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1832" w14:textId="3f51832">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государственных общеобязательных стандартов образования соответствующих уровней образования</w:t>
      </w:r>
    </w:p>
    <w:p>
      <w:pPr>
        <w:spacing w:after="0"/>
        <w:ind w:left="0"/>
        <w:jc w:val="left"/>
      </w:pPr>
      <w:r>
        <w:rPr>
          <w:rFonts w:ascii="Consolas"/>
          <w:b w:val="false"/>
          <w:i w:val="false"/>
          <w:color w:val="000000"/>
          <w:sz w:val="20"/>
        </w:rPr>
        <w:t>Постановление Правительства Республики Казахстан от 23 августа 2012 года № 1080</w:t>
      </w:r>
    </w:p>
    <w:p>
      <w:pPr>
        <w:spacing w:after="0"/>
        <w:ind w:left="0"/>
        <w:jc w:val="left"/>
      </w:pPr>
      <w:r>
        <w:rPr>
          <w:rFonts w:ascii="Consolas"/>
          <w:b w:val="false"/>
          <w:i w:val="false"/>
          <w:color w:val="ff0000"/>
          <w:sz w:val="20"/>
        </w:rPr>
        <w:t>
      Примечание РЦПИ!</w:t>
      </w:r>
      <w:r>
        <w:br/>
      </w:r>
      <w:r>
        <w:rPr>
          <w:rFonts w:ascii="Consolas"/>
          <w:b w:val="false"/>
          <w:i w:val="false"/>
          <w:color w:val="ff0000"/>
          <w:sz w:val="20"/>
        </w:rPr>
        <w:t>
       Настоящее постановление вводится в действие с 1 сентября 2013 года.</w:t>
      </w:r>
    </w:p>
    <w:bookmarkStart w:name="z1" w:id="0"/>
    <w:p>
      <w:pPr>
        <w:spacing w:after="0"/>
        <w:ind w:left="0"/>
        <w:jc w:val="left"/>
      </w:pPr>
      <w:r>
        <w:rPr>
          <w:rFonts w:ascii="Consolas"/>
          <w:b w:val="false"/>
          <w:i w:val="false"/>
          <w:color w:val="000000"/>
          <w:sz w:val="20"/>
        </w:rPr>
        <w:t xml:space="preserve">
       В соответствии с </w:t>
      </w:r>
      <w:r>
        <w:rPr>
          <w:rFonts w:ascii="Consolas"/>
          <w:b w:val="false"/>
          <w:i w:val="false"/>
          <w:color w:val="000000"/>
          <w:sz w:val="20"/>
        </w:rPr>
        <w:t>подпунктом 24)</w:t>
      </w:r>
      <w:r>
        <w:rPr>
          <w:rFonts w:ascii="Consolas"/>
          <w:b w:val="false"/>
          <w:i w:val="false"/>
          <w:color w:val="000000"/>
          <w:sz w:val="20"/>
        </w:rPr>
        <w:t xml:space="preserve"> статьи 4 Закона Республики Казахстан от 27 июля 2007 года "Об образовании" Правительство Республики Казахстан </w:t>
      </w:r>
      <w:r>
        <w:rPr>
          <w:rFonts w:ascii="Consolas"/>
          <w:b/>
          <w:i w:val="false"/>
          <w:color w:val="000000"/>
          <w:sz w:val="20"/>
        </w:rPr>
        <w:t>ПОСТАНОВЛЯЕТ</w:t>
      </w:r>
      <w:r>
        <w:rPr>
          <w:rFonts w:ascii="Consolas"/>
          <w:b w:val="false"/>
          <w:i w:val="false"/>
          <w:color w:val="000000"/>
          <w:sz w:val="20"/>
        </w:rPr>
        <w:t>:</w:t>
      </w:r>
    </w:p>
    <w:bookmarkEnd w:id="0"/>
    <w:bookmarkStart w:name="z4" w:id="1"/>
    <w:p>
      <w:pPr>
        <w:spacing w:after="0"/>
        <w:ind w:left="0"/>
        <w:jc w:val="left"/>
      </w:pPr>
      <w:r>
        <w:rPr>
          <w:rFonts w:ascii="Consolas"/>
          <w:b w:val="false"/>
          <w:i w:val="false"/>
          <w:color w:val="000000"/>
          <w:sz w:val="20"/>
        </w:rPr>
        <w:t>
      1. Утвердить прилагаемые:</w:t>
      </w:r>
    </w:p>
    <w:bookmarkEnd w:id="1"/>
    <w:bookmarkStart w:name="z5" w:id="2"/>
    <w:p>
      <w:pPr>
        <w:spacing w:after="0"/>
        <w:ind w:left="0"/>
        <w:jc w:val="left"/>
      </w:pPr>
      <w:r>
        <w:rPr>
          <w:rFonts w:ascii="Consolas"/>
          <w:b w:val="false"/>
          <w:i w:val="false"/>
          <w:color w:val="000000"/>
          <w:sz w:val="20"/>
        </w:rPr>
        <w:t xml:space="preserve">
      1) государственный общеобязательный </w:t>
      </w:r>
      <w:r>
        <w:rPr>
          <w:rFonts w:ascii="Consolas"/>
          <w:b w:val="false"/>
          <w:i w:val="false"/>
          <w:color w:val="000000"/>
          <w:sz w:val="20"/>
        </w:rPr>
        <w:t>стандарт</w:t>
      </w:r>
      <w:r>
        <w:rPr>
          <w:rFonts w:ascii="Consolas"/>
          <w:b w:val="false"/>
          <w:i w:val="false"/>
          <w:color w:val="000000"/>
          <w:sz w:val="20"/>
        </w:rPr>
        <w:t xml:space="preserve"> дошкольного воспитания и обучения;</w:t>
      </w:r>
    </w:p>
    <w:bookmarkEnd w:id="2"/>
    <w:bookmarkStart w:name="z6" w:id="3"/>
    <w:p>
      <w:pPr>
        <w:spacing w:after="0"/>
        <w:ind w:left="0"/>
        <w:jc w:val="left"/>
      </w:pPr>
      <w:r>
        <w:rPr>
          <w:rFonts w:ascii="Consolas"/>
          <w:b w:val="false"/>
          <w:i w:val="false"/>
          <w:color w:val="000000"/>
          <w:sz w:val="20"/>
        </w:rPr>
        <w:t xml:space="preserve">
      2) государственный общеобязательный </w:t>
      </w:r>
      <w:r>
        <w:rPr>
          <w:rFonts w:ascii="Consolas"/>
          <w:b w:val="false"/>
          <w:i w:val="false"/>
          <w:color w:val="000000"/>
          <w:sz w:val="20"/>
        </w:rPr>
        <w:t>стандарт</w:t>
      </w:r>
      <w:r>
        <w:rPr>
          <w:rFonts w:ascii="Consolas"/>
          <w:b w:val="false"/>
          <w:i w:val="false"/>
          <w:color w:val="000000"/>
          <w:sz w:val="20"/>
        </w:rPr>
        <w:t xml:space="preserve"> среднего образования (начального, основного среднего, общего среднего образования);</w:t>
      </w:r>
    </w:p>
    <w:bookmarkEnd w:id="3"/>
    <w:bookmarkStart w:name="z450" w:id="4"/>
    <w:p>
      <w:pPr>
        <w:spacing w:after="0"/>
        <w:ind w:left="0"/>
        <w:jc w:val="left"/>
      </w:pPr>
      <w:r>
        <w:rPr>
          <w:rFonts w:ascii="Consolas"/>
          <w:b w:val="false"/>
          <w:i w:val="false"/>
          <w:color w:val="000000"/>
          <w:sz w:val="20"/>
        </w:rPr>
        <w:t xml:space="preserve">
      2-1) государственный общеобязательный </w:t>
      </w:r>
      <w:r>
        <w:rPr>
          <w:rFonts w:ascii="Consolas"/>
          <w:b w:val="false"/>
          <w:i w:val="false"/>
          <w:color w:val="000000"/>
          <w:sz w:val="20"/>
        </w:rPr>
        <w:t>стандарт</w:t>
      </w:r>
      <w:r>
        <w:rPr>
          <w:rFonts w:ascii="Consolas"/>
          <w:b w:val="false"/>
          <w:i w:val="false"/>
          <w:color w:val="000000"/>
          <w:sz w:val="20"/>
        </w:rPr>
        <w:t xml:space="preserve"> начального образования;</w:t>
      </w:r>
    </w:p>
    <w:bookmarkEnd w:id="4"/>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1 предусмотрено дополнить подпунктами 2-2) и 2-3) в соответствии с постановлением Правительства РК от 13.05.2016 </w:t>
      </w:r>
      <w:r>
        <w:rPr>
          <w:rFonts w:ascii="Consolas"/>
          <w:b w:val="false"/>
          <w:i w:val="false"/>
          <w:color w:val="ff0000"/>
          <w:sz w:val="20"/>
        </w:rPr>
        <w:t>№ 292</w:t>
      </w:r>
      <w:r>
        <w:rPr>
          <w:rFonts w:ascii="Consolas"/>
          <w:b w:val="false"/>
          <w:i w:val="false"/>
          <w:color w:val="ff0000"/>
          <w:sz w:val="20"/>
        </w:rPr>
        <w:t xml:space="preserve"> (вводится в действие с 01.09.2017).</w:t>
      </w:r>
      <w:r>
        <w:br/>
      </w:r>
      <w:r>
        <w:rPr>
          <w:rFonts w:ascii="Consolas"/>
          <w:b w:val="false"/>
          <w:i w:val="false"/>
          <w:color w:val="000000"/>
          <w:sz w:val="20"/>
        </w:rPr>
        <w:t>
</w:t>
      </w:r>
    </w:p>
    <w:bookmarkStart w:name="z7" w:id="5"/>
    <w:p>
      <w:pPr>
        <w:spacing w:after="0"/>
        <w:ind w:left="0"/>
        <w:jc w:val="left"/>
      </w:pPr>
      <w:r>
        <w:rPr>
          <w:rFonts w:ascii="Consolas"/>
          <w:b w:val="false"/>
          <w:i w:val="false"/>
          <w:color w:val="000000"/>
          <w:sz w:val="20"/>
        </w:rPr>
        <w:t xml:space="preserve">
      3) государственный общеобязательный </w:t>
      </w:r>
      <w:r>
        <w:rPr>
          <w:rFonts w:ascii="Consolas"/>
          <w:b w:val="false"/>
          <w:i w:val="false"/>
          <w:color w:val="000000"/>
          <w:sz w:val="20"/>
        </w:rPr>
        <w:t>стандарт</w:t>
      </w:r>
      <w:r>
        <w:rPr>
          <w:rFonts w:ascii="Consolas"/>
          <w:b w:val="false"/>
          <w:i w:val="false"/>
          <w:color w:val="000000"/>
          <w:sz w:val="20"/>
        </w:rPr>
        <w:t xml:space="preserve"> технического и профессионального образования;</w:t>
      </w:r>
    </w:p>
    <w:bookmarkEnd w:id="5"/>
    <w:bookmarkStart w:name="z8" w:id="6"/>
    <w:p>
      <w:pPr>
        <w:spacing w:after="0"/>
        <w:ind w:left="0"/>
        <w:jc w:val="left"/>
      </w:pPr>
      <w:r>
        <w:rPr>
          <w:rFonts w:ascii="Consolas"/>
          <w:b w:val="false"/>
          <w:i w:val="false"/>
          <w:color w:val="000000"/>
          <w:sz w:val="20"/>
        </w:rPr>
        <w:t xml:space="preserve">
      4) государственный общеобязательный </w:t>
      </w:r>
      <w:r>
        <w:rPr>
          <w:rFonts w:ascii="Consolas"/>
          <w:b w:val="false"/>
          <w:i w:val="false"/>
          <w:color w:val="000000"/>
          <w:sz w:val="20"/>
        </w:rPr>
        <w:t>стандарт</w:t>
      </w:r>
      <w:r>
        <w:rPr>
          <w:rFonts w:ascii="Consolas"/>
          <w:b w:val="false"/>
          <w:i w:val="false"/>
          <w:color w:val="000000"/>
          <w:sz w:val="20"/>
        </w:rPr>
        <w:t xml:space="preserve"> послесреднего образования;</w:t>
      </w:r>
    </w:p>
    <w:bookmarkEnd w:id="6"/>
    <w:bookmarkStart w:name="z9" w:id="7"/>
    <w:p>
      <w:pPr>
        <w:spacing w:after="0"/>
        <w:ind w:left="0"/>
        <w:jc w:val="left"/>
      </w:pPr>
      <w:r>
        <w:rPr>
          <w:rFonts w:ascii="Consolas"/>
          <w:b w:val="false"/>
          <w:i w:val="false"/>
          <w:color w:val="000000"/>
          <w:sz w:val="20"/>
        </w:rPr>
        <w:t xml:space="preserve">
      5) государственный общеобязательный </w:t>
      </w:r>
      <w:r>
        <w:rPr>
          <w:rFonts w:ascii="Consolas"/>
          <w:b w:val="false"/>
          <w:i w:val="false"/>
          <w:color w:val="000000"/>
          <w:sz w:val="20"/>
        </w:rPr>
        <w:t>стандарт</w:t>
      </w:r>
      <w:r>
        <w:rPr>
          <w:rFonts w:ascii="Consolas"/>
          <w:b w:val="false"/>
          <w:i w:val="false"/>
          <w:color w:val="000000"/>
          <w:sz w:val="20"/>
        </w:rPr>
        <w:t xml:space="preserve"> высшего образования;</w:t>
      </w:r>
    </w:p>
    <w:bookmarkEnd w:id="7"/>
    <w:bookmarkStart w:name="z10" w:id="8"/>
    <w:p>
      <w:pPr>
        <w:spacing w:after="0"/>
        <w:ind w:left="0"/>
        <w:jc w:val="left"/>
      </w:pPr>
      <w:r>
        <w:rPr>
          <w:rFonts w:ascii="Consolas"/>
          <w:b w:val="false"/>
          <w:i w:val="false"/>
          <w:color w:val="000000"/>
          <w:sz w:val="20"/>
        </w:rPr>
        <w:t xml:space="preserve">
      6) государственный общеобязательный </w:t>
      </w:r>
      <w:r>
        <w:rPr>
          <w:rFonts w:ascii="Consolas"/>
          <w:b w:val="false"/>
          <w:i w:val="false"/>
          <w:color w:val="000000"/>
          <w:sz w:val="20"/>
        </w:rPr>
        <w:t>стандарт</w:t>
      </w:r>
      <w:r>
        <w:rPr>
          <w:rFonts w:ascii="Consolas"/>
          <w:b w:val="false"/>
          <w:i w:val="false"/>
          <w:color w:val="000000"/>
          <w:sz w:val="20"/>
        </w:rPr>
        <w:t xml:space="preserve"> послевузовского образования.</w:t>
      </w:r>
    </w:p>
    <w:bookmarkEnd w:id="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1 с изменением, внесенным постановлением Правительства РК от 25.04.2015 </w:t>
      </w:r>
      <w:r>
        <w:rPr>
          <w:rFonts w:ascii="Consolas"/>
          <w:b w:val="false"/>
          <w:i w:val="false"/>
          <w:color w:val="ff0000"/>
          <w:sz w:val="20"/>
        </w:rPr>
        <w:t>№ 327</w:t>
      </w:r>
      <w:r>
        <w:rPr>
          <w:rFonts w:ascii="Consolas"/>
          <w:b w:val="false"/>
          <w:i w:val="false"/>
          <w:color w:val="ff0000"/>
          <w:sz w:val="20"/>
        </w:rPr>
        <w:t xml:space="preserve"> (вводится в действие с 01.09.2016).</w:t>
      </w:r>
      <w:r>
        <w:br/>
      </w:r>
      <w:r>
        <w:rPr>
          <w:rFonts w:ascii="Consolas"/>
          <w:b w:val="false"/>
          <w:i w:val="false"/>
          <w:color w:val="000000"/>
          <w:sz w:val="20"/>
        </w:rPr>
        <w:t>
</w:t>
      </w:r>
    </w:p>
    <w:bookmarkStart w:name="z11" w:id="9"/>
    <w:p>
      <w:pPr>
        <w:spacing w:after="0"/>
        <w:ind w:left="0"/>
        <w:jc w:val="left"/>
      </w:pPr>
      <w:r>
        <w:rPr>
          <w:rFonts w:ascii="Consolas"/>
          <w:b w:val="false"/>
          <w:i w:val="false"/>
          <w:color w:val="000000"/>
          <w:sz w:val="20"/>
        </w:rPr>
        <w:t>
       2. Настоящее постановление подлежит официальному опубликованию и вводится в действие с 1 сентября 2013 года.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6784"/>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Премьер-Министр</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Республики Казахстан</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 Масимов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 xml:space="preserve">от 23 августа 2012 года № 1080 </w:t>
            </w:r>
          </w:p>
        </w:tc>
      </w:tr>
    </w:tbl>
    <w:bookmarkStart w:name="z18" w:id="10"/>
    <w:p>
      <w:pPr>
        <w:spacing w:after="0"/>
        <w:ind w:left="0"/>
        <w:jc w:val="left"/>
      </w:pPr>
      <w:r>
        <w:rPr>
          <w:rFonts w:ascii="Consolas"/>
          <w:b/>
          <w:i w:val="false"/>
          <w:color w:val="000000"/>
        </w:rPr>
        <w:t xml:space="preserve"> Государственный общеобязательный стандарт</w:t>
      </w:r>
      <w:r>
        <w:br/>
      </w:r>
      <w:r>
        <w:rPr>
          <w:rFonts w:ascii="Consolas"/>
          <w:b/>
          <w:i w:val="false"/>
          <w:color w:val="000000"/>
        </w:rPr>
        <w:t>дошкольного воспитания и обучения</w:t>
      </w:r>
    </w:p>
    <w:bookmarkEnd w:id="10"/>
    <w:p>
      <w:pPr>
        <w:spacing w:after="0"/>
        <w:ind w:left="0"/>
        <w:jc w:val="left"/>
      </w:pPr>
      <w:r>
        <w:rPr>
          <w:rFonts w:ascii="Consolas"/>
          <w:b w:val="false"/>
          <w:i w:val="false"/>
          <w:color w:val="ff0000"/>
          <w:sz w:val="20"/>
        </w:rPr>
        <w:t xml:space="preserve">
      Сноска. Государственный общеобязательный стандарт в редакции постановления Правительства РК от 13.05.2016 </w:t>
      </w:r>
      <w:r>
        <w:rPr>
          <w:rFonts w:ascii="Consolas"/>
          <w:b w:val="false"/>
          <w:i w:val="false"/>
          <w:color w:val="ff0000"/>
          <w:sz w:val="20"/>
        </w:rPr>
        <w:t>№ 292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3" w:id="11"/>
    <w:p>
      <w:pPr>
        <w:spacing w:after="0"/>
        <w:ind w:left="0"/>
        <w:jc w:val="left"/>
      </w:pPr>
      <w:r>
        <w:rPr>
          <w:rFonts w:ascii="Consolas"/>
          <w:b/>
          <w:i w:val="false"/>
          <w:color w:val="000000"/>
        </w:rPr>
        <w:t xml:space="preserve">  1. Общие положения</w:t>
      </w:r>
    </w:p>
    <w:bookmarkEnd w:id="11"/>
    <w:bookmarkStart w:name="z20" w:id="12"/>
    <w:p>
      <w:pPr>
        <w:spacing w:after="0"/>
        <w:ind w:left="0"/>
        <w:jc w:val="left"/>
      </w:pPr>
      <w:r>
        <w:rPr>
          <w:rFonts w:ascii="Consolas"/>
          <w:b w:val="false"/>
          <w:i w:val="false"/>
          <w:color w:val="000000"/>
          <w:sz w:val="20"/>
        </w:rPr>
        <w:t xml:space="preserve">
      1. Настоящий государственный общеобязательный стандарт дошкольного воспитания и обучения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определяет требования к уровню подготовки детей дошкольного возраста, содержанию дошкольного воспитания и обучения, максимальному объему учебной нагрузки. </w:t>
      </w:r>
    </w:p>
    <w:bookmarkEnd w:id="12"/>
    <w:p>
      <w:pPr>
        <w:spacing w:after="0"/>
        <w:ind w:left="0"/>
        <w:jc w:val="left"/>
      </w:pPr>
      <w:r>
        <w:rPr>
          <w:rFonts w:ascii="Consolas"/>
          <w:b w:val="false"/>
          <w:i w:val="false"/>
          <w:color w:val="000000"/>
          <w:sz w:val="20"/>
        </w:rPr>
        <w:t>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w:t>
      </w:r>
    </w:p>
    <w:bookmarkStart w:name="z21" w:id="13"/>
    <w:p>
      <w:pPr>
        <w:spacing w:after="0"/>
        <w:ind w:left="0"/>
        <w:jc w:val="left"/>
      </w:pPr>
      <w:r>
        <w:rPr>
          <w:rFonts w:ascii="Consolas"/>
          <w:b w:val="false"/>
          <w:i w:val="false"/>
          <w:color w:val="000000"/>
          <w:sz w:val="20"/>
        </w:rPr>
        <w:t xml:space="preserve">
      1) индикатор – показатель уровня развития ребенка; </w:t>
      </w:r>
    </w:p>
    <w:bookmarkEnd w:id="13"/>
    <w:bookmarkStart w:name="z22" w:id="14"/>
    <w:p>
      <w:pPr>
        <w:spacing w:after="0"/>
        <w:ind w:left="0"/>
        <w:jc w:val="left"/>
      </w:pPr>
      <w:r>
        <w:rPr>
          <w:rFonts w:ascii="Consolas"/>
          <w:b w:val="false"/>
          <w:i w:val="false"/>
          <w:color w:val="000000"/>
          <w:sz w:val="20"/>
        </w:rPr>
        <w:t xml:space="preserve">
      2) интеграция – процесс установления связи между структурными компонентами содержания; </w:t>
      </w:r>
    </w:p>
    <w:bookmarkEnd w:id="14"/>
    <w:bookmarkStart w:name="z23" w:id="15"/>
    <w:p>
      <w:pPr>
        <w:spacing w:after="0"/>
        <w:ind w:left="0"/>
        <w:jc w:val="left"/>
      </w:pPr>
      <w:r>
        <w:rPr>
          <w:rFonts w:ascii="Consolas"/>
          <w:b w:val="false"/>
          <w:i w:val="false"/>
          <w:color w:val="000000"/>
          <w:sz w:val="20"/>
        </w:rPr>
        <w:t xml:space="preserve">
      3) инклюзивное образование – процесс, обеспечивающий равный доступ к воспитанию и обучению всех детей с учетом особых образовательных потребностей и индивидуальных возможностей; </w:t>
      </w:r>
    </w:p>
    <w:bookmarkEnd w:id="15"/>
    <w:bookmarkStart w:name="z24" w:id="16"/>
    <w:p>
      <w:pPr>
        <w:spacing w:after="0"/>
        <w:ind w:left="0"/>
        <w:jc w:val="left"/>
      </w:pPr>
      <w:r>
        <w:rPr>
          <w:rFonts w:ascii="Consolas"/>
          <w:b w:val="false"/>
          <w:i w:val="false"/>
          <w:color w:val="000000"/>
          <w:sz w:val="20"/>
        </w:rPr>
        <w:t xml:space="preserve">
      4)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 </w:t>
      </w:r>
    </w:p>
    <w:bookmarkEnd w:id="16"/>
    <w:bookmarkStart w:name="z25" w:id="17"/>
    <w:p>
      <w:pPr>
        <w:spacing w:after="0"/>
        <w:ind w:left="0"/>
        <w:jc w:val="left"/>
      </w:pPr>
      <w:r>
        <w:rPr>
          <w:rFonts w:ascii="Consolas"/>
          <w:b w:val="false"/>
          <w:i w:val="false"/>
          <w:color w:val="000000"/>
          <w:sz w:val="20"/>
        </w:rPr>
        <w:t xml:space="preserve">
      5)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 </w:t>
      </w:r>
    </w:p>
    <w:bookmarkEnd w:id="17"/>
    <w:bookmarkStart w:name="z26" w:id="18"/>
    <w:p>
      <w:pPr>
        <w:spacing w:after="0"/>
        <w:ind w:left="0"/>
        <w:jc w:val="left"/>
      </w:pPr>
      <w:r>
        <w:rPr>
          <w:rFonts w:ascii="Consolas"/>
          <w:b w:val="false"/>
          <w:i w:val="false"/>
          <w:color w:val="000000"/>
          <w:sz w:val="20"/>
        </w:rPr>
        <w:t xml:space="preserve">
      6)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 </w:t>
      </w:r>
    </w:p>
    <w:bookmarkEnd w:id="18"/>
    <w:bookmarkStart w:name="z27" w:id="19"/>
    <w:p>
      <w:pPr>
        <w:spacing w:after="0"/>
        <w:ind w:left="0"/>
        <w:jc w:val="left"/>
      </w:pPr>
      <w:r>
        <w:rPr>
          <w:rFonts w:ascii="Consolas"/>
          <w:b w:val="false"/>
          <w:i w:val="false"/>
          <w:color w:val="000000"/>
          <w:sz w:val="20"/>
        </w:rPr>
        <w:t xml:space="preserve">
      7) организация жизнедеятельности детей в дошкольной организации – рациональное распределение времени и создание благоприятных условий для физического, нравственного и интеллектуального развития детей с учетом их возрастных особенностей; </w:t>
      </w:r>
    </w:p>
    <w:bookmarkEnd w:id="19"/>
    <w:bookmarkStart w:name="z28" w:id="20"/>
    <w:p>
      <w:pPr>
        <w:spacing w:after="0"/>
        <w:ind w:left="0"/>
        <w:jc w:val="left"/>
      </w:pPr>
      <w:r>
        <w:rPr>
          <w:rFonts w:ascii="Consolas"/>
          <w:b w:val="false"/>
          <w:i w:val="false"/>
          <w:color w:val="000000"/>
          <w:sz w:val="20"/>
        </w:rPr>
        <w:t>
      8) предметно-пространственная развивающая среда – система условий, обеспечивающая личностное, эмоциональное, социальное и интеллектуальное развитие детей дошкольного возраста;</w:t>
      </w:r>
    </w:p>
    <w:bookmarkEnd w:id="20"/>
    <w:bookmarkStart w:name="z29" w:id="21"/>
    <w:p>
      <w:pPr>
        <w:spacing w:after="0"/>
        <w:ind w:left="0"/>
        <w:jc w:val="left"/>
      </w:pPr>
      <w:r>
        <w:rPr>
          <w:rFonts w:ascii="Consolas"/>
          <w:b w:val="false"/>
          <w:i w:val="false"/>
          <w:color w:val="000000"/>
          <w:sz w:val="20"/>
        </w:rPr>
        <w:t xml:space="preserve">
      9) режим дня – рациональное распределение времени и правильная взаимопоследовательность различных видов деятельности и отдыха в течение суток, способствующие нормальному развитию ребенка и укреплению его здоровья; </w:t>
      </w:r>
    </w:p>
    <w:bookmarkEnd w:id="21"/>
    <w:bookmarkStart w:name="z30" w:id="22"/>
    <w:p>
      <w:pPr>
        <w:spacing w:after="0"/>
        <w:ind w:left="0"/>
        <w:jc w:val="left"/>
      </w:pPr>
      <w:r>
        <w:rPr>
          <w:rFonts w:ascii="Consolas"/>
          <w:b w:val="false"/>
          <w:i w:val="false"/>
          <w:color w:val="000000"/>
          <w:sz w:val="20"/>
        </w:rPr>
        <w:t xml:space="preserve">
      10) типовой учебный план – государственный нормативный документ, составленный на основе стандарта, обеспечивающий образовательный процесс в дошкольной организации. </w:t>
      </w:r>
    </w:p>
    <w:bookmarkEnd w:id="22"/>
    <w:bookmarkStart w:name="z31" w:id="23"/>
    <w:p>
      <w:pPr>
        <w:spacing w:after="0"/>
        <w:ind w:left="0"/>
        <w:jc w:val="left"/>
      </w:pPr>
      <w:r>
        <w:rPr>
          <w:rFonts w:ascii="Consolas"/>
          <w:b w:val="false"/>
          <w:i w:val="false"/>
          <w:color w:val="000000"/>
          <w:sz w:val="20"/>
        </w:rPr>
        <w:t xml:space="preserve">
      2. Дошкольные организации Республики Казахстан осуществляют образовательную деятельность в соответствии с: </w:t>
      </w:r>
    </w:p>
    <w:bookmarkEnd w:id="23"/>
    <w:p>
      <w:pPr>
        <w:spacing w:after="0"/>
        <w:ind w:left="0"/>
        <w:jc w:val="left"/>
      </w:pPr>
      <w:r>
        <w:rPr>
          <w:rFonts w:ascii="Consolas"/>
          <w:b w:val="false"/>
          <w:i w:val="false"/>
          <w:color w:val="000000"/>
          <w:sz w:val="20"/>
        </w:rPr>
        <w:t>
      1) настоящим стандартом;</w:t>
      </w:r>
    </w:p>
    <w:p>
      <w:pPr>
        <w:spacing w:after="0"/>
        <w:ind w:left="0"/>
        <w:jc w:val="left"/>
      </w:pPr>
      <w:r>
        <w:rPr>
          <w:rFonts w:ascii="Consolas"/>
          <w:b w:val="false"/>
          <w:i w:val="false"/>
          <w:color w:val="000000"/>
          <w:sz w:val="20"/>
        </w:rPr>
        <w:t>
      2) типовыми учебными планами;</w:t>
      </w:r>
    </w:p>
    <w:p>
      <w:pPr>
        <w:spacing w:after="0"/>
        <w:ind w:left="0"/>
        <w:jc w:val="left"/>
      </w:pPr>
      <w:r>
        <w:rPr>
          <w:rFonts w:ascii="Consolas"/>
          <w:b w:val="false"/>
          <w:i w:val="false"/>
          <w:color w:val="000000"/>
          <w:sz w:val="20"/>
        </w:rPr>
        <w:t xml:space="preserve">
      3) общеобразовательной учебной программой; </w:t>
      </w:r>
    </w:p>
    <w:p>
      <w:pPr>
        <w:spacing w:after="0"/>
        <w:ind w:left="0"/>
        <w:jc w:val="left"/>
      </w:pPr>
      <w:r>
        <w:rPr>
          <w:rFonts w:ascii="Consolas"/>
          <w:b w:val="false"/>
          <w:i w:val="false"/>
          <w:color w:val="000000"/>
          <w:sz w:val="20"/>
        </w:rPr>
        <w:t xml:space="preserve">
      4) другими нормативными правовыми актами Республики Казахстан в области дошкольного воспитания и обучения. </w:t>
      </w:r>
    </w:p>
    <w:bookmarkStart w:name="z32" w:id="24"/>
    <w:p>
      <w:pPr>
        <w:spacing w:after="0"/>
        <w:ind w:left="0"/>
        <w:jc w:val="left"/>
      </w:pPr>
      <w:r>
        <w:rPr>
          <w:rFonts w:ascii="Consolas"/>
          <w:b w:val="false"/>
          <w:i w:val="false"/>
          <w:color w:val="000000"/>
          <w:sz w:val="20"/>
        </w:rPr>
        <w:t>
      3. Государственный общеобязательный стандарт дошкольного воспитания и обучения:</w:t>
      </w:r>
    </w:p>
    <w:bookmarkEnd w:id="24"/>
    <w:p>
      <w:pPr>
        <w:spacing w:after="0"/>
        <w:ind w:left="0"/>
        <w:jc w:val="left"/>
      </w:pPr>
      <w:r>
        <w:rPr>
          <w:rFonts w:ascii="Consolas"/>
          <w:b w:val="false"/>
          <w:i w:val="false"/>
          <w:color w:val="000000"/>
          <w:sz w:val="20"/>
        </w:rPr>
        <w:t xml:space="preserve">
      1) определяет содержание дошкольного воспитания и обучения; </w:t>
      </w:r>
    </w:p>
    <w:p>
      <w:pPr>
        <w:spacing w:after="0"/>
        <w:ind w:left="0"/>
        <w:jc w:val="left"/>
      </w:pPr>
      <w:r>
        <w:rPr>
          <w:rFonts w:ascii="Consolas"/>
          <w:b w:val="false"/>
          <w:i w:val="false"/>
          <w:color w:val="000000"/>
          <w:sz w:val="20"/>
        </w:rPr>
        <w:t>
      2) устанавливает требования к максимальному объему учебной нагрузки, содержанию предметно-пространственной развивающей среды, уровню подготовки воспитанников, организации образовательного процесса дошкольных организаций.</w:t>
      </w:r>
    </w:p>
    <w:bookmarkStart w:name="z33" w:id="25"/>
    <w:p>
      <w:pPr>
        <w:spacing w:after="0"/>
        <w:ind w:left="0"/>
        <w:jc w:val="left"/>
      </w:pPr>
      <w:r>
        <w:rPr>
          <w:rFonts w:ascii="Consolas"/>
          <w:b w:val="false"/>
          <w:i w:val="false"/>
          <w:color w:val="000000"/>
          <w:sz w:val="20"/>
        </w:rPr>
        <w:t>
      4. Требования стандарта обязательны при разработке:</w:t>
      </w:r>
    </w:p>
    <w:bookmarkEnd w:id="25"/>
    <w:p>
      <w:pPr>
        <w:spacing w:after="0"/>
        <w:ind w:left="0"/>
        <w:jc w:val="left"/>
      </w:pPr>
      <w:r>
        <w:rPr>
          <w:rFonts w:ascii="Consolas"/>
          <w:b w:val="false"/>
          <w:i w:val="false"/>
          <w:color w:val="000000"/>
          <w:sz w:val="20"/>
        </w:rPr>
        <w:t xml:space="preserve">
      1) типовых учебных планов; </w:t>
      </w:r>
    </w:p>
    <w:p>
      <w:pPr>
        <w:spacing w:after="0"/>
        <w:ind w:left="0"/>
        <w:jc w:val="left"/>
      </w:pPr>
      <w:r>
        <w:rPr>
          <w:rFonts w:ascii="Consolas"/>
          <w:b w:val="false"/>
          <w:i w:val="false"/>
          <w:color w:val="000000"/>
          <w:sz w:val="20"/>
        </w:rPr>
        <w:t>
      2) общеобразовательной учебной программы дошкольного воспитания и обучения, которая является основой для разработки образовательных и дополнительных программ, направленных на реализацию интересов и склонностей ребенка;</w:t>
      </w:r>
    </w:p>
    <w:p>
      <w:pPr>
        <w:spacing w:after="0"/>
        <w:ind w:left="0"/>
        <w:jc w:val="left"/>
      </w:pPr>
      <w:r>
        <w:rPr>
          <w:rFonts w:ascii="Consolas"/>
          <w:b w:val="false"/>
          <w:i w:val="false"/>
          <w:color w:val="000000"/>
          <w:sz w:val="20"/>
        </w:rPr>
        <w:t>
      3) образовательной программы предшкольной подготовки;</w:t>
      </w:r>
    </w:p>
    <w:p>
      <w:pPr>
        <w:spacing w:after="0"/>
        <w:ind w:left="0"/>
        <w:jc w:val="left"/>
      </w:pPr>
      <w:r>
        <w:rPr>
          <w:rFonts w:ascii="Consolas"/>
          <w:b w:val="false"/>
          <w:i w:val="false"/>
          <w:color w:val="000000"/>
          <w:sz w:val="20"/>
        </w:rPr>
        <w:t>
      4) осуществлении образовательного процесса в дошкольных организациях, независимо от их ведомственной подчиненности, форм собственности, типов и видов;</w:t>
      </w:r>
    </w:p>
    <w:p>
      <w:pPr>
        <w:spacing w:after="0"/>
        <w:ind w:left="0"/>
        <w:jc w:val="left"/>
      </w:pPr>
      <w:r>
        <w:rPr>
          <w:rFonts w:ascii="Consolas"/>
          <w:b w:val="false"/>
          <w:i w:val="false"/>
          <w:color w:val="000000"/>
          <w:sz w:val="20"/>
        </w:rPr>
        <w:t>
      5) учебно-дидактических пособий и методических рекомендаций для дошкольных организаций;</w:t>
      </w:r>
    </w:p>
    <w:p>
      <w:pPr>
        <w:spacing w:after="0"/>
        <w:ind w:left="0"/>
        <w:jc w:val="left"/>
      </w:pPr>
      <w:r>
        <w:rPr>
          <w:rFonts w:ascii="Consolas"/>
          <w:b w:val="false"/>
          <w:i w:val="false"/>
          <w:color w:val="000000"/>
          <w:sz w:val="20"/>
        </w:rPr>
        <w:t>
      6) требований государственной аттестации деятельности дошкольных организаций и педагогов;</w:t>
      </w:r>
    </w:p>
    <w:p>
      <w:pPr>
        <w:spacing w:after="0"/>
        <w:ind w:left="0"/>
        <w:jc w:val="left"/>
      </w:pPr>
      <w:r>
        <w:rPr>
          <w:rFonts w:ascii="Consolas"/>
          <w:b w:val="false"/>
          <w:i w:val="false"/>
          <w:color w:val="000000"/>
          <w:sz w:val="20"/>
        </w:rPr>
        <w:t xml:space="preserve">
      7) образовательной программы для детей с особыми образовательными потребностями (имеющих различные отклонения в психическом или физическом развитии); </w:t>
      </w:r>
    </w:p>
    <w:p>
      <w:pPr>
        <w:spacing w:after="0"/>
        <w:ind w:left="0"/>
        <w:jc w:val="left"/>
      </w:pPr>
      <w:r>
        <w:rPr>
          <w:rFonts w:ascii="Consolas"/>
          <w:b w:val="false"/>
          <w:i w:val="false"/>
          <w:color w:val="000000"/>
          <w:sz w:val="20"/>
        </w:rPr>
        <w:t xml:space="preserve">
      8) образовательных программ дополнительного образования по развитию интересов и склонностей детей; </w:t>
      </w:r>
    </w:p>
    <w:p>
      <w:pPr>
        <w:spacing w:after="0"/>
        <w:ind w:left="0"/>
        <w:jc w:val="left"/>
      </w:pPr>
      <w:r>
        <w:rPr>
          <w:rFonts w:ascii="Consolas"/>
          <w:b w:val="false"/>
          <w:i w:val="false"/>
          <w:color w:val="000000"/>
          <w:sz w:val="20"/>
        </w:rPr>
        <w:t>
      9) программы курсов повышения квалификации педагогических кадров.</w:t>
      </w:r>
    </w:p>
    <w:bookmarkStart w:name="z34" w:id="26"/>
    <w:p>
      <w:pPr>
        <w:spacing w:after="0"/>
        <w:ind w:left="0"/>
        <w:jc w:val="left"/>
      </w:pPr>
      <w:r>
        <w:rPr>
          <w:rFonts w:ascii="Consolas"/>
          <w:b w:val="false"/>
          <w:i w:val="false"/>
          <w:color w:val="000000"/>
          <w:sz w:val="20"/>
        </w:rPr>
        <w:t xml:space="preserve">
      5. В разделе "Требования к уровню подготовки воспитанников" указаны ожидаемые результаты по образовательным областям, реализуемым через организованную учебную деятельность и режимные процессы на основе психолого-педагогической диагностики достижений каждого ребенка. </w:t>
      </w:r>
    </w:p>
    <w:bookmarkEnd w:id="26"/>
    <w:bookmarkStart w:name="z35" w:id="27"/>
    <w:p>
      <w:pPr>
        <w:spacing w:after="0"/>
        <w:ind w:left="0"/>
        <w:jc w:val="left"/>
      </w:pPr>
      <w:r>
        <w:rPr>
          <w:rFonts w:ascii="Consolas"/>
          <w:b w:val="false"/>
          <w:i w:val="false"/>
          <w:color w:val="000000"/>
          <w:sz w:val="20"/>
        </w:rPr>
        <w:t>
      6. В разделе "Требования к содержанию образования" указаны цель дошкольного образования, нормативные сроки освоения общеобразовательной учебной программы, объем содержания, подлежащий обязательному освоению детьми в дошкольных организациях и предшкольных классах общеобразовательных школ, независимо от их типа, вида и форм собственности, а также языка обучения.</w:t>
      </w:r>
    </w:p>
    <w:bookmarkEnd w:id="27"/>
    <w:bookmarkStart w:name="z36" w:id="28"/>
    <w:p>
      <w:pPr>
        <w:spacing w:after="0"/>
        <w:ind w:left="0"/>
        <w:jc w:val="left"/>
      </w:pPr>
      <w:r>
        <w:rPr>
          <w:rFonts w:ascii="Consolas"/>
          <w:b w:val="false"/>
          <w:i w:val="false"/>
          <w:color w:val="000000"/>
          <w:sz w:val="20"/>
        </w:rPr>
        <w:t>
      7. В разделе "Требования к максимальному объему учебной нагрузки" указаны продолжительность организованной учебной деятельности согласно возрастной периодизации и проведение ее в соответствии с требованиями санитарных правил.</w:t>
      </w:r>
    </w:p>
    <w:bookmarkEnd w:id="28"/>
    <w:bookmarkStart w:name="z37" w:id="29"/>
    <w:p>
      <w:pPr>
        <w:spacing w:after="0"/>
        <w:ind w:left="0"/>
        <w:jc w:val="left"/>
      </w:pPr>
      <w:r>
        <w:rPr>
          <w:rFonts w:ascii="Consolas"/>
          <w:b/>
          <w:i w:val="false"/>
          <w:color w:val="000000"/>
        </w:rPr>
        <w:t xml:space="preserve"> 2. Требования к уровню подготовки воспитанников</w:t>
      </w:r>
    </w:p>
    <w:bookmarkEnd w:id="29"/>
    <w:bookmarkStart w:name="z38" w:id="30"/>
    <w:p>
      <w:pPr>
        <w:spacing w:after="0"/>
        <w:ind w:left="0"/>
        <w:jc w:val="left"/>
      </w:pPr>
      <w:r>
        <w:rPr>
          <w:rFonts w:ascii="Consolas"/>
          <w:b w:val="false"/>
          <w:i w:val="false"/>
          <w:color w:val="000000"/>
          <w:sz w:val="20"/>
        </w:rPr>
        <w:t>
      8. Содержание общеобразовательной учебной программы дошкольного воспитания и обучения направлено на:</w:t>
      </w:r>
    </w:p>
    <w:bookmarkEnd w:id="30"/>
    <w:p>
      <w:pPr>
        <w:spacing w:after="0"/>
        <w:ind w:left="0"/>
        <w:jc w:val="left"/>
      </w:pPr>
      <w:r>
        <w:rPr>
          <w:rFonts w:ascii="Consolas"/>
          <w:b w:val="false"/>
          <w:i w:val="false"/>
          <w:color w:val="000000"/>
          <w:sz w:val="20"/>
        </w:rPr>
        <w:t>
      1) повышение качества содержания дошкольного воспитания и обучения за счет достижения системы целей, представленной в виде ожидаемых результатов;</w:t>
      </w:r>
    </w:p>
    <w:p>
      <w:pPr>
        <w:spacing w:after="0"/>
        <w:ind w:left="0"/>
        <w:jc w:val="left"/>
      </w:pPr>
      <w:r>
        <w:rPr>
          <w:rFonts w:ascii="Consolas"/>
          <w:b w:val="false"/>
          <w:i w:val="false"/>
          <w:color w:val="000000"/>
          <w:sz w:val="20"/>
        </w:rPr>
        <w:t>
      2) формирование духовно-нравственных и социально-культурных ценностей, основанных на национальных традициях, а также общечеловеческих правилах и нормах;</w:t>
      </w:r>
    </w:p>
    <w:p>
      <w:pPr>
        <w:spacing w:after="0"/>
        <w:ind w:left="0"/>
        <w:jc w:val="left"/>
      </w:pPr>
      <w:r>
        <w:rPr>
          <w:rFonts w:ascii="Consolas"/>
          <w:b w:val="false"/>
          <w:i w:val="false"/>
          <w:color w:val="000000"/>
          <w:sz w:val="20"/>
        </w:rPr>
        <w:t>
      3) обеспечение единства требований к содержанию дошкольного воспитания и обучения, принципов системности, целостности, преемственности и непрерывности между дошкольным и начальным уровнями образования с учетом воспитательных, развивающих и обучающих целей и задач;</w:t>
      </w:r>
    </w:p>
    <w:p>
      <w:pPr>
        <w:spacing w:after="0"/>
        <w:ind w:left="0"/>
        <w:jc w:val="left"/>
      </w:pPr>
      <w:r>
        <w:rPr>
          <w:rFonts w:ascii="Consolas"/>
          <w:b w:val="false"/>
          <w:i w:val="false"/>
          <w:color w:val="000000"/>
          <w:sz w:val="20"/>
        </w:rPr>
        <w:t>
      4) создание психолого-педагогических условий, обеспечивающих сохранение и укрепление здоровья детей, в том числе детей с особыми образовательными потребностями;</w:t>
      </w:r>
    </w:p>
    <w:p>
      <w:pPr>
        <w:spacing w:after="0"/>
        <w:ind w:left="0"/>
        <w:jc w:val="left"/>
      </w:pPr>
      <w:r>
        <w:rPr>
          <w:rFonts w:ascii="Consolas"/>
          <w:b w:val="false"/>
          <w:i w:val="false"/>
          <w:color w:val="000000"/>
          <w:sz w:val="20"/>
        </w:rPr>
        <w:t xml:space="preserve">
      5) подготовку к постепенному переходу от игровой деятельности к учебной с учетом индивидуальных и возрастных особенностей детей дошкольного возраста; </w:t>
      </w:r>
    </w:p>
    <w:p>
      <w:pPr>
        <w:spacing w:after="0"/>
        <w:ind w:left="0"/>
        <w:jc w:val="left"/>
      </w:pPr>
      <w:r>
        <w:rPr>
          <w:rFonts w:ascii="Consolas"/>
          <w:b w:val="false"/>
          <w:i w:val="false"/>
          <w:color w:val="000000"/>
          <w:sz w:val="20"/>
        </w:rPr>
        <w:t>
      6) развитие способностей, наклонностей, задатков и дарований в различных видах детской деятельности на основе индивидуального подхода;</w:t>
      </w:r>
    </w:p>
    <w:p>
      <w:pPr>
        <w:spacing w:after="0"/>
        <w:ind w:left="0"/>
        <w:jc w:val="left"/>
      </w:pPr>
      <w:r>
        <w:rPr>
          <w:rFonts w:ascii="Consolas"/>
          <w:b w:val="false"/>
          <w:i w:val="false"/>
          <w:color w:val="000000"/>
          <w:sz w:val="20"/>
        </w:rPr>
        <w:t>
      7) формирование элементарных двигательных, коммуникативных, познавательных, творческих знаний, умений и навыков, предусматривающих создание равных стартовых возможностей для обучения детей дошкольного возраста в начальной школе.</w:t>
      </w:r>
    </w:p>
    <w:bookmarkStart w:name="z39" w:id="31"/>
    <w:p>
      <w:pPr>
        <w:spacing w:after="0"/>
        <w:ind w:left="0"/>
        <w:jc w:val="left"/>
      </w:pPr>
      <w:r>
        <w:rPr>
          <w:rFonts w:ascii="Consolas"/>
          <w:b w:val="false"/>
          <w:i w:val="false"/>
          <w:color w:val="000000"/>
          <w:sz w:val="20"/>
        </w:rPr>
        <w:t>
      9. Уровни овладения навыками по каждой возрастной группе приведены в таблицах 1, 2, 3, 4, 5 согласно приложению к стандарту.</w:t>
      </w:r>
    </w:p>
    <w:bookmarkEnd w:id="31"/>
    <w:bookmarkStart w:name="z40" w:id="32"/>
    <w:p>
      <w:pPr>
        <w:spacing w:after="0"/>
        <w:ind w:left="0"/>
        <w:jc w:val="left"/>
      </w:pPr>
      <w:r>
        <w:rPr>
          <w:rFonts w:ascii="Consolas"/>
          <w:b w:val="false"/>
          <w:i w:val="false"/>
          <w:color w:val="000000"/>
          <w:sz w:val="20"/>
        </w:rPr>
        <w:t>
      10. Сформированные навыки ребенка задают модель выпускника дошкольной организации:</w:t>
      </w:r>
    </w:p>
    <w:bookmarkEnd w:id="32"/>
    <w:p>
      <w:pPr>
        <w:spacing w:after="0"/>
        <w:ind w:left="0"/>
        <w:jc w:val="left"/>
      </w:pPr>
      <w:r>
        <w:rPr>
          <w:rFonts w:ascii="Consolas"/>
          <w:b w:val="false"/>
          <w:i w:val="false"/>
          <w:color w:val="000000"/>
          <w:sz w:val="20"/>
        </w:rPr>
        <w:t>
      1) физически развитый;</w:t>
      </w:r>
    </w:p>
    <w:p>
      <w:pPr>
        <w:spacing w:after="0"/>
        <w:ind w:left="0"/>
        <w:jc w:val="left"/>
      </w:pPr>
      <w:r>
        <w:rPr>
          <w:rFonts w:ascii="Consolas"/>
          <w:b w:val="false"/>
          <w:i w:val="false"/>
          <w:color w:val="000000"/>
          <w:sz w:val="20"/>
        </w:rPr>
        <w:t>
      2) любознательный;</w:t>
      </w:r>
    </w:p>
    <w:p>
      <w:pPr>
        <w:spacing w:after="0"/>
        <w:ind w:left="0"/>
        <w:jc w:val="left"/>
      </w:pPr>
      <w:r>
        <w:rPr>
          <w:rFonts w:ascii="Consolas"/>
          <w:b w:val="false"/>
          <w:i w:val="false"/>
          <w:color w:val="000000"/>
          <w:sz w:val="20"/>
        </w:rPr>
        <w:t>
      3) активный;</w:t>
      </w:r>
    </w:p>
    <w:p>
      <w:pPr>
        <w:spacing w:after="0"/>
        <w:ind w:left="0"/>
        <w:jc w:val="left"/>
      </w:pPr>
      <w:r>
        <w:rPr>
          <w:rFonts w:ascii="Consolas"/>
          <w:b w:val="false"/>
          <w:i w:val="false"/>
          <w:color w:val="000000"/>
          <w:sz w:val="20"/>
        </w:rPr>
        <w:t>
      4) эмоционально отзывчивый;</w:t>
      </w:r>
    </w:p>
    <w:p>
      <w:pPr>
        <w:spacing w:after="0"/>
        <w:ind w:left="0"/>
        <w:jc w:val="left"/>
      </w:pPr>
      <w:r>
        <w:rPr>
          <w:rFonts w:ascii="Consolas"/>
          <w:b w:val="false"/>
          <w:i w:val="false"/>
          <w:color w:val="000000"/>
          <w:sz w:val="20"/>
        </w:rPr>
        <w:t>
      5) овладевший средствами общения и способами взаимодействия со взрослыми и сверстниками;</w:t>
      </w:r>
    </w:p>
    <w:p>
      <w:pPr>
        <w:spacing w:after="0"/>
        <w:ind w:left="0"/>
        <w:jc w:val="left"/>
      </w:pPr>
      <w:r>
        <w:rPr>
          <w:rFonts w:ascii="Consolas"/>
          <w:b w:val="false"/>
          <w:i w:val="false"/>
          <w:color w:val="000000"/>
          <w:sz w:val="20"/>
        </w:rPr>
        <w:t>
      6) имеющий первичные представления о себе, семье, обществе (ближайшем социуме), государстве (стране), мире и природе;</w:t>
      </w:r>
    </w:p>
    <w:p>
      <w:pPr>
        <w:spacing w:after="0"/>
        <w:ind w:left="0"/>
        <w:jc w:val="left"/>
      </w:pPr>
      <w:r>
        <w:rPr>
          <w:rFonts w:ascii="Consolas"/>
          <w:b w:val="false"/>
          <w:i w:val="false"/>
          <w:color w:val="000000"/>
          <w:sz w:val="20"/>
        </w:rPr>
        <w:t xml:space="preserve">
      7) овладевший необходимыми умениями и навыками для обучения в школе. </w:t>
      </w:r>
    </w:p>
    <w:bookmarkStart w:name="z41" w:id="33"/>
    <w:p>
      <w:pPr>
        <w:spacing w:after="0"/>
        <w:ind w:left="0"/>
        <w:jc w:val="left"/>
      </w:pPr>
      <w:r>
        <w:rPr>
          <w:rFonts w:ascii="Consolas"/>
          <w:b/>
          <w:i w:val="false"/>
          <w:color w:val="000000"/>
        </w:rPr>
        <w:t xml:space="preserve"> 3. Требования к содержанию дошкольного воспитания и обучения</w:t>
      </w:r>
    </w:p>
    <w:bookmarkEnd w:id="33"/>
    <w:bookmarkStart w:name="z42" w:id="34"/>
    <w:p>
      <w:pPr>
        <w:spacing w:after="0"/>
        <w:ind w:left="0"/>
        <w:jc w:val="left"/>
      </w:pPr>
      <w:r>
        <w:rPr>
          <w:rFonts w:ascii="Consolas"/>
          <w:b w:val="false"/>
          <w:i w:val="false"/>
          <w:color w:val="000000"/>
          <w:sz w:val="20"/>
        </w:rPr>
        <w:t>
      11. Целью дошкольного воспитания и обучения является формирование первоначальных знаний, умений и навыков, необходимых для становления личности на данном возрастном этапе.</w:t>
      </w:r>
    </w:p>
    <w:bookmarkEnd w:id="34"/>
    <w:bookmarkStart w:name="z43" w:id="35"/>
    <w:p>
      <w:pPr>
        <w:spacing w:after="0"/>
        <w:ind w:left="0"/>
        <w:jc w:val="left"/>
      </w:pPr>
      <w:r>
        <w:rPr>
          <w:rFonts w:ascii="Consolas"/>
          <w:b w:val="false"/>
          <w:i w:val="false"/>
          <w:color w:val="000000"/>
          <w:sz w:val="20"/>
        </w:rPr>
        <w:t>
      12. Дошкольное воспитание и обучение направлено на:</w:t>
      </w:r>
    </w:p>
    <w:bookmarkEnd w:id="35"/>
    <w:p>
      <w:pPr>
        <w:spacing w:after="0"/>
        <w:ind w:left="0"/>
        <w:jc w:val="left"/>
      </w:pPr>
      <w:r>
        <w:rPr>
          <w:rFonts w:ascii="Consolas"/>
          <w:b w:val="false"/>
          <w:i w:val="false"/>
          <w:color w:val="000000"/>
          <w:sz w:val="20"/>
        </w:rPr>
        <w:t>
      1) привитие общечеловеческих ценностей, являющихся основой для формирования личностных качеств ребенка, необходимых в течение всей жизни;</w:t>
      </w:r>
    </w:p>
    <w:p>
      <w:pPr>
        <w:spacing w:after="0"/>
        <w:ind w:left="0"/>
        <w:jc w:val="left"/>
      </w:pPr>
      <w:r>
        <w:rPr>
          <w:rFonts w:ascii="Consolas"/>
          <w:b w:val="false"/>
          <w:i w:val="false"/>
          <w:color w:val="000000"/>
          <w:sz w:val="20"/>
        </w:rPr>
        <w:t xml:space="preserve">
      2) реализацию содержания образования, базирующегося на народных традициях, обычаях и нравах, литературе и искусстве, фольклоре и культурном наследии страны; </w:t>
      </w:r>
    </w:p>
    <w:p>
      <w:pPr>
        <w:spacing w:after="0"/>
        <w:ind w:left="0"/>
        <w:jc w:val="left"/>
      </w:pPr>
      <w:r>
        <w:rPr>
          <w:rFonts w:ascii="Consolas"/>
          <w:b w:val="false"/>
          <w:i w:val="false"/>
          <w:color w:val="000000"/>
          <w:sz w:val="20"/>
        </w:rPr>
        <w:t xml:space="preserve">
      3) создание условий для инклюзивного образования детей с особыми потребностями; </w:t>
      </w:r>
    </w:p>
    <w:p>
      <w:pPr>
        <w:spacing w:after="0"/>
        <w:ind w:left="0"/>
        <w:jc w:val="left"/>
      </w:pPr>
      <w:r>
        <w:rPr>
          <w:rFonts w:ascii="Consolas"/>
          <w:b w:val="false"/>
          <w:i w:val="false"/>
          <w:color w:val="000000"/>
          <w:sz w:val="20"/>
        </w:rPr>
        <w:t>
      4) обеспечение психолого-педагогической консультационной поддержки родителей, повышение их компетентностей в вопросах развития детей, охваченных и не охваченных дошкольным воспитанием и обучением.</w:t>
      </w:r>
    </w:p>
    <w:bookmarkStart w:name="z44" w:id="36"/>
    <w:p>
      <w:pPr>
        <w:spacing w:after="0"/>
        <w:ind w:left="0"/>
        <w:jc w:val="left"/>
      </w:pPr>
      <w:r>
        <w:rPr>
          <w:rFonts w:ascii="Consolas"/>
          <w:b w:val="false"/>
          <w:i w:val="false"/>
          <w:color w:val="000000"/>
          <w:sz w:val="20"/>
        </w:rPr>
        <w:t xml:space="preserve">
      13. Содержание дошкольного воспитания и обучения основано на пяти образовательных областях: "Здоровье", "Коммуникация", "Познание", "Творчество", "Социум", которое реализуется путем их интеграции через организацию различных видов деятельности. </w:t>
      </w:r>
    </w:p>
    <w:bookmarkEnd w:id="36"/>
    <w:bookmarkStart w:name="z45" w:id="37"/>
    <w:p>
      <w:pPr>
        <w:spacing w:after="0"/>
        <w:ind w:left="0"/>
        <w:jc w:val="left"/>
      </w:pPr>
      <w:r>
        <w:rPr>
          <w:rFonts w:ascii="Consolas"/>
          <w:b w:val="false"/>
          <w:i w:val="false"/>
          <w:color w:val="000000"/>
          <w:sz w:val="20"/>
        </w:rPr>
        <w:t>
      14. Образовательная область "Здоровье".</w:t>
      </w:r>
    </w:p>
    <w:bookmarkEnd w:id="37"/>
    <w:p>
      <w:pPr>
        <w:spacing w:after="0"/>
        <w:ind w:left="0"/>
        <w:jc w:val="left"/>
      </w:pPr>
      <w:r>
        <w:rPr>
          <w:rFonts w:ascii="Consolas"/>
          <w:b w:val="false"/>
          <w:i w:val="false"/>
          <w:color w:val="000000"/>
          <w:sz w:val="20"/>
        </w:rPr>
        <w:t>
      Цель: развитие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p>
    <w:p>
      <w:pPr>
        <w:spacing w:after="0"/>
        <w:ind w:left="0"/>
        <w:jc w:val="left"/>
      </w:pPr>
      <w:r>
        <w:rPr>
          <w:rFonts w:ascii="Consolas"/>
          <w:b w:val="false"/>
          <w:i w:val="false"/>
          <w:color w:val="000000"/>
          <w:sz w:val="20"/>
        </w:rPr>
        <w:t xml:space="preserve">
      Образовательная область "Здоровье" включает развитие физических качеств; совершенствование основных видов движений; формирование двигательных навыков; организацию и проведение различных подвижных игр; выполнение спортивных упражнений (катание на санках, лыжах, велосипеде, плавание); знакомство с элементами спортивных игр (футбол, баскетбол, бадминтон и др.). </w:t>
      </w:r>
    </w:p>
    <w:p>
      <w:pPr>
        <w:spacing w:after="0"/>
        <w:ind w:left="0"/>
        <w:jc w:val="left"/>
      </w:pPr>
      <w:r>
        <w:rPr>
          <w:rFonts w:ascii="Consolas"/>
          <w:b w:val="false"/>
          <w:i w:val="false"/>
          <w:color w:val="000000"/>
          <w:sz w:val="20"/>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и обогащение двигательного опыта детей через совершенствование основных движений; совершенствование у воспитанников потребности в двигательной активности, используя творческие, познавательные и речевые способности.</w:t>
      </w:r>
    </w:p>
    <w:p>
      <w:pPr>
        <w:spacing w:after="0"/>
        <w:ind w:left="0"/>
        <w:jc w:val="left"/>
      </w:pPr>
      <w:r>
        <w:rPr>
          <w:rFonts w:ascii="Consolas"/>
          <w:b w:val="false"/>
          <w:i w:val="false"/>
          <w:color w:val="000000"/>
          <w:sz w:val="20"/>
        </w:rPr>
        <w:t>
      Организованная учебная деятельность в образовательной области "Здоровье":</w:t>
      </w:r>
    </w:p>
    <w:p>
      <w:pPr>
        <w:spacing w:after="0"/>
        <w:ind w:left="0"/>
        <w:jc w:val="left"/>
      </w:pPr>
      <w:r>
        <w:rPr>
          <w:rFonts w:ascii="Consolas"/>
          <w:b w:val="false"/>
          <w:i w:val="false"/>
          <w:color w:val="000000"/>
          <w:sz w:val="20"/>
        </w:rPr>
        <w:t>
      1) физическая культура;</w:t>
      </w:r>
    </w:p>
    <w:p>
      <w:pPr>
        <w:spacing w:after="0"/>
        <w:ind w:left="0"/>
        <w:jc w:val="left"/>
      </w:pPr>
      <w:r>
        <w:rPr>
          <w:rFonts w:ascii="Consolas"/>
          <w:b w:val="false"/>
          <w:i w:val="false"/>
          <w:color w:val="000000"/>
          <w:sz w:val="20"/>
        </w:rPr>
        <w:t>
      2) основы безопасного поведения.</w:t>
      </w:r>
    </w:p>
    <w:bookmarkStart w:name="z46" w:id="38"/>
    <w:p>
      <w:pPr>
        <w:spacing w:after="0"/>
        <w:ind w:left="0"/>
        <w:jc w:val="left"/>
      </w:pPr>
      <w:r>
        <w:rPr>
          <w:rFonts w:ascii="Consolas"/>
          <w:b w:val="false"/>
          <w:i w:val="false"/>
          <w:color w:val="000000"/>
          <w:sz w:val="20"/>
        </w:rPr>
        <w:t>
      15. Образовательная область "Коммуникация".</w:t>
      </w:r>
    </w:p>
    <w:bookmarkEnd w:id="38"/>
    <w:p>
      <w:pPr>
        <w:spacing w:after="0"/>
        <w:ind w:left="0"/>
        <w:jc w:val="left"/>
      </w:pPr>
      <w:r>
        <w:rPr>
          <w:rFonts w:ascii="Consolas"/>
          <w:b w:val="false"/>
          <w:i w:val="false"/>
          <w:color w:val="000000"/>
          <w:sz w:val="20"/>
        </w:rPr>
        <w:t xml:space="preserve">
      Цель: развитие у ребенка коммуникативных навыков, необходимых для воспитания полиязычной личности, способной общаться с окружающими людьми. </w:t>
      </w:r>
    </w:p>
    <w:p>
      <w:pPr>
        <w:spacing w:after="0"/>
        <w:ind w:left="0"/>
        <w:jc w:val="left"/>
      </w:pPr>
      <w:r>
        <w:rPr>
          <w:rFonts w:ascii="Consolas"/>
          <w:b w:val="false"/>
          <w:i w:val="false"/>
          <w:color w:val="000000"/>
          <w:sz w:val="20"/>
        </w:rPr>
        <w:t>
      Образовательная область "Коммуникация" включает развитие устной и связной речи детей в различных формах и видах детской деятельности, творческой речевой деятельности; воспитание звуковой культуры речи; обогащение активного словаря; формирование грамматической стороны речи, развитие знакомства с детской литературой, выразительное чтение и пересказывание; развитие государственного, русского, английского и других языков.</w:t>
      </w:r>
    </w:p>
    <w:p>
      <w:pPr>
        <w:spacing w:after="0"/>
        <w:ind w:left="0"/>
        <w:jc w:val="left"/>
      </w:pPr>
      <w:r>
        <w:rPr>
          <w:rFonts w:ascii="Consolas"/>
          <w:b w:val="false"/>
          <w:i w:val="false"/>
          <w:color w:val="000000"/>
          <w:sz w:val="20"/>
        </w:rPr>
        <w:t>
      Содержание образовательной области "Коммуникация" направлено на развитие навыков свободного общения со взрослыми и детьми; внимания, интереса к слову, детской литературе.</w:t>
      </w:r>
    </w:p>
    <w:p>
      <w:pPr>
        <w:spacing w:after="0"/>
        <w:ind w:left="0"/>
        <w:jc w:val="left"/>
      </w:pPr>
      <w:r>
        <w:rPr>
          <w:rFonts w:ascii="Consolas"/>
          <w:b w:val="false"/>
          <w:i w:val="false"/>
          <w:color w:val="000000"/>
          <w:sz w:val="20"/>
        </w:rPr>
        <w:t>
      Организованная учебная деятельность в образовательной области "Коммуникация":</w:t>
      </w:r>
    </w:p>
    <w:p>
      <w:pPr>
        <w:spacing w:after="0"/>
        <w:ind w:left="0"/>
        <w:jc w:val="left"/>
      </w:pPr>
      <w:r>
        <w:rPr>
          <w:rFonts w:ascii="Consolas"/>
          <w:b w:val="false"/>
          <w:i w:val="false"/>
          <w:color w:val="000000"/>
          <w:sz w:val="20"/>
        </w:rPr>
        <w:t>
      1) развитие речи;</w:t>
      </w:r>
    </w:p>
    <w:p>
      <w:pPr>
        <w:spacing w:after="0"/>
        <w:ind w:left="0"/>
        <w:jc w:val="left"/>
      </w:pPr>
      <w:r>
        <w:rPr>
          <w:rFonts w:ascii="Consolas"/>
          <w:b w:val="false"/>
          <w:i w:val="false"/>
          <w:color w:val="000000"/>
          <w:sz w:val="20"/>
        </w:rPr>
        <w:t>
      2) художественная литература;</w:t>
      </w:r>
    </w:p>
    <w:p>
      <w:pPr>
        <w:spacing w:after="0"/>
        <w:ind w:left="0"/>
        <w:jc w:val="left"/>
      </w:pPr>
      <w:r>
        <w:rPr>
          <w:rFonts w:ascii="Consolas"/>
          <w:b w:val="false"/>
          <w:i w:val="false"/>
          <w:color w:val="000000"/>
          <w:sz w:val="20"/>
        </w:rPr>
        <w:t>
      3) основы грамоты;</w:t>
      </w:r>
    </w:p>
    <w:p>
      <w:pPr>
        <w:spacing w:after="0"/>
        <w:ind w:left="0"/>
        <w:jc w:val="left"/>
      </w:pPr>
      <w:r>
        <w:rPr>
          <w:rFonts w:ascii="Consolas"/>
          <w:b w:val="false"/>
          <w:i w:val="false"/>
          <w:color w:val="000000"/>
          <w:sz w:val="20"/>
        </w:rPr>
        <w:t>
      4) казахский язык (в группах с русским языком обучения), русский язык (в группах с казахским языком обучения) и один из иностранных языков;</w:t>
      </w:r>
    </w:p>
    <w:p>
      <w:pPr>
        <w:spacing w:after="0"/>
        <w:ind w:left="0"/>
        <w:jc w:val="left"/>
      </w:pPr>
      <w:r>
        <w:rPr>
          <w:rFonts w:ascii="Consolas"/>
          <w:b w:val="false"/>
          <w:i w:val="false"/>
          <w:color w:val="000000"/>
          <w:sz w:val="20"/>
        </w:rPr>
        <w:t>
      5) драма.</w:t>
      </w:r>
    </w:p>
    <w:bookmarkStart w:name="z47" w:id="39"/>
    <w:p>
      <w:pPr>
        <w:spacing w:after="0"/>
        <w:ind w:left="0"/>
        <w:jc w:val="left"/>
      </w:pPr>
      <w:r>
        <w:rPr>
          <w:rFonts w:ascii="Consolas"/>
          <w:b w:val="false"/>
          <w:i w:val="false"/>
          <w:color w:val="000000"/>
          <w:sz w:val="20"/>
        </w:rPr>
        <w:t>
      16. Образовательная область "Познание".</w:t>
      </w:r>
    </w:p>
    <w:bookmarkEnd w:id="39"/>
    <w:p>
      <w:pPr>
        <w:spacing w:after="0"/>
        <w:ind w:left="0"/>
        <w:jc w:val="left"/>
      </w:pPr>
      <w:r>
        <w:rPr>
          <w:rFonts w:ascii="Consolas"/>
          <w:b w:val="false"/>
          <w:i w:val="false"/>
          <w:color w:val="000000"/>
          <w:sz w:val="20"/>
        </w:rPr>
        <w:t>
      Цель: развитие личности дошкольника, владеющего элементарными навыками познавательной деятельности, необходимыми для взаимодействия с окружающим миром.</w:t>
      </w:r>
    </w:p>
    <w:p>
      <w:pPr>
        <w:spacing w:after="0"/>
        <w:ind w:left="0"/>
        <w:jc w:val="left"/>
      </w:pPr>
      <w:r>
        <w:rPr>
          <w:rFonts w:ascii="Consolas"/>
          <w:b w:val="false"/>
          <w:i w:val="false"/>
          <w:color w:val="000000"/>
          <w:sz w:val="20"/>
        </w:rPr>
        <w:t>
      Образовательная область "Познание" включает формирование элементарных математических представлений: совершенствование представлений о множестве, навыки количественного счета, формирование представлений о геометрических фигурах, ориентировка в пространстве и времени; конструирование из строительного, природного и бросового материалов и деталей конструктора; расширение знаний о предметах и явлениях живой и неживой природы, знание о сезонных явлениях, расширение знаний о растениях, представлений о социокультурных ценностях казахского и других народов, традициях и праздниках, планете Земля как общем доме людей, особенностях ее природы.</w:t>
      </w:r>
    </w:p>
    <w:p>
      <w:pPr>
        <w:spacing w:after="0"/>
        <w:ind w:left="0"/>
        <w:jc w:val="left"/>
      </w:pPr>
      <w:r>
        <w:rPr>
          <w:rFonts w:ascii="Consolas"/>
          <w:b w:val="false"/>
          <w:i w:val="false"/>
          <w:color w:val="000000"/>
          <w:sz w:val="20"/>
        </w:rPr>
        <w:t>
      Организованная учебная деятельность в образовательной области "Познание":</w:t>
      </w:r>
    </w:p>
    <w:p>
      <w:pPr>
        <w:spacing w:after="0"/>
        <w:ind w:left="0"/>
        <w:jc w:val="left"/>
      </w:pPr>
      <w:r>
        <w:rPr>
          <w:rFonts w:ascii="Consolas"/>
          <w:b w:val="false"/>
          <w:i w:val="false"/>
          <w:color w:val="000000"/>
          <w:sz w:val="20"/>
        </w:rPr>
        <w:t xml:space="preserve">
      1) формирование элементарных математических представлений, сенсорика в группах ясельного возраста (от 1 года до 3 лет); </w:t>
      </w:r>
    </w:p>
    <w:p>
      <w:pPr>
        <w:spacing w:after="0"/>
        <w:ind w:left="0"/>
        <w:jc w:val="left"/>
      </w:pPr>
      <w:r>
        <w:rPr>
          <w:rFonts w:ascii="Consolas"/>
          <w:b w:val="false"/>
          <w:i w:val="false"/>
          <w:color w:val="000000"/>
          <w:sz w:val="20"/>
        </w:rPr>
        <w:t xml:space="preserve">
      2) конструирование; </w:t>
      </w:r>
    </w:p>
    <w:p>
      <w:pPr>
        <w:spacing w:after="0"/>
        <w:ind w:left="0"/>
        <w:jc w:val="left"/>
      </w:pPr>
      <w:r>
        <w:rPr>
          <w:rFonts w:ascii="Consolas"/>
          <w:b w:val="false"/>
          <w:i w:val="false"/>
          <w:color w:val="000000"/>
          <w:sz w:val="20"/>
        </w:rPr>
        <w:t xml:space="preserve">
      3) естествознание. </w:t>
      </w:r>
    </w:p>
    <w:bookmarkStart w:name="z48" w:id="40"/>
    <w:p>
      <w:pPr>
        <w:spacing w:after="0"/>
        <w:ind w:left="0"/>
        <w:jc w:val="left"/>
      </w:pPr>
      <w:r>
        <w:rPr>
          <w:rFonts w:ascii="Consolas"/>
          <w:b w:val="false"/>
          <w:i w:val="false"/>
          <w:color w:val="000000"/>
          <w:sz w:val="20"/>
        </w:rPr>
        <w:t>
      17. Образовательная область "Творчество".</w:t>
      </w:r>
    </w:p>
    <w:bookmarkEnd w:id="40"/>
    <w:p>
      <w:pPr>
        <w:spacing w:after="0"/>
        <w:ind w:left="0"/>
        <w:jc w:val="left"/>
      </w:pPr>
      <w:r>
        <w:rPr>
          <w:rFonts w:ascii="Consolas"/>
          <w:b w:val="false"/>
          <w:i w:val="false"/>
          <w:color w:val="000000"/>
          <w:sz w:val="20"/>
        </w:rPr>
        <w:t>
      Цель: Развитие чувственно-эмоциональной сферы и воображения у ребенка, как основы культуры творческого мышления.</w:t>
      </w:r>
    </w:p>
    <w:p>
      <w:pPr>
        <w:spacing w:after="0"/>
        <w:ind w:left="0"/>
        <w:jc w:val="left"/>
      </w:pPr>
      <w:r>
        <w:rPr>
          <w:rFonts w:ascii="Consolas"/>
          <w:b w:val="false"/>
          <w:i w:val="false"/>
          <w:color w:val="000000"/>
          <w:sz w:val="20"/>
        </w:rPr>
        <w:t>
      Образовательная область "Творчество" включает рисование; лепку, аппликацию, развитие восприятия и понимания произведений искусства, становление эстетического отношения к окружающему миру; формирование элементарных представлений о видах искусства; восприятие музыки, произведений отечественных композиторов, национальных музыкальных инструментов,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pPr>
        <w:spacing w:after="0"/>
        <w:ind w:left="0"/>
        <w:jc w:val="left"/>
      </w:pPr>
      <w:r>
        <w:rPr>
          <w:rFonts w:ascii="Consolas"/>
          <w:b w:val="false"/>
          <w:i w:val="false"/>
          <w:color w:val="000000"/>
          <w:sz w:val="20"/>
        </w:rPr>
        <w:t>
      Организованная учебная деятельность в образовательной области "Творчество":</w:t>
      </w:r>
    </w:p>
    <w:p>
      <w:pPr>
        <w:spacing w:after="0"/>
        <w:ind w:left="0"/>
        <w:jc w:val="left"/>
      </w:pPr>
      <w:r>
        <w:rPr>
          <w:rFonts w:ascii="Consolas"/>
          <w:b w:val="false"/>
          <w:i w:val="false"/>
          <w:color w:val="000000"/>
          <w:sz w:val="20"/>
        </w:rPr>
        <w:t>
      1) рисование;</w:t>
      </w:r>
    </w:p>
    <w:p>
      <w:pPr>
        <w:spacing w:after="0"/>
        <w:ind w:left="0"/>
        <w:jc w:val="left"/>
      </w:pPr>
      <w:r>
        <w:rPr>
          <w:rFonts w:ascii="Consolas"/>
          <w:b w:val="false"/>
          <w:i w:val="false"/>
          <w:color w:val="000000"/>
          <w:sz w:val="20"/>
        </w:rPr>
        <w:t>
      2) лепка;</w:t>
      </w:r>
    </w:p>
    <w:p>
      <w:pPr>
        <w:spacing w:after="0"/>
        <w:ind w:left="0"/>
        <w:jc w:val="left"/>
      </w:pPr>
      <w:r>
        <w:rPr>
          <w:rFonts w:ascii="Consolas"/>
          <w:b w:val="false"/>
          <w:i w:val="false"/>
          <w:color w:val="000000"/>
          <w:sz w:val="20"/>
        </w:rPr>
        <w:t>
      3) аппликация;</w:t>
      </w:r>
    </w:p>
    <w:p>
      <w:pPr>
        <w:spacing w:after="0"/>
        <w:ind w:left="0"/>
        <w:jc w:val="left"/>
      </w:pPr>
      <w:r>
        <w:rPr>
          <w:rFonts w:ascii="Consolas"/>
          <w:b w:val="false"/>
          <w:i w:val="false"/>
          <w:color w:val="000000"/>
          <w:sz w:val="20"/>
        </w:rPr>
        <w:t>
      4) музыка.</w:t>
      </w:r>
    </w:p>
    <w:bookmarkStart w:name="z49" w:id="41"/>
    <w:p>
      <w:pPr>
        <w:spacing w:after="0"/>
        <w:ind w:left="0"/>
        <w:jc w:val="left"/>
      </w:pPr>
      <w:r>
        <w:rPr>
          <w:rFonts w:ascii="Consolas"/>
          <w:b w:val="false"/>
          <w:i w:val="false"/>
          <w:color w:val="000000"/>
          <w:sz w:val="20"/>
        </w:rPr>
        <w:t>
      18. Образовательная область "Социум".</w:t>
      </w:r>
    </w:p>
    <w:bookmarkEnd w:id="41"/>
    <w:p>
      <w:pPr>
        <w:spacing w:after="0"/>
        <w:ind w:left="0"/>
        <w:jc w:val="left"/>
      </w:pPr>
      <w:r>
        <w:rPr>
          <w:rFonts w:ascii="Consolas"/>
          <w:b w:val="false"/>
          <w:i w:val="false"/>
          <w:color w:val="000000"/>
          <w:sz w:val="20"/>
        </w:rPr>
        <w:t>
      Цель: воспитание любви к Родине, уважения к старшим, позитивного поведения и доброжелательного отношения к окружающим.</w:t>
      </w:r>
    </w:p>
    <w:p>
      <w:pPr>
        <w:spacing w:after="0"/>
        <w:ind w:left="0"/>
        <w:jc w:val="left"/>
      </w:pPr>
      <w:r>
        <w:rPr>
          <w:rFonts w:ascii="Consolas"/>
          <w:b w:val="false"/>
          <w:i w:val="false"/>
          <w:color w:val="000000"/>
          <w:sz w:val="20"/>
        </w:rPr>
        <w:t>
      Образовательная область "Социум" включает в себя усвоение нравственных норм поведения в обществе, а также общечеловеческих ценностей, умение ребенка общаться со взрослыми и сверстниками; умение быть самостоятельным, отвечать за свои поступки, целенаправленности и регулирования своих действий; развитие нравственных качеств: отзывчивости, сопереживания, уважительного отношения к своим родным и близким, чувства привязанности к своей семье; соблюдение традиций и обычаев, знание и уважение истории, быта казахского народа; расширение представления о том, что Казахстан наш общий дом, а так же уважение традиций, культуры других народов; формирование интереса к различным видам труда и творчества; воспитание основам безопасного поведения в быту, обществе и природе.</w:t>
      </w:r>
    </w:p>
    <w:p>
      <w:pPr>
        <w:spacing w:after="0"/>
        <w:ind w:left="0"/>
        <w:jc w:val="left"/>
      </w:pPr>
      <w:r>
        <w:rPr>
          <w:rFonts w:ascii="Consolas"/>
          <w:b w:val="false"/>
          <w:i w:val="false"/>
          <w:color w:val="000000"/>
          <w:sz w:val="20"/>
        </w:rPr>
        <w:t>
      Организованная учебная деятельность в образовательной области "Социум":</w:t>
      </w:r>
    </w:p>
    <w:p>
      <w:pPr>
        <w:spacing w:after="0"/>
        <w:ind w:left="0"/>
        <w:jc w:val="left"/>
      </w:pPr>
      <w:r>
        <w:rPr>
          <w:rFonts w:ascii="Consolas"/>
          <w:b w:val="false"/>
          <w:i w:val="false"/>
          <w:color w:val="000000"/>
          <w:sz w:val="20"/>
        </w:rPr>
        <w:t xml:space="preserve">
      1) самопознание; </w:t>
      </w:r>
    </w:p>
    <w:p>
      <w:pPr>
        <w:spacing w:after="0"/>
        <w:ind w:left="0"/>
        <w:jc w:val="left"/>
      </w:pPr>
      <w:r>
        <w:rPr>
          <w:rFonts w:ascii="Consolas"/>
          <w:b w:val="false"/>
          <w:i w:val="false"/>
          <w:color w:val="000000"/>
          <w:sz w:val="20"/>
        </w:rPr>
        <w:t xml:space="preserve">
      2) ознакомление с окружающим миром; </w:t>
      </w:r>
    </w:p>
    <w:p>
      <w:pPr>
        <w:spacing w:after="0"/>
        <w:ind w:left="0"/>
        <w:jc w:val="left"/>
      </w:pPr>
      <w:r>
        <w:rPr>
          <w:rFonts w:ascii="Consolas"/>
          <w:b w:val="false"/>
          <w:i w:val="false"/>
          <w:color w:val="000000"/>
          <w:sz w:val="20"/>
        </w:rPr>
        <w:t xml:space="preserve">
      3) основы экологии. </w:t>
      </w:r>
    </w:p>
    <w:bookmarkStart w:name="z50" w:id="42"/>
    <w:p>
      <w:pPr>
        <w:spacing w:after="0"/>
        <w:ind w:left="0"/>
        <w:jc w:val="left"/>
      </w:pPr>
      <w:r>
        <w:rPr>
          <w:rFonts w:ascii="Consolas"/>
          <w:b w:val="false"/>
          <w:i w:val="false"/>
          <w:color w:val="000000"/>
          <w:sz w:val="20"/>
        </w:rPr>
        <w:t xml:space="preserve">
      19. Отслеживание уровня воспитания и обучения детей осуществляется на основе мониторинга достижений ребенка в соответствии с возрастом ребенка: </w:t>
      </w:r>
    </w:p>
    <w:bookmarkEnd w:id="42"/>
    <w:p>
      <w:pPr>
        <w:spacing w:after="0"/>
        <w:ind w:left="0"/>
        <w:jc w:val="left"/>
      </w:pPr>
      <w:r>
        <w:rPr>
          <w:rFonts w:ascii="Consolas"/>
          <w:b w:val="false"/>
          <w:i w:val="false"/>
          <w:color w:val="000000"/>
          <w:sz w:val="20"/>
        </w:rPr>
        <w:t xml:space="preserve">
      1) 1-уровень – ребенок воспроизводит те или иные действие и знания; </w:t>
      </w:r>
    </w:p>
    <w:p>
      <w:pPr>
        <w:spacing w:after="0"/>
        <w:ind w:left="0"/>
        <w:jc w:val="left"/>
      </w:pPr>
      <w:r>
        <w:rPr>
          <w:rFonts w:ascii="Consolas"/>
          <w:b w:val="false"/>
          <w:i w:val="false"/>
          <w:color w:val="000000"/>
          <w:sz w:val="20"/>
        </w:rPr>
        <w:t xml:space="preserve">
      2) 2-уровень – ребенок понимает, что делает, владеет определенным запасом знаний; </w:t>
      </w:r>
    </w:p>
    <w:p>
      <w:pPr>
        <w:spacing w:after="0"/>
        <w:ind w:left="0"/>
        <w:jc w:val="left"/>
      </w:pPr>
      <w:r>
        <w:rPr>
          <w:rFonts w:ascii="Consolas"/>
          <w:b w:val="false"/>
          <w:i w:val="false"/>
          <w:color w:val="000000"/>
          <w:sz w:val="20"/>
        </w:rPr>
        <w:t xml:space="preserve">
      3) 3-уровень – ребенок применяет то, что он знает и умеет, самостоятельно и творчески использует знания. </w:t>
      </w:r>
    </w:p>
    <w:p>
      <w:pPr>
        <w:spacing w:after="0"/>
        <w:ind w:left="0"/>
        <w:jc w:val="left"/>
      </w:pPr>
      <w:r>
        <w:rPr>
          <w:rFonts w:ascii="Consolas"/>
          <w:b w:val="false"/>
          <w:i w:val="false"/>
          <w:color w:val="000000"/>
          <w:sz w:val="20"/>
        </w:rPr>
        <w:t xml:space="preserve">
      Индикаторы, как показатели, обеспечивают мониторинг развития ребенка и являются основой планирования его индивидуального развития. </w:t>
      </w:r>
    </w:p>
    <w:bookmarkStart w:name="z51" w:id="43"/>
    <w:p>
      <w:pPr>
        <w:spacing w:after="0"/>
        <w:ind w:left="0"/>
        <w:jc w:val="left"/>
      </w:pPr>
      <w:r>
        <w:rPr>
          <w:rFonts w:ascii="Consolas"/>
          <w:b w:val="false"/>
          <w:i w:val="false"/>
          <w:color w:val="000000"/>
          <w:sz w:val="20"/>
        </w:rPr>
        <w:t>
      20. Срок освоения общеобразовательных учебных программ дошкольного воспитания и обучения – 5 (6) лет. Возрастная периодизация и возрастные группы следующие:</w:t>
      </w:r>
    </w:p>
    <w:bookmarkEnd w:id="43"/>
    <w:p>
      <w:pPr>
        <w:spacing w:after="0"/>
        <w:ind w:left="0"/>
        <w:jc w:val="left"/>
      </w:pPr>
      <w:r>
        <w:rPr>
          <w:rFonts w:ascii="Consolas"/>
          <w:b w:val="false"/>
          <w:i w:val="false"/>
          <w:color w:val="000000"/>
          <w:sz w:val="20"/>
        </w:rPr>
        <w:t>
      1) ясельный возраст – от 1 года до 3 лет:</w:t>
      </w:r>
    </w:p>
    <w:p>
      <w:pPr>
        <w:spacing w:after="0"/>
        <w:ind w:left="0"/>
        <w:jc w:val="left"/>
      </w:pPr>
      <w:r>
        <w:rPr>
          <w:rFonts w:ascii="Consolas"/>
          <w:b w:val="false"/>
          <w:i w:val="false"/>
          <w:color w:val="000000"/>
          <w:sz w:val="20"/>
        </w:rPr>
        <w:t>
      ранний возраст – от 1 года до 2 лет (группа раннего возраста);</w:t>
      </w:r>
    </w:p>
    <w:p>
      <w:pPr>
        <w:spacing w:after="0"/>
        <w:ind w:left="0"/>
        <w:jc w:val="left"/>
      </w:pPr>
      <w:r>
        <w:rPr>
          <w:rFonts w:ascii="Consolas"/>
          <w:b w:val="false"/>
          <w:i w:val="false"/>
          <w:color w:val="000000"/>
          <w:sz w:val="20"/>
        </w:rPr>
        <w:t>
      младший возраст – от 2 до 3 лет (первая младшая группа);</w:t>
      </w:r>
    </w:p>
    <w:p>
      <w:pPr>
        <w:spacing w:after="0"/>
        <w:ind w:left="0"/>
        <w:jc w:val="left"/>
      </w:pPr>
      <w:r>
        <w:rPr>
          <w:rFonts w:ascii="Consolas"/>
          <w:b w:val="false"/>
          <w:i w:val="false"/>
          <w:color w:val="000000"/>
          <w:sz w:val="20"/>
        </w:rPr>
        <w:t>
      2) дошкольный возраст – от 3 до 6 (7) лет:</w:t>
      </w:r>
    </w:p>
    <w:p>
      <w:pPr>
        <w:spacing w:after="0"/>
        <w:ind w:left="0"/>
        <w:jc w:val="left"/>
      </w:pPr>
      <w:r>
        <w:rPr>
          <w:rFonts w:ascii="Consolas"/>
          <w:b w:val="false"/>
          <w:i w:val="false"/>
          <w:color w:val="000000"/>
          <w:sz w:val="20"/>
        </w:rPr>
        <w:t>
      младший дошкольный возраст – от 3 до 4 лет (вторая младшая группа);</w:t>
      </w:r>
    </w:p>
    <w:p>
      <w:pPr>
        <w:spacing w:after="0"/>
        <w:ind w:left="0"/>
        <w:jc w:val="left"/>
      </w:pPr>
      <w:r>
        <w:rPr>
          <w:rFonts w:ascii="Consolas"/>
          <w:b w:val="false"/>
          <w:i w:val="false"/>
          <w:color w:val="000000"/>
          <w:sz w:val="20"/>
        </w:rPr>
        <w:t>
      средний дошкольный возраст – от 4 до 5 лет (средняя группа);</w:t>
      </w:r>
    </w:p>
    <w:p>
      <w:pPr>
        <w:spacing w:after="0"/>
        <w:ind w:left="0"/>
        <w:jc w:val="left"/>
      </w:pPr>
      <w:r>
        <w:rPr>
          <w:rFonts w:ascii="Consolas"/>
          <w:b w:val="false"/>
          <w:i w:val="false"/>
          <w:color w:val="000000"/>
          <w:sz w:val="20"/>
        </w:rPr>
        <w:t>
      старший дошкольный возраст – от 5 до 6 (7) лет (от 5 до 6 лет - старшая группа в дошкольной организации, от 6 до 7 лет - класс предшкольной подготовки в общеобразовательной школе, лицее, гимназии).</w:t>
      </w:r>
    </w:p>
    <w:bookmarkStart w:name="z52" w:id="44"/>
    <w:p>
      <w:pPr>
        <w:spacing w:after="0"/>
        <w:ind w:left="0"/>
        <w:jc w:val="left"/>
      </w:pPr>
      <w:r>
        <w:rPr>
          <w:rFonts w:ascii="Consolas"/>
          <w:b/>
          <w:i w:val="false"/>
          <w:color w:val="000000"/>
        </w:rPr>
        <w:t xml:space="preserve"> 4. Требования к максимальному объему учебной нагрузки</w:t>
      </w:r>
    </w:p>
    <w:bookmarkEnd w:id="44"/>
    <w:bookmarkStart w:name="z53" w:id="45"/>
    <w:p>
      <w:pPr>
        <w:spacing w:after="0"/>
        <w:ind w:left="0"/>
        <w:jc w:val="left"/>
      </w:pPr>
      <w:r>
        <w:rPr>
          <w:rFonts w:ascii="Consolas"/>
          <w:b w:val="false"/>
          <w:i w:val="false"/>
          <w:color w:val="000000"/>
          <w:sz w:val="20"/>
        </w:rPr>
        <w:t>
      21.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p>
    <w:bookmarkEnd w:id="45"/>
    <w:bookmarkStart w:name="z54" w:id="46"/>
    <w:p>
      <w:pPr>
        <w:spacing w:after="0"/>
        <w:ind w:left="0"/>
        <w:jc w:val="left"/>
      </w:pPr>
      <w:r>
        <w:rPr>
          <w:rFonts w:ascii="Consolas"/>
          <w:b w:val="false"/>
          <w:i w:val="false"/>
          <w:color w:val="000000"/>
          <w:sz w:val="20"/>
        </w:rPr>
        <w:t xml:space="preserve">
      22. Учебные нагрузки всех возрастных уровней дошкольного образования установлены в типовом учебном плане. </w:t>
      </w:r>
    </w:p>
    <w:bookmarkEnd w:id="46"/>
    <w:p>
      <w:pPr>
        <w:spacing w:after="0"/>
        <w:ind w:left="0"/>
        <w:jc w:val="left"/>
      </w:pPr>
      <w:r>
        <w:rPr>
          <w:rFonts w:ascii="Consolas"/>
          <w:b w:val="false"/>
          <w:i w:val="false"/>
          <w:color w:val="000000"/>
          <w:sz w:val="20"/>
        </w:rPr>
        <w:t xml:space="preserve">
      Продолжительность организованной учебной деятельности составляет: </w:t>
      </w:r>
    </w:p>
    <w:p>
      <w:pPr>
        <w:spacing w:after="0"/>
        <w:ind w:left="0"/>
        <w:jc w:val="left"/>
      </w:pPr>
      <w:r>
        <w:rPr>
          <w:rFonts w:ascii="Consolas"/>
          <w:b w:val="false"/>
          <w:i w:val="false"/>
          <w:color w:val="000000"/>
          <w:sz w:val="20"/>
        </w:rPr>
        <w:t>
      для детей раннего возраста – 7-15 минут;</w:t>
      </w:r>
    </w:p>
    <w:p>
      <w:pPr>
        <w:spacing w:after="0"/>
        <w:ind w:left="0"/>
        <w:jc w:val="left"/>
      </w:pPr>
      <w:r>
        <w:rPr>
          <w:rFonts w:ascii="Consolas"/>
          <w:b w:val="false"/>
          <w:i w:val="false"/>
          <w:color w:val="000000"/>
          <w:sz w:val="20"/>
        </w:rPr>
        <w:t>
      для детей среднего дошкольного возраста – 15-20 минут;</w:t>
      </w:r>
    </w:p>
    <w:p>
      <w:pPr>
        <w:spacing w:after="0"/>
        <w:ind w:left="0"/>
        <w:jc w:val="left"/>
      </w:pPr>
      <w:r>
        <w:rPr>
          <w:rFonts w:ascii="Consolas"/>
          <w:b w:val="false"/>
          <w:i w:val="false"/>
          <w:color w:val="000000"/>
          <w:sz w:val="20"/>
        </w:rPr>
        <w:t>
      для детей старшего дошкольного возраста – 25-30 минут.</w:t>
      </w:r>
    </w:p>
    <w:bookmarkStart w:name="z55" w:id="47"/>
    <w:p>
      <w:pPr>
        <w:spacing w:after="0"/>
        <w:ind w:left="0"/>
        <w:jc w:val="left"/>
      </w:pPr>
      <w:r>
        <w:rPr>
          <w:rFonts w:ascii="Consolas"/>
          <w:b w:val="false"/>
          <w:i w:val="false"/>
          <w:color w:val="000000"/>
          <w:sz w:val="20"/>
        </w:rPr>
        <w:t xml:space="preserve">
      23. Нормативная учебная нагрузка в неделю для исчисления месячной заработной платы педагогических работников дошкольных организаций и предшкольных классов организаций образования на основании </w:t>
      </w:r>
      <w:r>
        <w:rPr>
          <w:rFonts w:ascii="Consolas"/>
          <w:b w:val="false"/>
          <w:i w:val="false"/>
          <w:color w:val="000000"/>
          <w:sz w:val="20"/>
        </w:rPr>
        <w:t>Закона</w:t>
      </w:r>
      <w:r>
        <w:rPr>
          <w:rFonts w:ascii="Consolas"/>
          <w:b w:val="false"/>
          <w:i w:val="false"/>
          <w:color w:val="000000"/>
          <w:sz w:val="20"/>
        </w:rPr>
        <w:t xml:space="preserve"> Республики Казахстан от 27 июля 2007 года "Об образовании" составляет 24 часа (20 часов предусмотрены на основную учебную нагрузку, направленную на реализацию содержания пяти образовательных областей государственного общеобязательного стандарта образования, и 4 часа – на другие виды деятельности (игровая, самостоятельная, творческая, индивидуальная работа и т.д.), реализуемые согласно режиму дня дошкольной организации).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дошкольного воспитания и обучения</w:t>
            </w:r>
          </w:p>
        </w:tc>
      </w:tr>
    </w:tbl>
    <w:bookmarkStart w:name="z57" w:id="48"/>
    <w:p>
      <w:pPr>
        <w:spacing w:after="0"/>
        <w:ind w:left="0"/>
        <w:jc w:val="left"/>
      </w:pPr>
      <w:r>
        <w:rPr>
          <w:rFonts w:ascii="Consolas"/>
          <w:b w:val="false"/>
          <w:i w:val="false"/>
          <w:color w:val="000000"/>
          <w:sz w:val="20"/>
        </w:rPr>
        <w:t>
                                                               Таблица 1</w:t>
      </w:r>
    </w:p>
    <w:bookmarkEnd w:id="48"/>
    <w:bookmarkStart w:name="z58" w:id="49"/>
    <w:p>
      <w:pPr>
        <w:spacing w:after="0"/>
        <w:ind w:left="0"/>
        <w:jc w:val="left"/>
      </w:pPr>
      <w:r>
        <w:rPr>
          <w:rFonts w:ascii="Consolas"/>
          <w:b/>
          <w:i w:val="false"/>
          <w:color w:val="000000"/>
        </w:rPr>
        <w:t xml:space="preserve">  Здоровьесберегающие навыки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98"/>
        <w:gridCol w:w="1726"/>
        <w:gridCol w:w="1726"/>
        <w:gridCol w:w="1726"/>
        <w:gridCol w:w="2361"/>
        <w:gridCol w:w="1556"/>
        <w:gridCol w:w="2236"/>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Перечень навыков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1 года до 2-х лет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2-х до 3 лет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3-х до 4-х лет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4-х до 5-ти лет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5-ти до 6-ти лет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6-ти до 7-ми лет</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Культурно-гигиенические навыки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Выполняет элементарные навыки умывания, одевания, раздевания с помощью взрослого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первоначальными навыками личной гигиены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и соблюдает правила личной гигиены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последовательность выполнения гигиенических процедур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Самостоятельно выполняет гигиенические процедуры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навыками самообслуживания и взаимопомощи при проведении гигиенических процедур, знает и выполняет все способы закаливания</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ходить и бегать в заданном направлении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первоначальными навыками бега, лазания, прыжков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Владеет элементарными навыками выполнения основных видов движений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выполнять самостоятельно жизненно важные движения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творческий подход при выполнении основных движений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выполнять основные виды движений, достигая качественных и количественных показателей, соответствующих возрасту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Самостоятельная двигательная активность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играть рядом, самостоятельно находить яркие, привлекающие внимание предметы в пространстве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играть в небольшой подгруппе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соблюдать элементарные правила в совместных играх</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самостоятельно играть в различные игры и соблюдать все правила игры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навыками организации подвижных игр с группой детей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произвольно управлять своими движениями и осознанно следовать правилам игры. Сформирован элементарный самоконтроль за двигательной деятельностью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Здоровый образ жизни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Знает приемы повседневного закаливания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элементарные правила здорового образа жизни, выполняет по показу взрослого приемы закаливания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и соблюдает элементарные правила поведения в детском саду. Умеет обращаться с растениями, животными и насекомыми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Выполняет осознанно правила безопасности. Понимает важность и необходимость закаливающих процедур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Знает способы закаливания организма и сохранения правильной осанки. Соблюдает режим дня. </w:t>
            </w:r>
          </w:p>
        </w:tc>
      </w:tr>
    </w:tbl>
    <w:p>
      <w:pPr>
        <w:spacing w:after="0"/>
        <w:ind w:left="0"/>
        <w:jc w:val="left"/>
      </w:pPr>
    </w:p>
    <w:bookmarkStart w:name="z59" w:id="50"/>
    <w:p>
      <w:pPr>
        <w:spacing w:after="0"/>
        <w:ind w:left="0"/>
        <w:jc w:val="left"/>
      </w:pPr>
      <w:r>
        <w:rPr>
          <w:rFonts w:ascii="Consolas"/>
          <w:b w:val="false"/>
          <w:i w:val="false"/>
          <w:color w:val="000000"/>
          <w:sz w:val="20"/>
        </w:rPr>
        <w:t>
                                                            Таблица 2</w:t>
      </w:r>
    </w:p>
    <w:bookmarkEnd w:id="50"/>
    <w:bookmarkStart w:name="z60" w:id="51"/>
    <w:p>
      <w:pPr>
        <w:spacing w:after="0"/>
        <w:ind w:left="0"/>
        <w:jc w:val="left"/>
      </w:pPr>
      <w:r>
        <w:rPr>
          <w:rFonts w:ascii="Consolas"/>
          <w:b/>
          <w:i w:val="false"/>
          <w:color w:val="000000"/>
        </w:rPr>
        <w:t xml:space="preserve">  Коммуникативно-языковые навыки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393"/>
        <w:gridCol w:w="1814"/>
        <w:gridCol w:w="1376"/>
        <w:gridCol w:w="2032"/>
        <w:gridCol w:w="2176"/>
        <w:gridCol w:w="1596"/>
        <w:gridCol w:w="2507"/>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Перечень навыков</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1 года до 2-х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2-х до 3-х лет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3-х до 4-х лет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4-х до 5-ти лет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5-ти до 6-ти лет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6-ти до 7-ми лет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Культура общения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выполнять просьбу, выраженную простым предложением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вступать в контакт со сверстниками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Понимает речь взрослого, умеет слушать вопросы и отвечать на них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вступать в контакт со взрослыми, детьми и выполнять их просьбы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правила поведения в общественных местах и соблюдает их</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Владеет: правилами общения; несловесными средствами общения; речевым этикетом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Грамматический строй речи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пользоваться простыми словами и объяснять их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выразить свою мысль, чтобы быть понятым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применять необходимые слова и словосочетания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проявлять критическое отношение к речи и стремится говорить грамматически правильно</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грамматически правильно конструировать словосочетания и предложения. Использует в речи трудные формы знакомых слов</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Звуковая культура речи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отчетливо произносить гласные и доступные в артикуляционном отношении согласные звуки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правильно артикулировать гласные и согласные звуки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четко произносить слова, вслушиваясь в их звучание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правильно произносить все звуки родного языка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активно играть со словами, дифференцируя звуки, пользуясь различными способами интонационной выразительности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говорить чисто, правильно, выразительно; классифицировать звуки, составлять слоги и слова с помощью условных звуковых обозначений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Словарный запас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Воспроизводит правильно слова и фразы, произнесенные взрослыми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отвечать на вопросы о себе, членах семьи, любимых игрушках</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Называет все действия, предметы, явления, их признаки и качества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пользоваться словами, не опираясь на наглядно представленную ситуацию, активизировать в речи глаголы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Понимает многозначность слова, используя в речи антонимы, синонимы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навыками словообразования. Умеет объяснять значения слов и употреблять в речи признаки, свойства предметов</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Связная речь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выражать словами и короткими фразами просьбу, внимательно слушать задание и передавать его другому лицу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пользоваться словами для выражения желаний, чувств, мыслей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правильно отвечать на вопросы при рассматривании картин, предметов, наблюдать за объектом живой и неживой природы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составить монолог, употребляя разные части речи, эпитеты и сравнения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связно, последовательно составлять рассказ по картине, заданной тематике, высказываясь простыми распространенными предложениями</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Творческая речевая деятельность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Понимает несложный сюжет маленьких инсценировок с игрушками и умеет подражать их действиям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рассказывать наизусть потешки для пальчиковых игр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рассказывать знакомые сказки, сочинять небольшие рассказы по игрушкам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сочинять истории, понимает и использует слова в переносном и иносказательном смысле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рассказывать различные истории, сочиняет сказки, проявляет интерес к игре с рифмой и словом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Восприятие произведений</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Понимает короткие рассказы, стихотворения, потешки с использованием соответствующих картинок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эмоционально откликаться на произведения устного народного творчества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передать свое отношение к персонажу, различным событиям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называть несколько произведений, которые ему нравятся, использовать литературные образы в игре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интерес к книгам, может выразительно читать наизусть стихи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пересказывать текст знакомых произведений по зрительной опоре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Основы грамоты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проводить анализ в трехзвуковых словах. Умеет слышать и выделять ударный слог.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Применяет знания при анализе произношения и звучания звуков. Проводит звуковой анализ 4-х звуковых слов, характеризует звуки.</w:t>
            </w:r>
          </w:p>
        </w:tc>
      </w:tr>
    </w:tbl>
    <w:p>
      <w:pPr>
        <w:spacing w:after="0"/>
        <w:ind w:left="0"/>
        <w:jc w:val="left"/>
      </w:pPr>
    </w:p>
    <w:bookmarkStart w:name="z61" w:id="52"/>
    <w:p>
      <w:pPr>
        <w:spacing w:after="0"/>
        <w:ind w:left="0"/>
        <w:jc w:val="left"/>
      </w:pPr>
      <w:r>
        <w:rPr>
          <w:rFonts w:ascii="Consolas"/>
          <w:b w:val="false"/>
          <w:i w:val="false"/>
          <w:color w:val="000000"/>
          <w:sz w:val="20"/>
        </w:rPr>
        <w:t>
                                                             Таблица 3</w:t>
      </w:r>
    </w:p>
    <w:bookmarkEnd w:id="52"/>
    <w:bookmarkStart w:name="z62" w:id="53"/>
    <w:p>
      <w:pPr>
        <w:spacing w:after="0"/>
        <w:ind w:left="0"/>
        <w:jc w:val="left"/>
      </w:pPr>
      <w:r>
        <w:rPr>
          <w:rFonts w:ascii="Consolas"/>
          <w:b/>
          <w:i w:val="false"/>
          <w:color w:val="000000"/>
        </w:rPr>
        <w:t xml:space="preserve">  Познавательные навыки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392"/>
        <w:gridCol w:w="1728"/>
        <w:gridCol w:w="1301"/>
        <w:gridCol w:w="1587"/>
        <w:gridCol w:w="2452"/>
        <w:gridCol w:w="1985"/>
        <w:gridCol w:w="2538"/>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Перечень навыков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1 года до 2-х лет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2-х до 3 лет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3-х до 4-х лет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4-х до 5-ти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5-ти до 6-ти лет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6-ти до 7-ми лет</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Ориентировка в свойствах предметов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Различает основные цвета, форму, величину, фактуру предметов</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и называет характерные отличия предметов способом сравнения (наложения, приложения)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рассматривать свойства и признаки предметов как категории познавательной деятельности</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Познание окружающего мира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знаниями о себе, семье. Узнает животных, растения, предметы ближайшего окружения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любознательность,  особый интерес к людям и их поступкам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способностью замечать и называть простейшие изменения в природе, погоде. Понимает и называет значения сигналов светофора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Понимает простейшие причинно-следственные связи в живой, неживой природе и общественной жизни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 Владеет способностями находить сходство и различие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обобщать представления об объектах окружающей действительности на основе выделения характерных и существенных признаков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Конструктивные навыки</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составлять элементарные конструкции при помощи взрослого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Воспроизводит простые конструкции по показу взрослого (умеет накладывать, приставлять, прикладывать)</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использовать строительный материал, варьируя различными способами. Знает и называет их основные детали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Проявляет самостоятельность при выборе материала для конструкции, стремится выполнять постройки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практическим моделированием реальных и абстрактных объектов из геометрических фигур в виде аппликаций или рисунков</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экологической культуры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различать живые существа, растения, проявляет к ним интерес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проявлять доброжелательное и бережное отношение к животным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выполнять элементарные трудовые поручения совместно со взрослыми по уходу за растениями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Владеет некоторыми нормами поведения на природе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Понимает многообразие окружающего мира. Знает признаки и свойства растений, среду обитания животных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различать и называть животных и растения по мелким отличительным признакам. Умеет ухаживать за обитателями живого уголка. Умеет соблюдать осторожность, оказавшись в новых жизненных ситуациях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Элементарные математические представления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Понимает указания взрослого и может найти предмет в окружающем пространстве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первоначальными навыками ориентировки в пространстве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Умеет демонстрировать элементарные представления о времени, пространстве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классифицировать объекты по разным признакам; устанавливать пространственно-временные отношения с помощью слов; владеет приемами логического мышления</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Поисковая и экспериментальная деятельность</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умением вталкивать в различные углубления (отверстия) предметы в соответствии с их формой углубления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экспериментировать с различными предметами (разъединять, соединять, конструировать)</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самостоятельно экспериментировать со знакомыми материалами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ставить цель в экспериментальной деятельности, достигать результата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Работа с информацией</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интерес к различным источникам информации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Определяет разницу в старой и новой информации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Понимает необходимость в получении новой информации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Понимает и умеет как представить новую информацию, кому она будет интересна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умением анализировать полученную информацию и использовать ее осознанно</w:t>
            </w:r>
          </w:p>
        </w:tc>
      </w:tr>
    </w:tbl>
    <w:p>
      <w:pPr>
        <w:spacing w:after="0"/>
        <w:ind w:left="0"/>
        <w:jc w:val="left"/>
      </w:pPr>
    </w:p>
    <w:bookmarkStart w:name="z63" w:id="54"/>
    <w:p>
      <w:pPr>
        <w:spacing w:after="0"/>
        <w:ind w:left="0"/>
        <w:jc w:val="left"/>
      </w:pPr>
      <w:r>
        <w:rPr>
          <w:rFonts w:ascii="Consolas"/>
          <w:b w:val="false"/>
          <w:i w:val="false"/>
          <w:color w:val="000000"/>
          <w:sz w:val="20"/>
        </w:rPr>
        <w:t>
                                                             Таблица 4</w:t>
      </w:r>
    </w:p>
    <w:bookmarkEnd w:id="54"/>
    <w:bookmarkStart w:name="z64" w:id="55"/>
    <w:p>
      <w:pPr>
        <w:spacing w:after="0"/>
        <w:ind w:left="0"/>
        <w:jc w:val="left"/>
      </w:pPr>
      <w:r>
        <w:rPr>
          <w:rFonts w:ascii="Consolas"/>
          <w:b/>
          <w:i w:val="false"/>
          <w:color w:val="000000"/>
        </w:rPr>
        <w:t xml:space="preserve">  Творческие навыки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401"/>
        <w:gridCol w:w="1189"/>
        <w:gridCol w:w="2033"/>
        <w:gridCol w:w="1451"/>
        <w:gridCol w:w="1626"/>
        <w:gridCol w:w="2676"/>
        <w:gridCol w:w="2600"/>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Перечень навыков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1 года до 2-х лет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2-х до 3 лет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3-х до 4-х лет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4-х до 5-ти лет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5-ти до 6-ти лет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6-ти до 7-ми лет</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Музыкальная деятельность</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передать веселый характер плясовой мелодии несложными движениями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Различает темп музыкального произведения, различает звуки по высоте, реагирует на начало и окончание мелодии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простейшими навыками игры на детских музыкальных инструментах, различает основные свойства музыкального звука, длительность, тембр. Владеет способностями к певческой импровизации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различать мелодию и аккомпонирующий музыкальный инструмент, звуки регистра. Умеет воспринимать и воспроизводить минорное и мажорное звучание при игре на детских инструментах, пении и танце</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Продуктивная деятельность</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Заполняет лист бумаги яркими пятнами, мазками, лепит плоские, круглые формы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навыками лепки (проделывает углубления, украшает предметы). Умеет проводить на листе бумаги прямые вертикальные, горизонтальные волнообразные линии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основными техническими навыками и умениями, необходимыми для изобразительной деятельности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Имеет представление о видах изобразительного искусства (живопись, скульптура, народное искусство)</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Самостоятельно выбирает технические способы и средства изображения в соответствии с характером образа.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самостоятельно применять различные технические средства, дополнять и украшать работу новыми деталями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Эстетическое восприятие окружающего мира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Всматривается в яркие цвета красок, проявляет восхищение, радость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радость, эмоциональный отклик при рассматривании народных игрушек, отмечает их яркость, красочность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Проявляет интерес к различным видам изобразительного искусства, использует материалы аккуратно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Ритмично располагает геометрические формы и растительные элементы. Эмоционально воспринимает танцевальный характер музыки, замечает красоту окружающего мира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bl>
    <w:p>
      <w:pPr>
        <w:spacing w:after="0"/>
        <w:ind w:left="0"/>
        <w:jc w:val="left"/>
      </w:pPr>
    </w:p>
    <w:bookmarkStart w:name="z65" w:id="56"/>
    <w:p>
      <w:pPr>
        <w:spacing w:after="0"/>
        <w:ind w:left="0"/>
        <w:jc w:val="left"/>
      </w:pPr>
      <w:r>
        <w:rPr>
          <w:rFonts w:ascii="Consolas"/>
          <w:b w:val="false"/>
          <w:i w:val="false"/>
          <w:color w:val="000000"/>
          <w:sz w:val="20"/>
        </w:rPr>
        <w:t>
                                                               Таблица 5</w:t>
      </w:r>
    </w:p>
    <w:bookmarkEnd w:id="56"/>
    <w:bookmarkStart w:name="z66" w:id="57"/>
    <w:p>
      <w:pPr>
        <w:spacing w:after="0"/>
        <w:ind w:left="0"/>
        <w:jc w:val="left"/>
      </w:pPr>
      <w:r>
        <w:rPr>
          <w:rFonts w:ascii="Consolas"/>
          <w:b/>
          <w:i w:val="false"/>
          <w:color w:val="000000"/>
        </w:rPr>
        <w:t xml:space="preserve">  Социальные навыки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547"/>
        <w:gridCol w:w="1429"/>
        <w:gridCol w:w="1870"/>
        <w:gridCol w:w="1527"/>
        <w:gridCol w:w="1845"/>
        <w:gridCol w:w="1820"/>
        <w:gridCol w:w="2899"/>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Перечень навыков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1 года до 2-х лет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2-х до 3 лет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3-х до 4-х лет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4-х до 5-ти лет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5-ти до 6-ти лет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 6-ти до 7-ми лет</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Навыки культуры поведения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элементарными нормами поведения и сформированы положительные привычки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Понимает нормы и правила поведения, использует слова приветствия, прощания, благодарности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Владеет знаниями о человеческих отношениях, понимает эмоциональное состояние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элементарную заботу о близких и окружающих людях</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просить помощь в необходимых ситуациях, уважает желания других людей</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о нравственных нормах поведения, этикете, правилах поведения на природе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Взаимодействие со взрослыми и сверстниками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внимательно слушать взрослого, выполняет его указания. Запоминает и выполняет несложные поручения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Проявляет отзывчивость, доброжелательность, сочувствие к близким людям, сверстникам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входить в устойчивые игровые объединения со сверстниками и общаться со взрослыми на познавательные темы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Выполняет совместные со взрослыми трудовые действия. Осознает свое положение среди сверстников и свое "Я"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сотрудничать со взрослыми и сверстниками, ставить общую цель и обсуждать их результаты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дружно включаться в совместную деятельность со взрослыми, стремиться быть полезным и получать удовлетворение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Представление о нравственных нормах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и понимает, что такое "хорошо", а что такое "плохо"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Умеет оценивать свой поступок и сказочных персонажей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Соблюдает нравственные нормы и правила поведения в обществе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23 августа 2012 года № 1080</w:t>
            </w:r>
          </w:p>
        </w:tc>
      </w:tr>
    </w:tbl>
    <w:bookmarkStart w:name="z127" w:id="58"/>
    <w:p>
      <w:pPr>
        <w:spacing w:after="0"/>
        <w:ind w:left="0"/>
        <w:jc w:val="left"/>
      </w:pPr>
      <w:r>
        <w:rPr>
          <w:rFonts w:ascii="Consolas"/>
          <w:b/>
          <w:i w:val="false"/>
          <w:color w:val="000000"/>
        </w:rPr>
        <w:t xml:space="preserve"> Государственный общеобязательный стандарт среднего образования</w:t>
      </w:r>
      <w:r>
        <w:br/>
      </w:r>
      <w:r>
        <w:rPr>
          <w:rFonts w:ascii="Consolas"/>
          <w:b/>
          <w:i w:val="false"/>
          <w:color w:val="000000"/>
        </w:rPr>
        <w:t>(начального, основного среднего, общего среднего образования)</w:t>
      </w:r>
      <w:r>
        <w:br/>
      </w:r>
      <w:r>
        <w:rPr>
          <w:rFonts w:ascii="Consolas"/>
          <w:b/>
          <w:i w:val="false"/>
          <w:color w:val="000000"/>
        </w:rPr>
        <w:t>1. Общие положения</w:t>
      </w:r>
    </w:p>
    <w:bookmarkEnd w:id="58"/>
    <w:bookmarkStart w:name="z130" w:id="59"/>
    <w:p>
      <w:pPr>
        <w:spacing w:after="0"/>
        <w:ind w:left="0"/>
        <w:jc w:val="left"/>
      </w:pPr>
      <w:r>
        <w:rPr>
          <w:rFonts w:ascii="Consolas"/>
          <w:b w:val="false"/>
          <w:i w:val="false"/>
          <w:color w:val="000000"/>
          <w:sz w:val="20"/>
        </w:rPr>
        <w:t xml:space="preserve">
      1. Настоящий государственный общеобязательный стандарт среднего образования (начального, основного среднего, общего среднего образования) (далее – Стандарт) разработан в соответствии со </w:t>
      </w:r>
      <w:r>
        <w:rPr>
          <w:rFonts w:ascii="Consolas"/>
          <w:b w:val="false"/>
          <w:i w:val="false"/>
          <w:color w:val="000000"/>
          <w:sz w:val="20"/>
        </w:rPr>
        <w:t>статьей 56</w:t>
      </w:r>
      <w:r>
        <w:rPr>
          <w:rFonts w:ascii="Consolas"/>
          <w:b w:val="false"/>
          <w:i w:val="false"/>
          <w:color w:val="000000"/>
          <w:sz w:val="20"/>
        </w:rPr>
        <w:t xml:space="preserve"> Закона Республики Казахстан от 27 июля 2007 года "Об образовании".</w:t>
      </w:r>
    </w:p>
    <w:bookmarkEnd w:id="59"/>
    <w:bookmarkStart w:name="z131" w:id="60"/>
    <w:p>
      <w:pPr>
        <w:spacing w:after="0"/>
        <w:ind w:left="0"/>
        <w:jc w:val="left"/>
      </w:pPr>
      <w:r>
        <w:rPr>
          <w:rFonts w:ascii="Consolas"/>
          <w:b w:val="false"/>
          <w:i w:val="false"/>
          <w:color w:val="000000"/>
          <w:sz w:val="20"/>
        </w:rPr>
        <w:t>
      2. Общеобразовательные организации Республики Казахстан осуществляют образовательную деятельность в соответствии с:</w:t>
      </w:r>
    </w:p>
    <w:bookmarkEnd w:id="60"/>
    <w:bookmarkStart w:name="z132" w:id="61"/>
    <w:p>
      <w:pPr>
        <w:spacing w:after="0"/>
        <w:ind w:left="0"/>
        <w:jc w:val="left"/>
      </w:pPr>
      <w:r>
        <w:rPr>
          <w:rFonts w:ascii="Consolas"/>
          <w:b w:val="false"/>
          <w:i w:val="false"/>
          <w:color w:val="000000"/>
          <w:sz w:val="20"/>
        </w:rPr>
        <w:t>
      1) настоящим государственным общеобязательным стандартом среднего образования;</w:t>
      </w:r>
    </w:p>
    <w:bookmarkEnd w:id="61"/>
    <w:bookmarkStart w:name="z133" w:id="62"/>
    <w:p>
      <w:pPr>
        <w:spacing w:after="0"/>
        <w:ind w:left="0"/>
        <w:jc w:val="left"/>
      </w:pPr>
      <w:r>
        <w:rPr>
          <w:rFonts w:ascii="Consolas"/>
          <w:b w:val="false"/>
          <w:i w:val="false"/>
          <w:color w:val="000000"/>
          <w:sz w:val="20"/>
        </w:rPr>
        <w:t xml:space="preserve">
      2) </w:t>
      </w:r>
      <w:r>
        <w:rPr>
          <w:rFonts w:ascii="Consolas"/>
          <w:b w:val="false"/>
          <w:i w:val="false"/>
          <w:color w:val="000000"/>
          <w:sz w:val="20"/>
        </w:rPr>
        <w:t>типовыми учебными планами</w:t>
      </w:r>
      <w:r>
        <w:rPr>
          <w:rFonts w:ascii="Consolas"/>
          <w:b w:val="false"/>
          <w:i w:val="false"/>
          <w:color w:val="000000"/>
          <w:sz w:val="20"/>
        </w:rPr>
        <w:t>;</w:t>
      </w:r>
    </w:p>
    <w:bookmarkEnd w:id="62"/>
    <w:bookmarkStart w:name="z134" w:id="63"/>
    <w:p>
      <w:pPr>
        <w:spacing w:after="0"/>
        <w:ind w:left="0"/>
        <w:jc w:val="left"/>
      </w:pPr>
      <w:r>
        <w:rPr>
          <w:rFonts w:ascii="Consolas"/>
          <w:b w:val="false"/>
          <w:i w:val="false"/>
          <w:color w:val="000000"/>
          <w:sz w:val="20"/>
        </w:rPr>
        <w:t>
      3) другими нормативными документами, утвержденными в установленном порядке уполномоченным органом Республики Казахстан в области среднего образования.</w:t>
      </w:r>
    </w:p>
    <w:bookmarkEnd w:id="63"/>
    <w:bookmarkStart w:name="z135" w:id="64"/>
    <w:p>
      <w:pPr>
        <w:spacing w:after="0"/>
        <w:ind w:left="0"/>
        <w:jc w:val="left"/>
      </w:pPr>
      <w:r>
        <w:rPr>
          <w:rFonts w:ascii="Consolas"/>
          <w:b w:val="false"/>
          <w:i w:val="false"/>
          <w:color w:val="000000"/>
          <w:sz w:val="20"/>
        </w:rPr>
        <w:t>
      3. Государственный общеобязательный стандарт среднего образования:</w:t>
      </w:r>
    </w:p>
    <w:bookmarkEnd w:id="64"/>
    <w:bookmarkStart w:name="z136" w:id="65"/>
    <w:p>
      <w:pPr>
        <w:spacing w:after="0"/>
        <w:ind w:left="0"/>
        <w:jc w:val="left"/>
      </w:pPr>
      <w:r>
        <w:rPr>
          <w:rFonts w:ascii="Consolas"/>
          <w:b w:val="false"/>
          <w:i w:val="false"/>
          <w:color w:val="000000"/>
          <w:sz w:val="20"/>
        </w:rPr>
        <w:t>
      1) определяет общие нормы, структуру и состав базового (обязательного) содержания среднего образования;</w:t>
      </w:r>
    </w:p>
    <w:bookmarkEnd w:id="65"/>
    <w:bookmarkStart w:name="z137" w:id="66"/>
    <w:p>
      <w:pPr>
        <w:spacing w:after="0"/>
        <w:ind w:left="0"/>
        <w:jc w:val="left"/>
      </w:pPr>
      <w:r>
        <w:rPr>
          <w:rFonts w:ascii="Consolas"/>
          <w:b w:val="false"/>
          <w:i w:val="false"/>
          <w:color w:val="000000"/>
          <w:sz w:val="20"/>
        </w:rPr>
        <w:t>
      2) регламентирует объем учебной нагрузки обучающихся, условия организации образовательного процесса, систему контроля и оценивания знаний;</w:t>
      </w:r>
    </w:p>
    <w:bookmarkEnd w:id="66"/>
    <w:bookmarkStart w:name="z138" w:id="67"/>
    <w:p>
      <w:pPr>
        <w:spacing w:after="0"/>
        <w:ind w:left="0"/>
        <w:jc w:val="left"/>
      </w:pPr>
      <w:r>
        <w:rPr>
          <w:rFonts w:ascii="Consolas"/>
          <w:b w:val="false"/>
          <w:i w:val="false"/>
          <w:color w:val="000000"/>
          <w:sz w:val="20"/>
        </w:rPr>
        <w:t>
      3) устанавливает требования к уровню подготовки обучающихся в общеобразовательных организациях;</w:t>
      </w:r>
    </w:p>
    <w:bookmarkEnd w:id="67"/>
    <w:bookmarkStart w:name="z139" w:id="68"/>
    <w:p>
      <w:pPr>
        <w:spacing w:after="0"/>
        <w:ind w:left="0"/>
        <w:jc w:val="left"/>
      </w:pPr>
      <w:r>
        <w:rPr>
          <w:rFonts w:ascii="Consolas"/>
          <w:b w:val="false"/>
          <w:i w:val="false"/>
          <w:color w:val="000000"/>
          <w:sz w:val="20"/>
        </w:rPr>
        <w:t xml:space="preserve">
      4) устанавливает требования к условиям осуществления образовательного процесса: рациональному использованию средств государственного бюджета, нормативному обеспечению </w:t>
      </w:r>
      <w:r>
        <w:rPr>
          <w:rFonts w:ascii="Consolas"/>
          <w:b w:val="false"/>
          <w:i w:val="false"/>
          <w:color w:val="000000"/>
          <w:sz w:val="20"/>
        </w:rPr>
        <w:t>материально-технической базы</w:t>
      </w:r>
      <w:r>
        <w:rPr>
          <w:rFonts w:ascii="Consolas"/>
          <w:b w:val="false"/>
          <w:i w:val="false"/>
          <w:color w:val="000000"/>
          <w:sz w:val="20"/>
        </w:rPr>
        <w:t xml:space="preserve"> общеобразовательных организаций и охраны здоровья и безопасности обучающихся.</w:t>
      </w:r>
    </w:p>
    <w:bookmarkEnd w:id="68"/>
    <w:bookmarkStart w:name="z140" w:id="69"/>
    <w:p>
      <w:pPr>
        <w:spacing w:after="0"/>
        <w:ind w:left="0"/>
        <w:jc w:val="left"/>
      </w:pPr>
      <w:r>
        <w:rPr>
          <w:rFonts w:ascii="Consolas"/>
          <w:b w:val="false"/>
          <w:i w:val="false"/>
          <w:color w:val="000000"/>
          <w:sz w:val="20"/>
        </w:rPr>
        <w:t xml:space="preserve">
      4. В Стандарте среднего образования применяются термины, определения и сокращения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"Об образовании". В дополнение к ним включены следующие термины и их определения:</w:t>
      </w:r>
    </w:p>
    <w:bookmarkEnd w:id="69"/>
    <w:bookmarkStart w:name="z141" w:id="70"/>
    <w:p>
      <w:pPr>
        <w:spacing w:after="0"/>
        <w:ind w:left="0"/>
        <w:jc w:val="left"/>
      </w:pPr>
      <w:r>
        <w:rPr>
          <w:rFonts w:ascii="Consolas"/>
          <w:b w:val="false"/>
          <w:i w:val="false"/>
          <w:color w:val="000000"/>
          <w:sz w:val="20"/>
        </w:rPr>
        <w:t>
      1) Базовое содержание образования – состав и объем содержания среднего образования, подлежащего обязательному освоению в общеобразовательных организациях независимо от их форм собственности, типа и вида, достаточного для продолжения обучения на последующих уровнях образования.</w:t>
      </w:r>
    </w:p>
    <w:bookmarkEnd w:id="70"/>
    <w:bookmarkStart w:name="z142" w:id="71"/>
    <w:p>
      <w:pPr>
        <w:spacing w:after="0"/>
        <w:ind w:left="0"/>
        <w:jc w:val="left"/>
      </w:pPr>
      <w:r>
        <w:rPr>
          <w:rFonts w:ascii="Consolas"/>
          <w:b w:val="false"/>
          <w:i w:val="false"/>
          <w:color w:val="000000"/>
          <w:sz w:val="20"/>
        </w:rPr>
        <w:t>
      2) Инвариантный компонент типового учебного плана - совокупность предметов, включенных в государственный общеобязательный стандарт среднего образования и обязательных для изучения в общеобразовательных организациях.</w:t>
      </w:r>
    </w:p>
    <w:bookmarkEnd w:id="71"/>
    <w:bookmarkStart w:name="z143" w:id="72"/>
    <w:p>
      <w:pPr>
        <w:spacing w:after="0"/>
        <w:ind w:left="0"/>
        <w:jc w:val="left"/>
      </w:pPr>
      <w:r>
        <w:rPr>
          <w:rFonts w:ascii="Consolas"/>
          <w:b w:val="false"/>
          <w:i w:val="false"/>
          <w:color w:val="000000"/>
          <w:sz w:val="20"/>
        </w:rPr>
        <w:t>
      3) Вариативный компонент типового учебного плана - совокупность учебных предметов и курсов, определяемых общеобразовательной организацией с учетом образовательных потребностей и способностей обучающихся.</w:t>
      </w:r>
    </w:p>
    <w:bookmarkEnd w:id="72"/>
    <w:bookmarkStart w:name="z144" w:id="73"/>
    <w:p>
      <w:pPr>
        <w:spacing w:after="0"/>
        <w:ind w:left="0"/>
        <w:jc w:val="left"/>
      </w:pPr>
      <w:r>
        <w:rPr>
          <w:rFonts w:ascii="Consolas"/>
          <w:b w:val="false"/>
          <w:i w:val="false"/>
          <w:color w:val="000000"/>
          <w:sz w:val="20"/>
        </w:rPr>
        <w:t>
      4)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среднего образования и учебным годам.</w:t>
      </w:r>
    </w:p>
    <w:bookmarkEnd w:id="73"/>
    <w:bookmarkStart w:name="z145" w:id="74"/>
    <w:p>
      <w:pPr>
        <w:spacing w:after="0"/>
        <w:ind w:left="0"/>
        <w:jc w:val="left"/>
      </w:pPr>
      <w:r>
        <w:rPr>
          <w:rFonts w:ascii="Consolas"/>
          <w:b w:val="false"/>
          <w:i w:val="false"/>
          <w:color w:val="000000"/>
          <w:sz w:val="20"/>
        </w:rPr>
        <w:t>
      5) Типовой учебный план – нормативный правовой акт, являющийся составной частью государственного общеобязательного стандарта среднего образования, регламентирующий перечень и объем учебных предметов, устанавливающий инвариантный и вариативный компоненты учебной нагрузки и характеризующий на уровнях начального, основного среднего образования язык обучения, на уровне общего среднего образования язык и направление обучения; является исходным документом для финансирования деятельности организации образования.</w:t>
      </w:r>
    </w:p>
    <w:bookmarkEnd w:id="74"/>
    <w:bookmarkStart w:name="z146" w:id="75"/>
    <w:p>
      <w:pPr>
        <w:spacing w:after="0"/>
        <w:ind w:left="0"/>
        <w:jc w:val="left"/>
      </w:pPr>
      <w:r>
        <w:rPr>
          <w:rFonts w:ascii="Consolas"/>
          <w:b w:val="false"/>
          <w:i w:val="false"/>
          <w:color w:val="000000"/>
          <w:sz w:val="20"/>
        </w:rPr>
        <w:t>
      6)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75"/>
    <w:bookmarkStart w:name="z147" w:id="76"/>
    <w:p>
      <w:pPr>
        <w:spacing w:after="0"/>
        <w:ind w:left="0"/>
        <w:jc w:val="left"/>
      </w:pPr>
      <w:r>
        <w:rPr>
          <w:rFonts w:ascii="Consolas"/>
          <w:b w:val="false"/>
          <w:i w:val="false"/>
          <w:color w:val="000000"/>
          <w:sz w:val="20"/>
        </w:rPr>
        <w:t>
      7) Обязательная учебная программа – документ, определяющий по каждому учебному предмету, входящему в инвариантный компонент типового учебного плана, содержание и объем знаний, умений и навыков.</w:t>
      </w:r>
    </w:p>
    <w:bookmarkEnd w:id="76"/>
    <w:bookmarkStart w:name="z148" w:id="77"/>
    <w:p>
      <w:pPr>
        <w:spacing w:after="0"/>
        <w:ind w:left="0"/>
        <w:jc w:val="left"/>
      </w:pPr>
      <w:r>
        <w:rPr>
          <w:rFonts w:ascii="Consolas"/>
          <w:b w:val="false"/>
          <w:i w:val="false"/>
          <w:color w:val="000000"/>
          <w:sz w:val="20"/>
        </w:rPr>
        <w:t>
      8) Вариативная учебная программа – документ, определяющий по учебному курсу, входящему в вариативный компонент типового учебного плана, содержание и объем знаний, умений и навыков.</w:t>
      </w:r>
    </w:p>
    <w:bookmarkEnd w:id="77"/>
    <w:bookmarkStart w:name="z149" w:id="78"/>
    <w:p>
      <w:pPr>
        <w:spacing w:after="0"/>
        <w:ind w:left="0"/>
        <w:jc w:val="left"/>
      </w:pPr>
      <w:r>
        <w:rPr>
          <w:rFonts w:ascii="Consolas"/>
          <w:b w:val="false"/>
          <w:i w:val="false"/>
          <w:color w:val="000000"/>
          <w:sz w:val="20"/>
        </w:rPr>
        <w:t>
      9)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78"/>
    <w:bookmarkStart w:name="z150" w:id="79"/>
    <w:p>
      <w:pPr>
        <w:spacing w:after="0"/>
        <w:ind w:left="0"/>
        <w:jc w:val="left"/>
      </w:pPr>
      <w:r>
        <w:rPr>
          <w:rFonts w:ascii="Consolas"/>
          <w:b w:val="false"/>
          <w:i w:val="false"/>
          <w:color w:val="000000"/>
          <w:sz w:val="20"/>
        </w:rPr>
        <w:t>
      10) Базовый уровень освоения содержания образования - уровень освоения обучающимися обязательного минимума объема знаний, умений и навыков.</w:t>
      </w:r>
    </w:p>
    <w:bookmarkEnd w:id="79"/>
    <w:bookmarkStart w:name="z151" w:id="80"/>
    <w:p>
      <w:pPr>
        <w:spacing w:after="0"/>
        <w:ind w:left="0"/>
        <w:jc w:val="left"/>
      </w:pPr>
      <w:r>
        <w:rPr>
          <w:rFonts w:ascii="Consolas"/>
          <w:b w:val="false"/>
          <w:i w:val="false"/>
          <w:color w:val="000000"/>
          <w:sz w:val="20"/>
        </w:rPr>
        <w:t>
      11)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80"/>
    <w:bookmarkStart w:name="z152" w:id="81"/>
    <w:p>
      <w:pPr>
        <w:spacing w:after="0"/>
        <w:ind w:left="0"/>
        <w:jc w:val="left"/>
      </w:pPr>
      <w:r>
        <w:rPr>
          <w:rFonts w:ascii="Consolas"/>
          <w:b w:val="false"/>
          <w:i w:val="false"/>
          <w:color w:val="000000"/>
          <w:sz w:val="20"/>
        </w:rPr>
        <w:t>
      12) Портфолио обучающегося - набор индивидуальных образовательных достижений и результатов обучающегося в разнообразных видах деятельности: учебной, творческой, спортивной, социальной, коммуникативной.</w:t>
      </w:r>
    </w:p>
    <w:bookmarkEnd w:id="81"/>
    <w:bookmarkStart w:name="z153" w:id="82"/>
    <w:p>
      <w:pPr>
        <w:spacing w:after="0"/>
        <w:ind w:left="0"/>
        <w:jc w:val="left"/>
      </w:pPr>
      <w:r>
        <w:rPr>
          <w:rFonts w:ascii="Consolas"/>
          <w:b w:val="false"/>
          <w:i w:val="false"/>
          <w:color w:val="000000"/>
          <w:sz w:val="20"/>
        </w:rPr>
        <w:t>
      13) Попечительский совет - выборный орган, являющийся формой коллегиального управления общеобразовательной организацией.</w:t>
      </w:r>
    </w:p>
    <w:bookmarkEnd w:id="82"/>
    <w:bookmarkStart w:name="z154" w:id="83"/>
    <w:p>
      <w:pPr>
        <w:spacing w:after="0"/>
        <w:ind w:left="0"/>
        <w:jc w:val="left"/>
      </w:pPr>
      <w:r>
        <w:rPr>
          <w:rFonts w:ascii="Consolas"/>
          <w:b w:val="false"/>
          <w:i w:val="false"/>
          <w:color w:val="000000"/>
          <w:sz w:val="20"/>
        </w:rPr>
        <w:t>
      5. Государственный общеобязательный стандарт образования содержит общие нормы и содержание образования и отражает интересы личности, общества и государства.</w:t>
      </w:r>
    </w:p>
    <w:bookmarkEnd w:id="83"/>
    <w:bookmarkStart w:name="z155" w:id="84"/>
    <w:p>
      <w:pPr>
        <w:spacing w:after="0"/>
        <w:ind w:left="0"/>
        <w:jc w:val="left"/>
      </w:pPr>
      <w:r>
        <w:rPr>
          <w:rFonts w:ascii="Consolas"/>
          <w:b w:val="false"/>
          <w:i w:val="false"/>
          <w:color w:val="000000"/>
          <w:sz w:val="20"/>
        </w:rPr>
        <w:t>
      6. Настоящий стандарт служит основой:</w:t>
      </w:r>
    </w:p>
    <w:bookmarkEnd w:id="84"/>
    <w:bookmarkStart w:name="z156" w:id="85"/>
    <w:p>
      <w:pPr>
        <w:spacing w:after="0"/>
        <w:ind w:left="0"/>
        <w:jc w:val="left"/>
      </w:pPr>
      <w:r>
        <w:rPr>
          <w:rFonts w:ascii="Consolas"/>
          <w:b w:val="false"/>
          <w:i w:val="false"/>
          <w:color w:val="000000"/>
          <w:sz w:val="20"/>
        </w:rPr>
        <w:t>
      1) для разработки обязательных и вариативных учебных программ, учебников и учебно-методических комплексов, а также для экспертизы их качества;</w:t>
      </w:r>
    </w:p>
    <w:bookmarkEnd w:id="85"/>
    <w:bookmarkStart w:name="z157" w:id="86"/>
    <w:p>
      <w:pPr>
        <w:spacing w:after="0"/>
        <w:ind w:left="0"/>
        <w:jc w:val="left"/>
      </w:pPr>
      <w:r>
        <w:rPr>
          <w:rFonts w:ascii="Consolas"/>
          <w:b w:val="false"/>
          <w:i w:val="false"/>
          <w:color w:val="000000"/>
          <w:sz w:val="20"/>
        </w:rPr>
        <w:t>
      2) для обеспечения преемственности между уровнями среднего образования;</w:t>
      </w:r>
    </w:p>
    <w:bookmarkEnd w:id="86"/>
    <w:bookmarkStart w:name="z158" w:id="87"/>
    <w:p>
      <w:pPr>
        <w:spacing w:after="0"/>
        <w:ind w:left="0"/>
        <w:jc w:val="left"/>
      </w:pPr>
      <w:r>
        <w:rPr>
          <w:rFonts w:ascii="Consolas"/>
          <w:b w:val="false"/>
          <w:i w:val="false"/>
          <w:color w:val="000000"/>
          <w:sz w:val="20"/>
        </w:rPr>
        <w:t>
      3) для осуществления образовательного процесса в общеобразовательных организациях;</w:t>
      </w:r>
    </w:p>
    <w:bookmarkEnd w:id="87"/>
    <w:bookmarkStart w:name="z159" w:id="88"/>
    <w:p>
      <w:pPr>
        <w:spacing w:after="0"/>
        <w:ind w:left="0"/>
        <w:jc w:val="left"/>
      </w:pPr>
      <w:r>
        <w:rPr>
          <w:rFonts w:ascii="Consolas"/>
          <w:b w:val="false"/>
          <w:i w:val="false"/>
          <w:color w:val="000000"/>
          <w:sz w:val="20"/>
        </w:rPr>
        <w:t>
      4) для разработки оценочной системы определения результата деятельности педагога, общеобразовательной организации, составления контрольно-измерительных материалов для выявления уровня подготовки обучающихся и их итоговой аттестации;</w:t>
      </w:r>
    </w:p>
    <w:bookmarkEnd w:id="88"/>
    <w:bookmarkStart w:name="z160" w:id="89"/>
    <w:p>
      <w:pPr>
        <w:spacing w:after="0"/>
        <w:ind w:left="0"/>
        <w:jc w:val="left"/>
      </w:pPr>
      <w:r>
        <w:rPr>
          <w:rFonts w:ascii="Consolas"/>
          <w:b w:val="false"/>
          <w:i w:val="false"/>
          <w:color w:val="000000"/>
          <w:sz w:val="20"/>
        </w:rPr>
        <w:t>
      5) для разработки программ подготовки, переподготовки и повышения квалификации педагогических кадров.</w:t>
      </w:r>
    </w:p>
    <w:bookmarkEnd w:id="89"/>
    <w:bookmarkStart w:name="z161" w:id="90"/>
    <w:p>
      <w:pPr>
        <w:spacing w:after="0"/>
        <w:ind w:left="0"/>
        <w:jc w:val="left"/>
      </w:pPr>
      <w:r>
        <w:rPr>
          <w:rFonts w:ascii="Consolas"/>
          <w:b/>
          <w:i w:val="false"/>
          <w:color w:val="000000"/>
        </w:rPr>
        <w:t xml:space="preserve"> 2. Требования к содержанию образования</w:t>
      </w:r>
    </w:p>
    <w:bookmarkEnd w:id="90"/>
    <w:bookmarkStart w:name="z162" w:id="91"/>
    <w:p>
      <w:pPr>
        <w:spacing w:after="0"/>
        <w:ind w:left="0"/>
        <w:jc w:val="left"/>
      </w:pPr>
      <w:r>
        <w:rPr>
          <w:rFonts w:ascii="Consolas"/>
          <w:b w:val="false"/>
          <w:i w:val="false"/>
          <w:color w:val="000000"/>
          <w:sz w:val="20"/>
        </w:rPr>
        <w:t>
      7.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91"/>
    <w:bookmarkStart w:name="z163" w:id="92"/>
    <w:p>
      <w:pPr>
        <w:spacing w:after="0"/>
        <w:ind w:left="0"/>
        <w:jc w:val="left"/>
      </w:pPr>
      <w:r>
        <w:rPr>
          <w:rFonts w:ascii="Consolas"/>
          <w:b w:val="false"/>
          <w:i w:val="false"/>
          <w:color w:val="000000"/>
          <w:sz w:val="20"/>
        </w:rPr>
        <w:t>
      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bookmarkEnd w:id="92"/>
    <w:bookmarkStart w:name="z164" w:id="93"/>
    <w:p>
      <w:pPr>
        <w:spacing w:after="0"/>
        <w:ind w:left="0"/>
        <w:jc w:val="left"/>
      </w:pPr>
      <w:r>
        <w:rPr>
          <w:rFonts w:ascii="Consolas"/>
          <w:b w:val="false"/>
          <w:i w:val="false"/>
          <w:color w:val="000000"/>
          <w:sz w:val="20"/>
        </w:rPr>
        <w:t>
      9.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bookmarkEnd w:id="93"/>
    <w:bookmarkStart w:name="z165" w:id="94"/>
    <w:p>
      <w:pPr>
        <w:spacing w:after="0"/>
        <w:ind w:left="0"/>
        <w:jc w:val="left"/>
      </w:pPr>
      <w:r>
        <w:rPr>
          <w:rFonts w:ascii="Consolas"/>
          <w:b w:val="false"/>
          <w:i w:val="false"/>
          <w:color w:val="000000"/>
          <w:sz w:val="20"/>
        </w:rPr>
        <w:t>
      10.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94"/>
    <w:bookmarkStart w:name="z166" w:id="95"/>
    <w:p>
      <w:pPr>
        <w:spacing w:after="0"/>
        <w:ind w:left="0"/>
        <w:jc w:val="left"/>
      </w:pPr>
      <w:r>
        <w:rPr>
          <w:rFonts w:ascii="Consolas"/>
          <w:b w:val="false"/>
          <w:i w:val="false"/>
          <w:color w:val="000000"/>
          <w:sz w:val="20"/>
        </w:rPr>
        <w:t>
      11.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bookmarkEnd w:id="95"/>
    <w:bookmarkStart w:name="z167" w:id="96"/>
    <w:p>
      <w:pPr>
        <w:spacing w:after="0"/>
        <w:ind w:left="0"/>
        <w:jc w:val="left"/>
      </w:pPr>
      <w:r>
        <w:rPr>
          <w:rFonts w:ascii="Consolas"/>
          <w:b w:val="false"/>
          <w:i w:val="false"/>
          <w:color w:val="000000"/>
          <w:sz w:val="20"/>
        </w:rPr>
        <w:t>
      12.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bookmarkEnd w:id="96"/>
    <w:bookmarkStart w:name="z168" w:id="97"/>
    <w:p>
      <w:pPr>
        <w:spacing w:after="0"/>
        <w:ind w:left="0"/>
        <w:jc w:val="left"/>
      </w:pPr>
      <w:r>
        <w:rPr>
          <w:rFonts w:ascii="Consolas"/>
          <w:b w:val="false"/>
          <w:i w:val="false"/>
          <w:color w:val="000000"/>
          <w:sz w:val="20"/>
        </w:rPr>
        <w:t>
      13.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97"/>
    <w:bookmarkStart w:name="z169" w:id="98"/>
    <w:p>
      <w:pPr>
        <w:spacing w:after="0"/>
        <w:ind w:left="0"/>
        <w:jc w:val="left"/>
      </w:pPr>
      <w:r>
        <w:rPr>
          <w:rFonts w:ascii="Consolas"/>
          <w:b w:val="false"/>
          <w:i w:val="false"/>
          <w:color w:val="000000"/>
          <w:sz w:val="20"/>
        </w:rPr>
        <w:t>
      14.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bookmarkEnd w:id="98"/>
    <w:bookmarkStart w:name="z170" w:id="99"/>
    <w:p>
      <w:pPr>
        <w:spacing w:after="0"/>
        <w:ind w:left="0"/>
        <w:jc w:val="left"/>
      </w:pPr>
      <w:r>
        <w:rPr>
          <w:rFonts w:ascii="Consolas"/>
          <w:b w:val="false"/>
          <w:i w:val="false"/>
          <w:color w:val="000000"/>
          <w:sz w:val="20"/>
        </w:rPr>
        <w:t>
      15.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bookmarkEnd w:id="99"/>
    <w:bookmarkStart w:name="z171" w:id="100"/>
    <w:p>
      <w:pPr>
        <w:spacing w:after="0"/>
        <w:ind w:left="0"/>
        <w:jc w:val="left"/>
      </w:pPr>
      <w:r>
        <w:rPr>
          <w:rFonts w:ascii="Consolas"/>
          <w:b w:val="false"/>
          <w:i w:val="false"/>
          <w:color w:val="000000"/>
          <w:sz w:val="20"/>
        </w:rPr>
        <w:t>
      16. Каждая из образовательных областей включает родственные учебные предметы.</w:t>
      </w:r>
    </w:p>
    <w:bookmarkEnd w:id="100"/>
    <w:bookmarkStart w:name="z172" w:id="101"/>
    <w:p>
      <w:pPr>
        <w:spacing w:after="0"/>
        <w:ind w:left="0"/>
        <w:jc w:val="left"/>
      </w:pPr>
      <w:r>
        <w:rPr>
          <w:rFonts w:ascii="Consolas"/>
          <w:b w:val="false"/>
          <w:i w:val="false"/>
          <w:color w:val="000000"/>
          <w:sz w:val="20"/>
        </w:rPr>
        <w:t>
      17. Образовательная область "Язык и литература" включает предметы: "Грамота (чтение, письмо)", "Литературное чтение",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bookmarkEnd w:id="101"/>
    <w:bookmarkStart w:name="z173" w:id="102"/>
    <w:p>
      <w:pPr>
        <w:spacing w:after="0"/>
        <w:ind w:left="0"/>
        <w:jc w:val="left"/>
      </w:pPr>
      <w:r>
        <w:rPr>
          <w:rFonts w:ascii="Consolas"/>
          <w:b w:val="false"/>
          <w:i w:val="false"/>
          <w:color w:val="000000"/>
          <w:sz w:val="20"/>
        </w:rPr>
        <w:t>
      18.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102"/>
    <w:bookmarkStart w:name="z174" w:id="103"/>
    <w:p>
      <w:pPr>
        <w:spacing w:after="0"/>
        <w:ind w:left="0"/>
        <w:jc w:val="left"/>
      </w:pPr>
      <w:r>
        <w:rPr>
          <w:rFonts w:ascii="Consolas"/>
          <w:b w:val="false"/>
          <w:i w:val="false"/>
          <w:color w:val="000000"/>
          <w:sz w:val="20"/>
        </w:rPr>
        <w:t>
      19. В образовательную область "Математика и информатика" входят предметы: "Математика", "Алгебра", "Алгебра и начала анализа", "Геометрия", "Информатика".</w:t>
      </w:r>
    </w:p>
    <w:bookmarkEnd w:id="103"/>
    <w:bookmarkStart w:name="z175" w:id="104"/>
    <w:p>
      <w:pPr>
        <w:spacing w:after="0"/>
        <w:ind w:left="0"/>
        <w:jc w:val="left"/>
      </w:pPr>
      <w:r>
        <w:rPr>
          <w:rFonts w:ascii="Consolas"/>
          <w:b w:val="false"/>
          <w:i w:val="false"/>
          <w:color w:val="000000"/>
          <w:sz w:val="20"/>
        </w:rPr>
        <w:t>
      20. В образовательную область "Естествознание" входят предметы: "Познание мира", "Естествознание", "География", "Биология", "Физика", "Химия".</w:t>
      </w:r>
    </w:p>
    <w:bookmarkEnd w:id="104"/>
    <w:bookmarkStart w:name="z176" w:id="105"/>
    <w:p>
      <w:pPr>
        <w:spacing w:after="0"/>
        <w:ind w:left="0"/>
        <w:jc w:val="left"/>
      </w:pPr>
      <w:r>
        <w:rPr>
          <w:rFonts w:ascii="Consolas"/>
          <w:b w:val="false"/>
          <w:i w:val="false"/>
          <w:color w:val="000000"/>
          <w:sz w:val="20"/>
        </w:rPr>
        <w:t>
      21. В образовательную область "Человек и общество" входят предметы: "История Казахстана", "Всемирная история", "Человек. Общество. Право", "Самопознание".</w:t>
      </w:r>
    </w:p>
    <w:bookmarkEnd w:id="105"/>
    <w:bookmarkStart w:name="z177" w:id="106"/>
    <w:p>
      <w:pPr>
        <w:spacing w:after="0"/>
        <w:ind w:left="0"/>
        <w:jc w:val="left"/>
      </w:pPr>
      <w:r>
        <w:rPr>
          <w:rFonts w:ascii="Consolas"/>
          <w:b w:val="false"/>
          <w:i w:val="false"/>
          <w:color w:val="000000"/>
          <w:sz w:val="20"/>
        </w:rPr>
        <w:t>
      22. Образовательная область "Искусство" состоит из предметов: "Музыка", "Изобразительное искусство".</w:t>
      </w:r>
    </w:p>
    <w:bookmarkEnd w:id="106"/>
    <w:bookmarkStart w:name="z178" w:id="107"/>
    <w:p>
      <w:pPr>
        <w:spacing w:after="0"/>
        <w:ind w:left="0"/>
        <w:jc w:val="left"/>
      </w:pPr>
      <w:r>
        <w:rPr>
          <w:rFonts w:ascii="Consolas"/>
          <w:b w:val="false"/>
          <w:i w:val="false"/>
          <w:color w:val="000000"/>
          <w:sz w:val="20"/>
        </w:rPr>
        <w:t>
      23. В образовательную область "Технология" входят предметы: "Трудовое обучение", "Черчение", "Технология".</w:t>
      </w:r>
    </w:p>
    <w:bookmarkEnd w:id="107"/>
    <w:bookmarkStart w:name="z179" w:id="108"/>
    <w:p>
      <w:pPr>
        <w:spacing w:after="0"/>
        <w:ind w:left="0"/>
        <w:jc w:val="left"/>
      </w:pPr>
      <w:r>
        <w:rPr>
          <w:rFonts w:ascii="Consolas"/>
          <w:b w:val="false"/>
          <w:i w:val="false"/>
          <w:color w:val="000000"/>
          <w:sz w:val="20"/>
        </w:rPr>
        <w:t>
      24. Образовательная область "Физическая культура" состоит из предметов: "Физическая культура", "Начальная военная подготовка".</w:t>
      </w:r>
    </w:p>
    <w:bookmarkEnd w:id="108"/>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25 предусмотрен в редакции постановления Правительства РК от от 13.05.2016 </w:t>
      </w:r>
      <w:r>
        <w:rPr>
          <w:rFonts w:ascii="Consolas"/>
          <w:b w:val="false"/>
          <w:i w:val="false"/>
          <w:color w:val="ff0000"/>
          <w:sz w:val="20"/>
        </w:rPr>
        <w:t>№ 292</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01.09.2017). </w:t>
      </w:r>
      <w:r>
        <w:br/>
      </w:r>
      <w:r>
        <w:rPr>
          <w:rFonts w:ascii="Consolas"/>
          <w:b w:val="false"/>
          <w:i w:val="false"/>
          <w:color w:val="000000"/>
          <w:sz w:val="20"/>
        </w:rPr>
        <w:t>
</w:t>
      </w:r>
    </w:p>
    <w:p>
      <w:pPr>
        <w:spacing w:after="0"/>
        <w:ind w:left="0"/>
        <w:jc w:val="left"/>
      </w:pPr>
      <w:r>
        <w:rPr>
          <w:rFonts w:ascii="Consolas"/>
          <w:b w:val="false"/>
          <w:i w:val="false"/>
          <w:color w:val="000000"/>
          <w:sz w:val="20"/>
        </w:rPr>
        <w:t>
      . Содержание учебного курса "Основы безопасности жизнедеятельности" во 2-4 классах реализуется в рамках учебного курса познание мира: во 2-3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25 в редакции постановления Правительства РК от 25.04.2015 </w:t>
      </w:r>
      <w:r>
        <w:rPr>
          <w:rFonts w:ascii="Consolas"/>
          <w:b w:val="false"/>
          <w:i w:val="false"/>
          <w:color w:val="ff0000"/>
          <w:sz w:val="20"/>
        </w:rPr>
        <w:t>№ 327</w:t>
      </w:r>
      <w:r>
        <w:rPr>
          <w:rFonts w:ascii="Consolas"/>
          <w:b w:val="false"/>
          <w:i w:val="false"/>
          <w:color w:val="ff0000"/>
          <w:sz w:val="20"/>
        </w:rPr>
        <w:t xml:space="preserve"> (вводится в действие с 01.09.2016).</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26 предусмотрен в редакции постановления Правительства РК от от 13.05.2016 </w:t>
      </w:r>
      <w:r>
        <w:rPr>
          <w:rFonts w:ascii="Consolas"/>
          <w:b w:val="false"/>
          <w:i w:val="false"/>
          <w:color w:val="ff0000"/>
          <w:sz w:val="20"/>
        </w:rPr>
        <w:t>№ 292</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01.09.2017).</w:t>
      </w:r>
      <w:r>
        <w:br/>
      </w:r>
      <w:r>
        <w:rPr>
          <w:rFonts w:ascii="Consolas"/>
          <w:b w:val="false"/>
          <w:i w:val="false"/>
          <w:color w:val="000000"/>
          <w:sz w:val="20"/>
        </w:rPr>
        <w:t>
</w:t>
      </w:r>
    </w:p>
    <w:p>
      <w:pPr>
        <w:spacing w:after="0"/>
        <w:ind w:left="0"/>
        <w:jc w:val="left"/>
      </w:pPr>
      <w:r>
        <w:rPr>
          <w:rFonts w:ascii="Consolas"/>
          <w:b w:val="false"/>
          <w:i w:val="false"/>
          <w:color w:val="000000"/>
          <w:sz w:val="20"/>
        </w:rPr>
        <w:t>
      26. Содержание учебного курса "Правила дорожного движения" во 2-4 классах реализуется в рамках следующих учебных курсов: "Родной язык", "Музыка", "Изобразительное искусство", "Технология"; в 5-8 классах реализуется во внеурочное время, за счет классных часов и факультативов.</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26 в редакции постановления Правительства РК от 25.04.2015 </w:t>
      </w:r>
      <w:r>
        <w:rPr>
          <w:rFonts w:ascii="Consolas"/>
          <w:b w:val="false"/>
          <w:i w:val="false"/>
          <w:color w:val="ff0000"/>
          <w:sz w:val="20"/>
        </w:rPr>
        <w:t>№ 327</w:t>
      </w:r>
      <w:r>
        <w:rPr>
          <w:rFonts w:ascii="Consolas"/>
          <w:b w:val="false"/>
          <w:i w:val="false"/>
          <w:color w:val="ff0000"/>
          <w:sz w:val="20"/>
        </w:rPr>
        <w:t xml:space="preserve"> (вводится в действие с 01.09.2016).</w:t>
      </w:r>
      <w:r>
        <w:br/>
      </w:r>
      <w:r>
        <w:rPr>
          <w:rFonts w:ascii="Consolas"/>
          <w:b w:val="false"/>
          <w:i w:val="false"/>
          <w:color w:val="000000"/>
          <w:sz w:val="20"/>
        </w:rPr>
        <w:t>
</w:t>
      </w:r>
    </w:p>
    <w:bookmarkStart w:name="z182" w:id="109"/>
    <w:p>
      <w:pPr>
        <w:spacing w:after="0"/>
        <w:ind w:left="0"/>
        <w:jc w:val="left"/>
      </w:pPr>
      <w:r>
        <w:rPr>
          <w:rFonts w:ascii="Consolas"/>
          <w:b w:val="false"/>
          <w:i w:val="false"/>
          <w:color w:val="000000"/>
          <w:sz w:val="20"/>
        </w:rPr>
        <w:t>
       27. Представление в Стандарте базового содержания среднего образования обеспечивает:</w:t>
      </w:r>
    </w:p>
    <w:bookmarkEnd w:id="109"/>
    <w:bookmarkStart w:name="z183" w:id="110"/>
    <w:p>
      <w:pPr>
        <w:spacing w:after="0"/>
        <w:ind w:left="0"/>
        <w:jc w:val="left"/>
      </w:pPr>
      <w:r>
        <w:rPr>
          <w:rFonts w:ascii="Consolas"/>
          <w:b w:val="false"/>
          <w:i w:val="false"/>
          <w:color w:val="000000"/>
          <w:sz w:val="20"/>
        </w:rPr>
        <w:t>
      1) единство образовательного пространства Республики Казахстан, системность, преемственность и непрерывность содержания среднего образования по образовательным областям и уровням образования;</w:t>
      </w:r>
    </w:p>
    <w:bookmarkEnd w:id="110"/>
    <w:bookmarkStart w:name="z184" w:id="111"/>
    <w:p>
      <w:pPr>
        <w:spacing w:after="0"/>
        <w:ind w:left="0"/>
        <w:jc w:val="left"/>
      </w:pPr>
      <w:r>
        <w:rPr>
          <w:rFonts w:ascii="Consolas"/>
          <w:b w:val="false"/>
          <w:i w:val="false"/>
          <w:color w:val="000000"/>
          <w:sz w:val="20"/>
        </w:rPr>
        <w:t>
      2) равенство возможностей и доступности среднего образования для всех обучающихся;</w:t>
      </w:r>
    </w:p>
    <w:bookmarkEnd w:id="111"/>
    <w:bookmarkStart w:name="z185" w:id="112"/>
    <w:p>
      <w:pPr>
        <w:spacing w:after="0"/>
        <w:ind w:left="0"/>
        <w:jc w:val="left"/>
      </w:pPr>
      <w:r>
        <w:rPr>
          <w:rFonts w:ascii="Consolas"/>
          <w:b w:val="false"/>
          <w:i w:val="false"/>
          <w:color w:val="000000"/>
          <w:sz w:val="20"/>
        </w:rPr>
        <w:t>
      3) соблюдение единых требований к содержанию среднего образования независимо от типов общеобразовательных организаций, форм и видов обучения.</w:t>
      </w:r>
    </w:p>
    <w:bookmarkEnd w:id="112"/>
    <w:bookmarkStart w:name="z186" w:id="113"/>
    <w:p>
      <w:pPr>
        <w:spacing w:after="0"/>
        <w:ind w:left="0"/>
        <w:jc w:val="left"/>
      </w:pPr>
      <w:r>
        <w:rPr>
          <w:rFonts w:ascii="Consolas"/>
          <w:b w:val="false"/>
          <w:i w:val="false"/>
          <w:color w:val="000000"/>
          <w:sz w:val="20"/>
        </w:rPr>
        <w:t>
      28. Инвариантный компонент содержания среднего образования реализуется в типовых учебных планах, вариативный компонент – в рабочих учебных планах.</w:t>
      </w:r>
    </w:p>
    <w:bookmarkEnd w:id="113"/>
    <w:bookmarkStart w:name="z187" w:id="114"/>
    <w:p>
      <w:pPr>
        <w:spacing w:after="0"/>
        <w:ind w:left="0"/>
        <w:jc w:val="left"/>
      </w:pPr>
      <w:r>
        <w:rPr>
          <w:rFonts w:ascii="Consolas"/>
          <w:b w:val="false"/>
          <w:i w:val="false"/>
          <w:color w:val="000000"/>
          <w:sz w:val="20"/>
        </w:rPr>
        <w:t>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не ниже 85 % – на уровне основного среднего и не ниже 75 % – на уровне общего среднего образования от общего объема часов.</w:t>
      </w:r>
    </w:p>
    <w:bookmarkEnd w:id="114"/>
    <w:bookmarkStart w:name="z188" w:id="115"/>
    <w:p>
      <w:pPr>
        <w:spacing w:after="0"/>
        <w:ind w:left="0"/>
        <w:jc w:val="left"/>
      </w:pPr>
      <w:r>
        <w:rPr>
          <w:rFonts w:ascii="Consolas"/>
          <w:b w:val="false"/>
          <w:i w:val="false"/>
          <w:color w:val="000000"/>
          <w:sz w:val="20"/>
        </w:rPr>
        <w:t>
      30.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bookmarkEnd w:id="115"/>
    <w:bookmarkStart w:name="z189" w:id="116"/>
    <w:p>
      <w:pPr>
        <w:spacing w:after="0"/>
        <w:ind w:left="0"/>
        <w:jc w:val="left"/>
      </w:pPr>
      <w:r>
        <w:rPr>
          <w:rFonts w:ascii="Consolas"/>
          <w:b w:val="false"/>
          <w:i w:val="false"/>
          <w:color w:val="000000"/>
          <w:sz w:val="20"/>
        </w:rPr>
        <w:t>
      31.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типовому учебному плану (далее - ТУП) для углубленного изучения отдельных предметов.</w:t>
      </w:r>
    </w:p>
    <w:bookmarkEnd w:id="116"/>
    <w:bookmarkStart w:name="z190" w:id="117"/>
    <w:p>
      <w:pPr>
        <w:spacing w:after="0"/>
        <w:ind w:left="0"/>
        <w:jc w:val="left"/>
      </w:pPr>
      <w:r>
        <w:rPr>
          <w:rFonts w:ascii="Consolas"/>
          <w:b w:val="false"/>
          <w:i w:val="false"/>
          <w:color w:val="000000"/>
          <w:sz w:val="20"/>
        </w:rPr>
        <w:t>
      32. Учебные предметы инвариантного компонента во всех ТУП остаются неизменными, что обеспечивает единые требования к базовому содержанию среднего образования для всех типов и видов общеобразовательных организаций.</w:t>
      </w:r>
    </w:p>
    <w:bookmarkEnd w:id="117"/>
    <w:bookmarkStart w:name="z191" w:id="118"/>
    <w:p>
      <w:pPr>
        <w:spacing w:after="0"/>
        <w:ind w:left="0"/>
        <w:jc w:val="left"/>
      </w:pPr>
      <w:r>
        <w:rPr>
          <w:rFonts w:ascii="Consolas"/>
          <w:b w:val="false"/>
          <w:i w:val="false"/>
          <w:color w:val="000000"/>
          <w:sz w:val="20"/>
        </w:rPr>
        <w:t>
      33.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bookmarkEnd w:id="118"/>
    <w:bookmarkStart w:name="z192" w:id="119"/>
    <w:p>
      <w:pPr>
        <w:spacing w:after="0"/>
        <w:ind w:left="0"/>
        <w:jc w:val="left"/>
      </w:pPr>
      <w:r>
        <w:rPr>
          <w:rFonts w:ascii="Consolas"/>
          <w:b w:val="false"/>
          <w:i w:val="false"/>
          <w:color w:val="000000"/>
          <w:sz w:val="20"/>
        </w:rPr>
        <w:t>
      34.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bookmarkEnd w:id="119"/>
    <w:bookmarkStart w:name="z193" w:id="120"/>
    <w:p>
      <w:pPr>
        <w:spacing w:after="0"/>
        <w:ind w:left="0"/>
        <w:jc w:val="left"/>
      </w:pPr>
      <w:r>
        <w:rPr>
          <w:rFonts w:ascii="Consolas"/>
          <w:b/>
          <w:i w:val="false"/>
          <w:color w:val="000000"/>
        </w:rPr>
        <w:t xml:space="preserve"> 3. Требования к максимальному объему учебной</w:t>
      </w:r>
      <w:r>
        <w:br/>
      </w:r>
      <w:r>
        <w:rPr>
          <w:rFonts w:ascii="Consolas"/>
          <w:b/>
          <w:i w:val="false"/>
          <w:color w:val="000000"/>
        </w:rPr>
        <w:t>нагрузки обучающихся</w:t>
      </w:r>
    </w:p>
    <w:bookmarkEnd w:id="120"/>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35 предусмотрен в редакции постановления Правительства РК от от 13.05.2016 </w:t>
      </w:r>
      <w:r>
        <w:rPr>
          <w:rFonts w:ascii="Consolas"/>
          <w:b w:val="false"/>
          <w:i w:val="false"/>
          <w:color w:val="ff0000"/>
          <w:sz w:val="20"/>
        </w:rPr>
        <w:t>№ 292</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01.09.2017).</w:t>
      </w:r>
    </w:p>
    <w:p>
      <w:pPr>
        <w:spacing w:after="0"/>
        <w:ind w:left="0"/>
        <w:jc w:val="left"/>
      </w:pPr>
      <w:r>
        <w:rPr>
          <w:rFonts w:ascii="Consolas"/>
          <w:b w:val="false"/>
          <w:i w:val="false"/>
          <w:color w:val="000000"/>
          <w:sz w:val="20"/>
        </w:rPr>
        <w:t>
      35. Продолжительность учебного года во 2-11 классах составляет 34 учебные недели.</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35 в редакции постановления Правительства РК от 25.04.2015 </w:t>
      </w:r>
      <w:r>
        <w:rPr>
          <w:rFonts w:ascii="Consolas"/>
          <w:b w:val="false"/>
          <w:i w:val="false"/>
          <w:color w:val="ff0000"/>
          <w:sz w:val="20"/>
        </w:rPr>
        <w:t>№ 327</w:t>
      </w:r>
      <w:r>
        <w:rPr>
          <w:rFonts w:ascii="Consolas"/>
          <w:b w:val="false"/>
          <w:i w:val="false"/>
          <w:color w:val="ff0000"/>
          <w:sz w:val="20"/>
        </w:rPr>
        <w:t xml:space="preserve"> (вводится в действие с 01.09.2016).</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36 предусмотрен в редакции постановления Правительства РК от от 13.05.2016 </w:t>
      </w:r>
      <w:r>
        <w:rPr>
          <w:rFonts w:ascii="Consolas"/>
          <w:b w:val="false"/>
          <w:i w:val="false"/>
          <w:color w:val="ff0000"/>
          <w:sz w:val="20"/>
        </w:rPr>
        <w:t>№ 292</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01.09.2017).</w:t>
      </w:r>
      <w:r>
        <w:br/>
      </w:r>
      <w:r>
        <w:rPr>
          <w:rFonts w:ascii="Consolas"/>
          <w:b w:val="false"/>
          <w:i w:val="false"/>
          <w:color w:val="000000"/>
          <w:sz w:val="20"/>
        </w:rPr>
        <w:t>
</w:t>
      </w:r>
    </w:p>
    <w:p>
      <w:pPr>
        <w:spacing w:after="0"/>
        <w:ind w:left="0"/>
        <w:jc w:val="left"/>
      </w:pPr>
      <w:r>
        <w:rPr>
          <w:rFonts w:ascii="Consolas"/>
          <w:b w:val="false"/>
          <w:i w:val="false"/>
          <w:color w:val="000000"/>
          <w:sz w:val="20"/>
        </w:rPr>
        <w:t>
      36.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во 2 классе – 25 часов, в 3 классе – 29 часов, в 4 классе – 29 часов, в 5 классе – 32 часов, в 6 классе – 33 часов, в 7 классе – 34 часов, в 8 классе – 36 часов, в 9 классе – 38 часов, в 10 классе – 39 часов, в 11 классе – 39 часов.</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36 в редакции постановления Правительства РК от 25.04.2015 </w:t>
      </w:r>
      <w:r>
        <w:rPr>
          <w:rFonts w:ascii="Consolas"/>
          <w:b w:val="false"/>
          <w:i w:val="false"/>
          <w:color w:val="ff0000"/>
          <w:sz w:val="20"/>
        </w:rPr>
        <w:t>№ 327</w:t>
      </w:r>
      <w:r>
        <w:rPr>
          <w:rFonts w:ascii="Consolas"/>
          <w:b w:val="false"/>
          <w:i w:val="false"/>
          <w:color w:val="ff0000"/>
          <w:sz w:val="20"/>
        </w:rPr>
        <w:t xml:space="preserve"> (вводится в действие с 01.09.2016).</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37 предусмотрен в редакции постановления Правительства РК от от 13.05.2016 </w:t>
      </w:r>
      <w:r>
        <w:rPr>
          <w:rFonts w:ascii="Consolas"/>
          <w:b w:val="false"/>
          <w:i w:val="false"/>
          <w:color w:val="ff0000"/>
          <w:sz w:val="20"/>
        </w:rPr>
        <w:t>№ 292</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01.09.2017).</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37. Продолжительность каникулярного времени в учебном году составляет не менее 30 дней во 2-11 классах. Каникулы предоставляются 3 раза в учебном году - осенью, зимой и весной. Конкретные сроки каникул </w:t>
      </w:r>
      <w:r>
        <w:rPr>
          <w:rFonts w:ascii="Consolas"/>
          <w:b w:val="false"/>
          <w:i w:val="false"/>
          <w:color w:val="000000"/>
          <w:sz w:val="20"/>
        </w:rPr>
        <w:t>устанавливаются</w:t>
      </w:r>
      <w:r>
        <w:rPr>
          <w:rFonts w:ascii="Consolas"/>
          <w:b w:val="false"/>
          <w:i w:val="false"/>
          <w:color w:val="000000"/>
          <w:sz w:val="20"/>
        </w:rPr>
        <w:t xml:space="preserve"> уполномоченным органом Республики Казахстан в области образования.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37 в редакции постановления Правительства РК от 25.04.2015 </w:t>
      </w:r>
      <w:r>
        <w:rPr>
          <w:rFonts w:ascii="Consolas"/>
          <w:b w:val="false"/>
          <w:i w:val="false"/>
          <w:color w:val="ff0000"/>
          <w:sz w:val="20"/>
        </w:rPr>
        <w:t>№ 327</w:t>
      </w:r>
      <w:r>
        <w:rPr>
          <w:rFonts w:ascii="Consolas"/>
          <w:b w:val="false"/>
          <w:i w:val="false"/>
          <w:color w:val="ff0000"/>
          <w:sz w:val="20"/>
        </w:rPr>
        <w:t xml:space="preserve"> (вводится в действие с 01.09.2016).</w:t>
      </w:r>
      <w:r>
        <w:br/>
      </w:r>
      <w:r>
        <w:rPr>
          <w:rFonts w:ascii="Consolas"/>
          <w:b w:val="false"/>
          <w:i w:val="false"/>
          <w:color w:val="000000"/>
          <w:sz w:val="20"/>
        </w:rPr>
        <w:t>
</w:t>
      </w:r>
    </w:p>
    <w:bookmarkStart w:name="z198" w:id="121"/>
    <w:p>
      <w:pPr>
        <w:spacing w:after="0"/>
        <w:ind w:left="0"/>
        <w:jc w:val="left"/>
      </w:pPr>
      <w:r>
        <w:rPr>
          <w:rFonts w:ascii="Consolas"/>
          <w:b w:val="false"/>
          <w:i w:val="false"/>
          <w:color w:val="000000"/>
          <w:sz w:val="20"/>
        </w:rPr>
        <w:t>
       38.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bookmarkEnd w:id="121"/>
    <w:bookmarkStart w:name="z199" w:id="122"/>
    <w:p>
      <w:pPr>
        <w:spacing w:after="0"/>
        <w:ind w:left="0"/>
        <w:jc w:val="left"/>
      </w:pPr>
      <w:r>
        <w:rPr>
          <w:rFonts w:ascii="Consolas"/>
          <w:b w:val="false"/>
          <w:i w:val="false"/>
          <w:color w:val="000000"/>
          <w:sz w:val="20"/>
        </w:rPr>
        <w:t>
      39. Общий объем учебной нагрузки обучающихся по предметам, составляющим инвариантный и вариативный компоненты, устанавливается ТУП.</w:t>
      </w:r>
    </w:p>
    <w:bookmarkEnd w:id="122"/>
    <w:bookmarkStart w:name="z200" w:id="123"/>
    <w:p>
      <w:pPr>
        <w:spacing w:after="0"/>
        <w:ind w:left="0"/>
        <w:jc w:val="left"/>
      </w:pPr>
      <w:r>
        <w:rPr>
          <w:rFonts w:ascii="Consolas"/>
          <w:b w:val="false"/>
          <w:i w:val="false"/>
          <w:color w:val="000000"/>
          <w:sz w:val="20"/>
        </w:rPr>
        <w:t>
      40. Объем обязательной учебной нагрузки обучающихся по предметам с учетом направления обучения устанавливается ТУП.</w:t>
      </w:r>
    </w:p>
    <w:bookmarkEnd w:id="123"/>
    <w:bookmarkStart w:name="z201" w:id="124"/>
    <w:p>
      <w:pPr>
        <w:spacing w:after="0"/>
        <w:ind w:left="0"/>
        <w:jc w:val="left"/>
      </w:pPr>
      <w:r>
        <w:rPr>
          <w:rFonts w:ascii="Consolas"/>
          <w:b w:val="false"/>
          <w:i w:val="false"/>
          <w:color w:val="000000"/>
          <w:sz w:val="20"/>
        </w:rPr>
        <w:t>
      41. Максимальная учебная нагрузка обучающихся с учетом их потребностей устанавливается рабочим учебным планом общеобразовательной организации.</w:t>
      </w:r>
    </w:p>
    <w:bookmarkEnd w:id="124"/>
    <w:bookmarkStart w:name="z202" w:id="125"/>
    <w:p>
      <w:pPr>
        <w:spacing w:after="0"/>
        <w:ind w:left="0"/>
        <w:jc w:val="left"/>
      </w:pPr>
      <w:r>
        <w:rPr>
          <w:rFonts w:ascii="Consolas"/>
          <w:b/>
          <w:i w:val="false"/>
          <w:color w:val="000000"/>
        </w:rPr>
        <w:t xml:space="preserve"> 4. Требования к уровню подготовки обучающихся</w:t>
      </w:r>
    </w:p>
    <w:bookmarkEnd w:id="125"/>
    <w:bookmarkStart w:name="z203" w:id="126"/>
    <w:p>
      <w:pPr>
        <w:spacing w:after="0"/>
        <w:ind w:left="0"/>
        <w:jc w:val="left"/>
      </w:pPr>
      <w:r>
        <w:rPr>
          <w:rFonts w:ascii="Consolas"/>
          <w:b w:val="false"/>
          <w:i w:val="false"/>
          <w:color w:val="000000"/>
          <w:sz w:val="20"/>
        </w:rPr>
        <w:t>
      42. Уровень подготовки обучающихся оценивается с охватом трех аспектов:</w:t>
      </w:r>
    </w:p>
    <w:bookmarkEnd w:id="126"/>
    <w:bookmarkStart w:name="z204" w:id="127"/>
    <w:p>
      <w:pPr>
        <w:spacing w:after="0"/>
        <w:ind w:left="0"/>
        <w:jc w:val="left"/>
      </w:pPr>
      <w:r>
        <w:rPr>
          <w:rFonts w:ascii="Consolas"/>
          <w:b w:val="false"/>
          <w:i w:val="false"/>
          <w:color w:val="000000"/>
          <w:sz w:val="20"/>
        </w:rPr>
        <w:t>
      1) личностные результаты;</w:t>
      </w:r>
    </w:p>
    <w:bookmarkEnd w:id="127"/>
    <w:bookmarkStart w:name="z205" w:id="128"/>
    <w:p>
      <w:pPr>
        <w:spacing w:after="0"/>
        <w:ind w:left="0"/>
        <w:jc w:val="left"/>
      </w:pPr>
      <w:r>
        <w:rPr>
          <w:rFonts w:ascii="Consolas"/>
          <w:b w:val="false"/>
          <w:i w:val="false"/>
          <w:color w:val="000000"/>
          <w:sz w:val="20"/>
        </w:rPr>
        <w:t>
      2) системно-деятельностные результаты;</w:t>
      </w:r>
    </w:p>
    <w:bookmarkEnd w:id="128"/>
    <w:bookmarkStart w:name="z206" w:id="129"/>
    <w:p>
      <w:pPr>
        <w:spacing w:after="0"/>
        <w:ind w:left="0"/>
        <w:jc w:val="left"/>
      </w:pPr>
      <w:r>
        <w:rPr>
          <w:rFonts w:ascii="Consolas"/>
          <w:b w:val="false"/>
          <w:i w:val="false"/>
          <w:color w:val="000000"/>
          <w:sz w:val="20"/>
        </w:rPr>
        <w:t>
      3) предметные результаты.</w:t>
      </w:r>
    </w:p>
    <w:bookmarkEnd w:id="129"/>
    <w:bookmarkStart w:name="z207" w:id="130"/>
    <w:p>
      <w:pPr>
        <w:spacing w:after="0"/>
        <w:ind w:left="0"/>
        <w:jc w:val="left"/>
      </w:pPr>
      <w:r>
        <w:rPr>
          <w:rFonts w:ascii="Consolas"/>
          <w:b w:val="false"/>
          <w:i w:val="false"/>
          <w:color w:val="000000"/>
          <w:sz w:val="20"/>
        </w:rPr>
        <w:t>
      43. Личностные результаты отражаются в:</w:t>
      </w:r>
    </w:p>
    <w:bookmarkEnd w:id="130"/>
    <w:bookmarkStart w:name="z208" w:id="131"/>
    <w:p>
      <w:pPr>
        <w:spacing w:after="0"/>
        <w:ind w:left="0"/>
        <w:jc w:val="left"/>
      </w:pPr>
      <w:r>
        <w:rPr>
          <w:rFonts w:ascii="Consolas"/>
          <w:b w:val="false"/>
          <w:i w:val="false"/>
          <w:color w:val="000000"/>
          <w:sz w:val="20"/>
        </w:rPr>
        <w:t xml:space="preserve">
      1) проявлении уважения к </w:t>
      </w:r>
      <w:r>
        <w:rPr>
          <w:rFonts w:ascii="Consolas"/>
          <w:b w:val="false"/>
          <w:i w:val="false"/>
          <w:color w:val="000000"/>
          <w:sz w:val="20"/>
        </w:rPr>
        <w:t>Конституции</w:t>
      </w:r>
      <w:r>
        <w:rPr>
          <w:rFonts w:ascii="Consolas"/>
          <w:b w:val="false"/>
          <w:i w:val="false"/>
          <w:color w:val="000000"/>
          <w:sz w:val="20"/>
        </w:rPr>
        <w:t xml:space="preserve"> Республики Казахстан, к закону и правопорядку;</w:t>
      </w:r>
    </w:p>
    <w:bookmarkEnd w:id="131"/>
    <w:bookmarkStart w:name="z209" w:id="132"/>
    <w:p>
      <w:pPr>
        <w:spacing w:after="0"/>
        <w:ind w:left="0"/>
        <w:jc w:val="left"/>
      </w:pPr>
      <w:r>
        <w:rPr>
          <w:rFonts w:ascii="Consolas"/>
          <w:b w:val="false"/>
          <w:i w:val="false"/>
          <w:color w:val="000000"/>
          <w:sz w:val="20"/>
        </w:rPr>
        <w:t>
      2) проявлении активной гражданской позиции, высоких патриотических чувств, готовности к служению своей Родине и защите ее интересов;</w:t>
      </w:r>
    </w:p>
    <w:bookmarkEnd w:id="132"/>
    <w:bookmarkStart w:name="z210" w:id="133"/>
    <w:p>
      <w:pPr>
        <w:spacing w:after="0"/>
        <w:ind w:left="0"/>
        <w:jc w:val="left"/>
      </w:pPr>
      <w:r>
        <w:rPr>
          <w:rFonts w:ascii="Consolas"/>
          <w:b w:val="false"/>
          <w:i w:val="false"/>
          <w:color w:val="000000"/>
          <w:sz w:val="20"/>
        </w:rPr>
        <w:t>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bookmarkEnd w:id="133"/>
    <w:bookmarkStart w:name="z211" w:id="134"/>
    <w:p>
      <w:pPr>
        <w:spacing w:after="0"/>
        <w:ind w:left="0"/>
        <w:jc w:val="left"/>
      </w:pPr>
      <w:r>
        <w:rPr>
          <w:rFonts w:ascii="Consolas"/>
          <w:b w:val="false"/>
          <w:i w:val="false"/>
          <w:color w:val="000000"/>
          <w:sz w:val="20"/>
        </w:rPr>
        <w:t>
      4) стремлении беречь и приумножать природу родного края, своей страны, проявлении активной позиции в охране окружающей среды;</w:t>
      </w:r>
    </w:p>
    <w:bookmarkEnd w:id="134"/>
    <w:bookmarkStart w:name="z212" w:id="135"/>
    <w:p>
      <w:pPr>
        <w:spacing w:after="0"/>
        <w:ind w:left="0"/>
        <w:jc w:val="left"/>
      </w:pPr>
      <w:r>
        <w:rPr>
          <w:rFonts w:ascii="Consolas"/>
          <w:b w:val="false"/>
          <w:i w:val="false"/>
          <w:color w:val="000000"/>
          <w:sz w:val="20"/>
        </w:rPr>
        <w:t>
      5) ведении здорового образа жизни, навыков сохранения собственной безопасности и окружающих людей;</w:t>
      </w:r>
    </w:p>
    <w:bookmarkEnd w:id="135"/>
    <w:bookmarkStart w:name="z213" w:id="136"/>
    <w:p>
      <w:pPr>
        <w:spacing w:after="0"/>
        <w:ind w:left="0"/>
        <w:jc w:val="left"/>
      </w:pPr>
      <w:r>
        <w:rPr>
          <w:rFonts w:ascii="Consolas"/>
          <w:b w:val="false"/>
          <w:i w:val="false"/>
          <w:color w:val="000000"/>
          <w:sz w:val="20"/>
        </w:rPr>
        <w:t>
      6) проявлении высокой культуры человеческого общения, соблюдении этических норм;</w:t>
      </w:r>
    </w:p>
    <w:bookmarkEnd w:id="136"/>
    <w:bookmarkStart w:name="z214" w:id="137"/>
    <w:p>
      <w:pPr>
        <w:spacing w:after="0"/>
        <w:ind w:left="0"/>
        <w:jc w:val="left"/>
      </w:pPr>
      <w:r>
        <w:rPr>
          <w:rFonts w:ascii="Consolas"/>
          <w:b w:val="false"/>
          <w:i w:val="false"/>
          <w:color w:val="000000"/>
          <w:sz w:val="20"/>
        </w:rPr>
        <w:t>
      7) способности к самообразованию и самореализации и созидательному труду;</w:t>
      </w:r>
    </w:p>
    <w:bookmarkEnd w:id="137"/>
    <w:bookmarkStart w:name="z215" w:id="138"/>
    <w:p>
      <w:pPr>
        <w:spacing w:after="0"/>
        <w:ind w:left="0"/>
        <w:jc w:val="left"/>
      </w:pPr>
      <w:r>
        <w:rPr>
          <w:rFonts w:ascii="Consolas"/>
          <w:b w:val="false"/>
          <w:i w:val="false"/>
          <w:color w:val="000000"/>
          <w:sz w:val="20"/>
        </w:rPr>
        <w:t>
      8) уважении к старшему поколению и заботе о младших, проявлении доброты и чуткости к другим;</w:t>
      </w:r>
    </w:p>
    <w:bookmarkEnd w:id="138"/>
    <w:bookmarkStart w:name="z216" w:id="139"/>
    <w:p>
      <w:pPr>
        <w:spacing w:after="0"/>
        <w:ind w:left="0"/>
        <w:jc w:val="left"/>
      </w:pPr>
      <w:r>
        <w:rPr>
          <w:rFonts w:ascii="Consolas"/>
          <w:b w:val="false"/>
          <w:i w:val="false"/>
          <w:color w:val="000000"/>
          <w:sz w:val="20"/>
        </w:rPr>
        <w:t>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bookmarkEnd w:id="139"/>
    <w:bookmarkStart w:name="z217" w:id="140"/>
    <w:p>
      <w:pPr>
        <w:spacing w:after="0"/>
        <w:ind w:left="0"/>
        <w:jc w:val="left"/>
      </w:pPr>
      <w:r>
        <w:rPr>
          <w:rFonts w:ascii="Consolas"/>
          <w:b w:val="false"/>
          <w:i w:val="false"/>
          <w:color w:val="000000"/>
          <w:sz w:val="20"/>
        </w:rPr>
        <w:t>
      44.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bookmarkEnd w:id="140"/>
    <w:bookmarkStart w:name="z218" w:id="141"/>
    <w:p>
      <w:pPr>
        <w:spacing w:after="0"/>
        <w:ind w:left="0"/>
        <w:jc w:val="left"/>
      </w:pPr>
      <w:r>
        <w:rPr>
          <w:rFonts w:ascii="Consolas"/>
          <w:b w:val="false"/>
          <w:i w:val="false"/>
          <w:color w:val="000000"/>
          <w:sz w:val="20"/>
        </w:rPr>
        <w:t>
      45. Системно-деятельностные результаты отражаются в:</w:t>
      </w:r>
    </w:p>
    <w:bookmarkEnd w:id="141"/>
    <w:bookmarkStart w:name="z219" w:id="142"/>
    <w:p>
      <w:pPr>
        <w:spacing w:after="0"/>
        <w:ind w:left="0"/>
        <w:jc w:val="left"/>
      </w:pPr>
      <w:r>
        <w:rPr>
          <w:rFonts w:ascii="Consolas"/>
          <w:b w:val="false"/>
          <w:i w:val="false"/>
          <w:color w:val="000000"/>
          <w:sz w:val="20"/>
        </w:rPr>
        <w:t>
      1) владении системой знаний по основам наук и сферам применения научных достижений для прогресса человеческого общества;</w:t>
      </w:r>
    </w:p>
    <w:bookmarkEnd w:id="142"/>
    <w:bookmarkStart w:name="z220" w:id="143"/>
    <w:p>
      <w:pPr>
        <w:spacing w:after="0"/>
        <w:ind w:left="0"/>
        <w:jc w:val="left"/>
      </w:pPr>
      <w:r>
        <w:rPr>
          <w:rFonts w:ascii="Consolas"/>
          <w:b w:val="false"/>
          <w:i w:val="false"/>
          <w:color w:val="000000"/>
          <w:sz w:val="20"/>
        </w:rPr>
        <w:t>
      2) умении анализировать, обрабатывать, синтезировать и использовать научную информацию;</w:t>
      </w:r>
    </w:p>
    <w:bookmarkEnd w:id="143"/>
    <w:bookmarkStart w:name="z221" w:id="144"/>
    <w:p>
      <w:pPr>
        <w:spacing w:after="0"/>
        <w:ind w:left="0"/>
        <w:jc w:val="left"/>
      </w:pPr>
      <w:r>
        <w:rPr>
          <w:rFonts w:ascii="Consolas"/>
          <w:b w:val="false"/>
          <w:i w:val="false"/>
          <w:color w:val="000000"/>
          <w:sz w:val="20"/>
        </w:rPr>
        <w:t>
      3) владении методами познания, проектирования, конструирования и исследования, творческого применения;</w:t>
      </w:r>
    </w:p>
    <w:bookmarkEnd w:id="144"/>
    <w:bookmarkStart w:name="z222" w:id="145"/>
    <w:p>
      <w:pPr>
        <w:spacing w:after="0"/>
        <w:ind w:left="0"/>
        <w:jc w:val="left"/>
      </w:pPr>
      <w:r>
        <w:rPr>
          <w:rFonts w:ascii="Consolas"/>
          <w:b w:val="false"/>
          <w:i w:val="false"/>
          <w:color w:val="000000"/>
          <w:sz w:val="20"/>
        </w:rPr>
        <w:t>
      4) владении современными информационно-коммуникационными технологиями;</w:t>
      </w:r>
    </w:p>
    <w:bookmarkEnd w:id="145"/>
    <w:bookmarkStart w:name="z223" w:id="146"/>
    <w:p>
      <w:pPr>
        <w:spacing w:after="0"/>
        <w:ind w:left="0"/>
        <w:jc w:val="left"/>
      </w:pPr>
      <w:r>
        <w:rPr>
          <w:rFonts w:ascii="Consolas"/>
          <w:b w:val="false"/>
          <w:i w:val="false"/>
          <w:color w:val="000000"/>
          <w:sz w:val="20"/>
        </w:rPr>
        <w:t>
      5) владении развитыми коммуникативными способностями, полиязыковой культурой.</w:t>
      </w:r>
    </w:p>
    <w:bookmarkEnd w:id="146"/>
    <w:bookmarkStart w:name="z224" w:id="147"/>
    <w:p>
      <w:pPr>
        <w:spacing w:after="0"/>
        <w:ind w:left="0"/>
        <w:jc w:val="left"/>
      </w:pPr>
      <w:r>
        <w:rPr>
          <w:rFonts w:ascii="Consolas"/>
          <w:b w:val="false"/>
          <w:i w:val="false"/>
          <w:color w:val="000000"/>
          <w:sz w:val="20"/>
        </w:rPr>
        <w:t>
      46.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bookmarkEnd w:id="147"/>
    <w:bookmarkStart w:name="z225" w:id="148"/>
    <w:p>
      <w:pPr>
        <w:spacing w:after="0"/>
        <w:ind w:left="0"/>
        <w:jc w:val="left"/>
      </w:pPr>
      <w:r>
        <w:rPr>
          <w:rFonts w:ascii="Consolas"/>
          <w:b w:val="false"/>
          <w:i w:val="false"/>
          <w:color w:val="000000"/>
          <w:sz w:val="20"/>
        </w:rPr>
        <w:t>
      47. Предметные результаты отражаются в знаниевой и деятельностной подготовке обучающихся по освоению базового содержания среднего образования.</w:t>
      </w:r>
    </w:p>
    <w:bookmarkEnd w:id="148"/>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48 предусмотрен в редакции постановления Правительства РК от от 13.05.2016 </w:t>
      </w:r>
      <w:r>
        <w:rPr>
          <w:rFonts w:ascii="Consolas"/>
          <w:b w:val="false"/>
          <w:i w:val="false"/>
          <w:color w:val="ff0000"/>
          <w:sz w:val="20"/>
        </w:rPr>
        <w:t>№ 292</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01.09.2017).</w:t>
      </w:r>
      <w:r>
        <w:br/>
      </w:r>
      <w:r>
        <w:rPr>
          <w:rFonts w:ascii="Consolas"/>
          <w:b w:val="false"/>
          <w:i w:val="false"/>
          <w:color w:val="000000"/>
          <w:sz w:val="20"/>
        </w:rPr>
        <w:t>
</w:t>
      </w:r>
    </w:p>
    <w:p>
      <w:pPr>
        <w:spacing w:after="0"/>
        <w:ind w:left="0"/>
        <w:jc w:val="left"/>
      </w:pPr>
      <w:r>
        <w:rPr>
          <w:rFonts w:ascii="Consolas"/>
          <w:b w:val="false"/>
          <w:i w:val="false"/>
          <w:color w:val="000000"/>
          <w:sz w:val="20"/>
        </w:rPr>
        <w:t>
      48. Предметные результаты устанавливаются во 2-4 классах на базовом уровне, в последующих классах – на трех уровнях: базовом (обязательном), продвинутом возможном в 5-11 классах (для освоения вариативного компонента объемом в 1 час при выборе предмета) и продвинутом предпрофильном в 8-9 классах/продвинутом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48 в редакции постановления Правительства РК от 25.04.2015 </w:t>
      </w:r>
      <w:r>
        <w:rPr>
          <w:rFonts w:ascii="Consolas"/>
          <w:b w:val="false"/>
          <w:i w:val="false"/>
          <w:color w:val="ff0000"/>
          <w:sz w:val="20"/>
        </w:rPr>
        <w:t>№ 327</w:t>
      </w:r>
      <w:r>
        <w:rPr>
          <w:rFonts w:ascii="Consolas"/>
          <w:b w:val="false"/>
          <w:i w:val="false"/>
          <w:color w:val="ff0000"/>
          <w:sz w:val="20"/>
        </w:rPr>
        <w:t xml:space="preserve"> (вводится в действие с 01.09.2016).</w:t>
      </w:r>
      <w:r>
        <w:br/>
      </w:r>
      <w:r>
        <w:rPr>
          <w:rFonts w:ascii="Consolas"/>
          <w:b w:val="false"/>
          <w:i w:val="false"/>
          <w:color w:val="000000"/>
          <w:sz w:val="20"/>
        </w:rPr>
        <w:t>
</w:t>
      </w:r>
    </w:p>
    <w:bookmarkStart w:name="z227" w:id="149"/>
    <w:p>
      <w:pPr>
        <w:spacing w:after="0"/>
        <w:ind w:left="0"/>
        <w:jc w:val="left"/>
      </w:pPr>
      <w:r>
        <w:rPr>
          <w:rFonts w:ascii="Consolas"/>
          <w:b w:val="false"/>
          <w:i w:val="false"/>
          <w:color w:val="000000"/>
          <w:sz w:val="20"/>
        </w:rPr>
        <w:t>
       49. Базовый уровень освоения учебных предметов включает обязательный минимум объема знаний обучающихся и их умений и навыков.</w:t>
      </w:r>
    </w:p>
    <w:bookmarkEnd w:id="14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50 предусмотрен в редакции постановления Правительства РК от от 13.05.2016 </w:t>
      </w:r>
      <w:r>
        <w:rPr>
          <w:rFonts w:ascii="Consolas"/>
          <w:b w:val="false"/>
          <w:i w:val="false"/>
          <w:color w:val="ff0000"/>
          <w:sz w:val="20"/>
        </w:rPr>
        <w:t>№ 292</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01.09.2017).</w:t>
      </w:r>
      <w:r>
        <w:br/>
      </w:r>
      <w:r>
        <w:rPr>
          <w:rFonts w:ascii="Consolas"/>
          <w:b w:val="false"/>
          <w:i w:val="false"/>
          <w:color w:val="000000"/>
          <w:sz w:val="20"/>
        </w:rPr>
        <w:t>
</w:t>
      </w:r>
    </w:p>
    <w:p>
      <w:pPr>
        <w:spacing w:after="0"/>
        <w:ind w:left="0"/>
        <w:jc w:val="left"/>
      </w:pPr>
      <w:r>
        <w:rPr>
          <w:rFonts w:ascii="Consolas"/>
          <w:b w:val="false"/>
          <w:i w:val="false"/>
          <w:color w:val="000000"/>
          <w:sz w:val="20"/>
        </w:rPr>
        <w:t>
      50.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для 5-11 классов. Предпрофильный (8-9 классы) и профильный (10-11 классы) уровни освоения учебных предметов реализуются на основе типовых учебных программ для углубленного изучения.</w:t>
      </w:r>
    </w:p>
    <w:bookmarkStart w:name="z229" w:id="150"/>
    <w:p>
      <w:pPr>
        <w:spacing w:after="0"/>
        <w:ind w:left="0"/>
        <w:jc w:val="left"/>
      </w:pPr>
      <w:r>
        <w:rPr>
          <w:rFonts w:ascii="Consolas"/>
          <w:b w:val="false"/>
          <w:i w:val="false"/>
          <w:color w:val="000000"/>
          <w:sz w:val="20"/>
        </w:rPr>
        <w:t>
      51. Освоение обучающимися обязательного (базового) уровня среднего образования и объема учебной нагрузки на всех уровнях среднего образования контролируется уполномоченным органом в области образования.</w:t>
      </w:r>
    </w:p>
    <w:bookmarkEnd w:id="150"/>
    <w:bookmarkStart w:name="z230" w:id="151"/>
    <w:p>
      <w:pPr>
        <w:spacing w:after="0"/>
        <w:ind w:left="0"/>
        <w:jc w:val="left"/>
      </w:pPr>
      <w:r>
        <w:rPr>
          <w:rFonts w:ascii="Consolas"/>
          <w:b w:val="false"/>
          <w:i w:val="false"/>
          <w:color w:val="000000"/>
          <w:sz w:val="20"/>
        </w:rPr>
        <w:t>
      52. Освоение предлагаемого общеобразовательной организацией содержания среднего образования (углубленного, расширенного) контролируется местными органами образования.</w:t>
      </w:r>
    </w:p>
    <w:bookmarkEnd w:id="151"/>
    <w:bookmarkStart w:name="z231" w:id="152"/>
    <w:p>
      <w:pPr>
        <w:spacing w:after="0"/>
        <w:ind w:left="0"/>
        <w:jc w:val="left"/>
      </w:pPr>
      <w:r>
        <w:rPr>
          <w:rFonts w:ascii="Consolas"/>
          <w:b w:val="false"/>
          <w:i w:val="false"/>
          <w:color w:val="000000"/>
          <w:sz w:val="20"/>
        </w:rPr>
        <w:t>
      53. Предметные результаты освоения содержания среднего образования оцениваются пятибалльной системой.</w:t>
      </w:r>
    </w:p>
    <w:bookmarkEnd w:id="152"/>
    <w:bookmarkStart w:name="z232" w:id="153"/>
    <w:p>
      <w:pPr>
        <w:spacing w:after="0"/>
        <w:ind w:left="0"/>
        <w:jc w:val="left"/>
      </w:pPr>
      <w:r>
        <w:rPr>
          <w:rFonts w:ascii="Consolas"/>
          <w:b w:val="false"/>
          <w:i w:val="false"/>
          <w:color w:val="000000"/>
          <w:sz w:val="20"/>
        </w:rPr>
        <w:t>
      54. Формами контроля могут быть: устные, письменные и творческие экзамены, открытые и закрытые формы тестовых заданий, контрольные работы, устный опрос и собеседование.</w:t>
      </w:r>
    </w:p>
    <w:bookmarkEnd w:id="153"/>
    <w:bookmarkStart w:name="z233" w:id="154"/>
    <w:p>
      <w:pPr>
        <w:spacing w:after="0"/>
        <w:ind w:left="0"/>
        <w:jc w:val="left"/>
      </w:pPr>
      <w:r>
        <w:rPr>
          <w:rFonts w:ascii="Consolas"/>
          <w:b/>
          <w:i w:val="false"/>
          <w:color w:val="000000"/>
        </w:rPr>
        <w:t xml:space="preserve"> 5. Требования к условиям организации образовательного процесса</w:t>
      </w:r>
    </w:p>
    <w:bookmarkEnd w:id="154"/>
    <w:bookmarkStart w:name="z234" w:id="155"/>
    <w:p>
      <w:pPr>
        <w:spacing w:after="0"/>
        <w:ind w:left="0"/>
        <w:jc w:val="left"/>
      </w:pPr>
      <w:r>
        <w:rPr>
          <w:rFonts w:ascii="Consolas"/>
          <w:b w:val="false"/>
          <w:i w:val="false"/>
          <w:color w:val="000000"/>
          <w:sz w:val="20"/>
        </w:rPr>
        <w:t>
      55. Финансовое обеспечение общеобразовательной организации должно быть достаточным:</w:t>
      </w:r>
    </w:p>
    <w:bookmarkEnd w:id="155"/>
    <w:bookmarkStart w:name="z235" w:id="156"/>
    <w:p>
      <w:pPr>
        <w:spacing w:after="0"/>
        <w:ind w:left="0"/>
        <w:jc w:val="left"/>
      </w:pPr>
      <w:r>
        <w:rPr>
          <w:rFonts w:ascii="Consolas"/>
          <w:b w:val="false"/>
          <w:i w:val="false"/>
          <w:color w:val="000000"/>
          <w:sz w:val="20"/>
        </w:rPr>
        <w:t>
      1) для гарантированного бесплатного общедоступного среднего образования;</w:t>
      </w:r>
    </w:p>
    <w:bookmarkEnd w:id="156"/>
    <w:bookmarkStart w:name="z236" w:id="157"/>
    <w:p>
      <w:pPr>
        <w:spacing w:after="0"/>
        <w:ind w:left="0"/>
        <w:jc w:val="left"/>
      </w:pPr>
      <w:r>
        <w:rPr>
          <w:rFonts w:ascii="Consolas"/>
          <w:b w:val="false"/>
          <w:i w:val="false"/>
          <w:color w:val="000000"/>
          <w:sz w:val="20"/>
        </w:rPr>
        <w:t>
      2) для создания необходимой материально-технической базы общеобразовательной организации;</w:t>
      </w:r>
    </w:p>
    <w:bookmarkEnd w:id="157"/>
    <w:bookmarkStart w:name="z237" w:id="158"/>
    <w:p>
      <w:pPr>
        <w:spacing w:after="0"/>
        <w:ind w:left="0"/>
        <w:jc w:val="left"/>
      </w:pPr>
      <w:r>
        <w:rPr>
          <w:rFonts w:ascii="Consolas"/>
          <w:b w:val="false"/>
          <w:i w:val="false"/>
          <w:color w:val="000000"/>
          <w:sz w:val="20"/>
        </w:rPr>
        <w:t>
      3) для создания условий обеспечения безопасности жизни и охраны здоровья обучающихся.</w:t>
      </w:r>
    </w:p>
    <w:bookmarkEnd w:id="158"/>
    <w:bookmarkStart w:name="z238" w:id="159"/>
    <w:p>
      <w:pPr>
        <w:spacing w:after="0"/>
        <w:ind w:left="0"/>
        <w:jc w:val="left"/>
      </w:pPr>
      <w:r>
        <w:rPr>
          <w:rFonts w:ascii="Consolas"/>
          <w:b w:val="false"/>
          <w:i w:val="false"/>
          <w:color w:val="000000"/>
          <w:sz w:val="20"/>
        </w:rPr>
        <w:t>
      56.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bookmarkEnd w:id="159"/>
    <w:bookmarkStart w:name="z239" w:id="160"/>
    <w:p>
      <w:pPr>
        <w:spacing w:after="0"/>
        <w:ind w:left="0"/>
        <w:jc w:val="left"/>
      </w:pPr>
      <w:r>
        <w:rPr>
          <w:rFonts w:ascii="Consolas"/>
          <w:b w:val="false"/>
          <w:i w:val="false"/>
          <w:color w:val="000000"/>
          <w:sz w:val="20"/>
        </w:rPr>
        <w:t xml:space="preserve">
      57. Система оплаты труда работников государственных организаций образования определяется в порядке, установленном </w:t>
      </w:r>
      <w:r>
        <w:rPr>
          <w:rFonts w:ascii="Consolas"/>
          <w:b w:val="false"/>
          <w:i w:val="false"/>
          <w:color w:val="000000"/>
          <w:sz w:val="20"/>
        </w:rPr>
        <w:t>статьей 52</w:t>
      </w:r>
      <w:r>
        <w:rPr>
          <w:rFonts w:ascii="Consolas"/>
          <w:b w:val="false"/>
          <w:i w:val="false"/>
          <w:color w:val="000000"/>
          <w:sz w:val="20"/>
        </w:rPr>
        <w:t xml:space="preserve"> действующего Закона Республики Казахстан "Об образовании".</w:t>
      </w:r>
    </w:p>
    <w:bookmarkEnd w:id="160"/>
    <w:bookmarkStart w:name="z240" w:id="161"/>
    <w:p>
      <w:pPr>
        <w:spacing w:after="0"/>
        <w:ind w:left="0"/>
        <w:jc w:val="left"/>
      </w:pPr>
      <w:r>
        <w:rPr>
          <w:rFonts w:ascii="Consolas"/>
          <w:b w:val="false"/>
          <w:i w:val="false"/>
          <w:color w:val="000000"/>
          <w:sz w:val="20"/>
        </w:rPr>
        <w:t>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bookmarkEnd w:id="161"/>
    <w:bookmarkStart w:name="z241" w:id="162"/>
    <w:p>
      <w:pPr>
        <w:spacing w:after="0"/>
        <w:ind w:left="0"/>
        <w:jc w:val="left"/>
      </w:pPr>
      <w:r>
        <w:rPr>
          <w:rFonts w:ascii="Consolas"/>
          <w:b w:val="false"/>
          <w:i w:val="false"/>
          <w:color w:val="000000"/>
          <w:sz w:val="20"/>
        </w:rPr>
        <w:t>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162"/>
    <w:bookmarkStart w:name="z242" w:id="163"/>
    <w:p>
      <w:pPr>
        <w:spacing w:after="0"/>
        <w:ind w:left="0"/>
        <w:jc w:val="left"/>
      </w:pPr>
      <w:r>
        <w:rPr>
          <w:rFonts w:ascii="Consolas"/>
          <w:b w:val="false"/>
          <w:i w:val="false"/>
          <w:color w:val="000000"/>
          <w:sz w:val="20"/>
        </w:rPr>
        <w:t>
      60. Общеобразовательная организация должна обеспечиваться материально-технической базой, отвечающей санитарно-гигиеническим правилам и нормам.</w:t>
      </w:r>
    </w:p>
    <w:bookmarkEnd w:id="163"/>
    <w:bookmarkStart w:name="z243" w:id="164"/>
    <w:p>
      <w:pPr>
        <w:spacing w:after="0"/>
        <w:ind w:left="0"/>
        <w:jc w:val="left"/>
      </w:pPr>
      <w:r>
        <w:rPr>
          <w:rFonts w:ascii="Consolas"/>
          <w:b w:val="false"/>
          <w:i w:val="false"/>
          <w:color w:val="000000"/>
          <w:sz w:val="20"/>
        </w:rPr>
        <w:t xml:space="preserve">
      61. </w:t>
      </w:r>
      <w:r>
        <w:rPr>
          <w:rFonts w:ascii="Consolas"/>
          <w:b w:val="false"/>
          <w:i w:val="false"/>
          <w:color w:val="000000"/>
          <w:sz w:val="20"/>
        </w:rPr>
        <w:t>Материально-техническая база</w:t>
      </w:r>
      <w:r>
        <w:rPr>
          <w:rFonts w:ascii="Consolas"/>
          <w:b w:val="false"/>
          <w:i w:val="false"/>
          <w:color w:val="000000"/>
          <w:sz w:val="20"/>
        </w:rPr>
        <w:t xml:space="preserve"> общеобразовательной организации включает:</w:t>
      </w:r>
    </w:p>
    <w:bookmarkEnd w:id="164"/>
    <w:bookmarkStart w:name="z244" w:id="165"/>
    <w:p>
      <w:pPr>
        <w:spacing w:after="0"/>
        <w:ind w:left="0"/>
        <w:jc w:val="left"/>
      </w:pPr>
      <w:r>
        <w:rPr>
          <w:rFonts w:ascii="Consolas"/>
          <w:b w:val="false"/>
          <w:i w:val="false"/>
          <w:color w:val="000000"/>
          <w:sz w:val="20"/>
        </w:rPr>
        <w:t>
      1) здания с соответствующей инфраструктурой, обеспечивающей безопасные и комфортные условия для проведения уроков и внеурочных мероприятий, отдыха, питания, медицинского обслуживания, занятия спортом, проведения культурно-массовых мероприятий, развития творческих способностей обучающихся и отвечающей санитарно-эпидемиологическим требованиям;</w:t>
      </w:r>
    </w:p>
    <w:bookmarkEnd w:id="165"/>
    <w:bookmarkStart w:name="z245" w:id="166"/>
    <w:p>
      <w:pPr>
        <w:spacing w:after="0"/>
        <w:ind w:left="0"/>
        <w:jc w:val="left"/>
      </w:pPr>
      <w:r>
        <w:rPr>
          <w:rFonts w:ascii="Consolas"/>
          <w:b w:val="false"/>
          <w:i w:val="false"/>
          <w:color w:val="000000"/>
          <w:sz w:val="20"/>
        </w:rPr>
        <w:t>
      2) учебные предметные кабинеты, оснащенные современным оборудованием (средства связи и коммуникации, сетевого взаимодействия, широкополосный интернет, мультимедийные кабинеты, интерактивную доску, аудио- и видеотехнику, цеха и мастерские);</w:t>
      </w:r>
    </w:p>
    <w:bookmarkEnd w:id="166"/>
    <w:bookmarkStart w:name="z246" w:id="167"/>
    <w:p>
      <w:pPr>
        <w:spacing w:after="0"/>
        <w:ind w:left="0"/>
        <w:jc w:val="left"/>
      </w:pPr>
      <w:r>
        <w:rPr>
          <w:rFonts w:ascii="Consolas"/>
          <w:b w:val="false"/>
          <w:i w:val="false"/>
          <w:color w:val="000000"/>
          <w:sz w:val="20"/>
        </w:rPr>
        <w:t>
      3) необходимые световой и воздушно-тепловой режимы помещений, гардеробы, санузлы и комнаты личной гигиены в соответствии с санитарно-гигиеническими нормами;</w:t>
      </w:r>
    </w:p>
    <w:bookmarkEnd w:id="167"/>
    <w:bookmarkStart w:name="z247" w:id="168"/>
    <w:p>
      <w:pPr>
        <w:spacing w:after="0"/>
        <w:ind w:left="0"/>
        <w:jc w:val="left"/>
      </w:pPr>
      <w:r>
        <w:rPr>
          <w:rFonts w:ascii="Consolas"/>
          <w:b w:val="false"/>
          <w:i w:val="false"/>
          <w:color w:val="000000"/>
          <w:sz w:val="20"/>
        </w:rPr>
        <w:t>
      4) специально созданные условия в зданиях для обучающихся с ограниченными возможностями;</w:t>
      </w:r>
    </w:p>
    <w:bookmarkEnd w:id="168"/>
    <w:bookmarkStart w:name="z248" w:id="169"/>
    <w:p>
      <w:pPr>
        <w:spacing w:after="0"/>
        <w:ind w:left="0"/>
        <w:jc w:val="left"/>
      </w:pPr>
      <w:r>
        <w:rPr>
          <w:rFonts w:ascii="Consolas"/>
          <w:b w:val="false"/>
          <w:i w:val="false"/>
          <w:color w:val="000000"/>
          <w:sz w:val="20"/>
        </w:rPr>
        <w:t>
      5) здания для проживания, питания и отдыха обучающихся в условиях школы-интерната, пришкольный участок.</w:t>
      </w:r>
    </w:p>
    <w:bookmarkEnd w:id="169"/>
    <w:bookmarkStart w:name="z249" w:id="170"/>
    <w:p>
      <w:pPr>
        <w:spacing w:after="0"/>
        <w:ind w:left="0"/>
        <w:jc w:val="left"/>
      </w:pPr>
      <w:r>
        <w:rPr>
          <w:rFonts w:ascii="Consolas"/>
          <w:b w:val="false"/>
          <w:i w:val="false"/>
          <w:color w:val="000000"/>
          <w:sz w:val="20"/>
        </w:rPr>
        <w:t>
      62. Местные исполнительные органы и общеобразовательная организация создают условия для безопасности жизни и охраны здоровья обучающихся путем:</w:t>
      </w:r>
    </w:p>
    <w:bookmarkEnd w:id="170"/>
    <w:bookmarkStart w:name="z250" w:id="171"/>
    <w:p>
      <w:pPr>
        <w:spacing w:after="0"/>
        <w:ind w:left="0"/>
        <w:jc w:val="left"/>
      </w:pPr>
      <w:r>
        <w:rPr>
          <w:rFonts w:ascii="Consolas"/>
          <w:b w:val="false"/>
          <w:i w:val="false"/>
          <w:color w:val="000000"/>
          <w:sz w:val="20"/>
        </w:rPr>
        <w:t>
      1) пропаганды здорового образа жизни;</w:t>
      </w:r>
    </w:p>
    <w:bookmarkEnd w:id="171"/>
    <w:bookmarkStart w:name="z251" w:id="172"/>
    <w:p>
      <w:pPr>
        <w:spacing w:after="0"/>
        <w:ind w:left="0"/>
        <w:jc w:val="left"/>
      </w:pPr>
      <w:r>
        <w:rPr>
          <w:rFonts w:ascii="Consolas"/>
          <w:b w:val="false"/>
          <w:i w:val="false"/>
          <w:color w:val="000000"/>
          <w:sz w:val="20"/>
        </w:rPr>
        <w:t>
      2) усиления социальной и психологической службы;</w:t>
      </w:r>
    </w:p>
    <w:bookmarkEnd w:id="172"/>
    <w:bookmarkStart w:name="z252" w:id="173"/>
    <w:p>
      <w:pPr>
        <w:spacing w:after="0"/>
        <w:ind w:left="0"/>
        <w:jc w:val="left"/>
      </w:pPr>
      <w:r>
        <w:rPr>
          <w:rFonts w:ascii="Consolas"/>
          <w:b w:val="false"/>
          <w:i w:val="false"/>
          <w:color w:val="000000"/>
          <w:sz w:val="20"/>
        </w:rPr>
        <w:t>
      3) обеспечения охраны здания;</w:t>
      </w:r>
    </w:p>
    <w:bookmarkEnd w:id="173"/>
    <w:bookmarkStart w:name="z253" w:id="174"/>
    <w:p>
      <w:pPr>
        <w:spacing w:after="0"/>
        <w:ind w:left="0"/>
        <w:jc w:val="left"/>
      </w:pPr>
      <w:r>
        <w:rPr>
          <w:rFonts w:ascii="Consolas"/>
          <w:b w:val="false"/>
          <w:i w:val="false"/>
          <w:color w:val="000000"/>
          <w:sz w:val="20"/>
        </w:rPr>
        <w:t>
      4) организации тесной связи с местным населением и родительской общественностью;</w:t>
      </w:r>
    </w:p>
    <w:bookmarkEnd w:id="174"/>
    <w:bookmarkStart w:name="z254" w:id="175"/>
    <w:p>
      <w:pPr>
        <w:spacing w:after="0"/>
        <w:ind w:left="0"/>
        <w:jc w:val="left"/>
      </w:pPr>
      <w:r>
        <w:rPr>
          <w:rFonts w:ascii="Consolas"/>
          <w:b w:val="false"/>
          <w:i w:val="false"/>
          <w:color w:val="000000"/>
          <w:sz w:val="20"/>
        </w:rPr>
        <w:t>
      5) изучения неформального окружения обучающихся;</w:t>
      </w:r>
    </w:p>
    <w:bookmarkEnd w:id="175"/>
    <w:bookmarkStart w:name="z255" w:id="176"/>
    <w:p>
      <w:pPr>
        <w:spacing w:after="0"/>
        <w:ind w:left="0"/>
        <w:jc w:val="left"/>
      </w:pPr>
      <w:r>
        <w:rPr>
          <w:rFonts w:ascii="Consolas"/>
          <w:b w:val="false"/>
          <w:i w:val="false"/>
          <w:color w:val="000000"/>
          <w:sz w:val="20"/>
        </w:rPr>
        <w:t>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bookmarkEnd w:id="176"/>
    <w:bookmarkStart w:name="z256" w:id="177"/>
    <w:p>
      <w:pPr>
        <w:spacing w:after="0"/>
        <w:ind w:left="0"/>
        <w:jc w:val="left"/>
      </w:pPr>
      <w:r>
        <w:rPr>
          <w:rFonts w:ascii="Consolas"/>
          <w:b w:val="false"/>
          <w:i w:val="false"/>
          <w:color w:val="000000"/>
          <w:sz w:val="20"/>
        </w:rPr>
        <w:t>
      7) своевременной организации проведения профилактического медицинского осмотра;</w:t>
      </w:r>
    </w:p>
    <w:bookmarkEnd w:id="177"/>
    <w:bookmarkStart w:name="z257" w:id="178"/>
    <w:p>
      <w:pPr>
        <w:spacing w:after="0"/>
        <w:ind w:left="0"/>
        <w:jc w:val="left"/>
      </w:pPr>
      <w:r>
        <w:rPr>
          <w:rFonts w:ascii="Consolas"/>
          <w:b w:val="false"/>
          <w:i w:val="false"/>
          <w:color w:val="000000"/>
          <w:sz w:val="20"/>
        </w:rPr>
        <w:t>
      8) соблюдения техники безопасности, правил противопожарных мер предосторожности;</w:t>
      </w:r>
    </w:p>
    <w:bookmarkEnd w:id="178"/>
    <w:bookmarkStart w:name="z258" w:id="179"/>
    <w:p>
      <w:pPr>
        <w:spacing w:after="0"/>
        <w:ind w:left="0"/>
        <w:jc w:val="left"/>
      </w:pPr>
      <w:r>
        <w:rPr>
          <w:rFonts w:ascii="Consolas"/>
          <w:b w:val="false"/>
          <w:i w:val="false"/>
          <w:color w:val="000000"/>
          <w:sz w:val="20"/>
        </w:rPr>
        <w:t>
      9) соблюдения светового и воздушно-теплового режима помещений;</w:t>
      </w:r>
    </w:p>
    <w:bookmarkEnd w:id="179"/>
    <w:bookmarkStart w:name="z259" w:id="180"/>
    <w:p>
      <w:pPr>
        <w:spacing w:after="0"/>
        <w:ind w:left="0"/>
        <w:jc w:val="left"/>
      </w:pPr>
      <w:r>
        <w:rPr>
          <w:rFonts w:ascii="Consolas"/>
          <w:b w:val="false"/>
          <w:i w:val="false"/>
          <w:color w:val="000000"/>
          <w:sz w:val="20"/>
        </w:rPr>
        <w:t>
      10) соблюдения режима работы с компьютерной техникой;</w:t>
      </w:r>
    </w:p>
    <w:bookmarkEnd w:id="180"/>
    <w:bookmarkStart w:name="z260" w:id="181"/>
    <w:p>
      <w:pPr>
        <w:spacing w:after="0"/>
        <w:ind w:left="0"/>
        <w:jc w:val="left"/>
      </w:pPr>
      <w:r>
        <w:rPr>
          <w:rFonts w:ascii="Consolas"/>
          <w:b w:val="false"/>
          <w:i w:val="false"/>
          <w:color w:val="000000"/>
          <w:sz w:val="20"/>
        </w:rPr>
        <w:t xml:space="preserve">
      11) пропаганды соблюдения </w:t>
      </w:r>
      <w:r>
        <w:rPr>
          <w:rFonts w:ascii="Consolas"/>
          <w:b w:val="false"/>
          <w:i w:val="false"/>
          <w:color w:val="000000"/>
          <w:sz w:val="20"/>
        </w:rPr>
        <w:t>правил</w:t>
      </w:r>
      <w:r>
        <w:rPr>
          <w:rFonts w:ascii="Consolas"/>
          <w:b w:val="false"/>
          <w:i w:val="false"/>
          <w:color w:val="000000"/>
          <w:sz w:val="20"/>
        </w:rPr>
        <w:t xml:space="preserve"> безопасности дорожного движения;</w:t>
      </w:r>
    </w:p>
    <w:bookmarkEnd w:id="181"/>
    <w:bookmarkStart w:name="z261" w:id="182"/>
    <w:p>
      <w:pPr>
        <w:spacing w:after="0"/>
        <w:ind w:left="0"/>
        <w:jc w:val="left"/>
      </w:pPr>
      <w:r>
        <w:rPr>
          <w:rFonts w:ascii="Consolas"/>
          <w:b w:val="false"/>
          <w:i w:val="false"/>
          <w:color w:val="000000"/>
          <w:sz w:val="20"/>
        </w:rPr>
        <w:t>
      12) соблюдения техники безопасности при перевозке детей.</w:t>
      </w:r>
    </w:p>
    <w:bookmarkEnd w:id="182"/>
    <w:bookmarkStart w:name="z262" w:id="183"/>
    <w:p>
      <w:pPr>
        <w:spacing w:after="0"/>
        <w:ind w:left="0"/>
        <w:jc w:val="left"/>
      </w:pPr>
      <w:r>
        <w:rPr>
          <w:rFonts w:ascii="Consolas"/>
          <w:b w:val="false"/>
          <w:i w:val="false"/>
          <w:color w:val="000000"/>
          <w:sz w:val="20"/>
        </w:rPr>
        <w:t>
      63.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bookmarkEnd w:id="183"/>
    <w:bookmarkStart w:name="z263" w:id="184"/>
    <w:p>
      <w:pPr>
        <w:spacing w:after="0"/>
        <w:ind w:left="0"/>
        <w:jc w:val="left"/>
      </w:pPr>
      <w:r>
        <w:rPr>
          <w:rFonts w:ascii="Consolas"/>
          <w:b w:val="false"/>
          <w:i w:val="false"/>
          <w:color w:val="000000"/>
          <w:sz w:val="20"/>
        </w:rPr>
        <w:t xml:space="preserve">
      64.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w:t>
      </w:r>
      <w:r>
        <w:rPr>
          <w:rFonts w:ascii="Consolas"/>
          <w:b w:val="false"/>
          <w:i w:val="false"/>
          <w:color w:val="000000"/>
          <w:sz w:val="20"/>
        </w:rPr>
        <w:t>утверждается</w:t>
      </w:r>
      <w:r>
        <w:rPr>
          <w:rFonts w:ascii="Consolas"/>
          <w:b w:val="false"/>
          <w:i w:val="false"/>
          <w:color w:val="000000"/>
          <w:sz w:val="20"/>
        </w:rPr>
        <w:t xml:space="preserve"> уполномоченным органом в области образования Республики Казахстан.</w:t>
      </w:r>
    </w:p>
    <w:bookmarkEnd w:id="184"/>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Пункт 65 предусмотрен в редакции постановления Правительства РК от от 13.05.2016 </w:t>
      </w:r>
      <w:r>
        <w:rPr>
          <w:rFonts w:ascii="Consolas"/>
          <w:b w:val="false"/>
          <w:i w:val="false"/>
          <w:color w:val="ff0000"/>
          <w:sz w:val="20"/>
        </w:rPr>
        <w:t>№ 292</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с 01.09.2017).</w:t>
      </w:r>
      <w:r>
        <w:br/>
      </w:r>
      <w:r>
        <w:rPr>
          <w:rFonts w:ascii="Consolas"/>
          <w:b w:val="false"/>
          <w:i w:val="false"/>
          <w:color w:val="000000"/>
          <w:sz w:val="20"/>
        </w:rPr>
        <w:t>
</w:t>
      </w:r>
    </w:p>
    <w:p>
      <w:pPr>
        <w:spacing w:after="0"/>
        <w:ind w:left="0"/>
        <w:jc w:val="left"/>
      </w:pPr>
      <w:r>
        <w:rPr>
          <w:rFonts w:ascii="Consolas"/>
          <w:b w:val="false"/>
          <w:i w:val="false"/>
          <w:color w:val="000000"/>
          <w:sz w:val="20"/>
        </w:rPr>
        <w:t>
      65.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p>
    <w:p>
      <w:pPr>
        <w:spacing w:after="0"/>
        <w:ind w:left="0"/>
        <w:jc w:val="left"/>
      </w:pPr>
      <w:r>
        <w:rPr>
          <w:rFonts w:ascii="Consolas"/>
          <w:b w:val="false"/>
          <w:i w:val="false"/>
          <w:color w:val="000000"/>
          <w:sz w:val="20"/>
        </w:rPr>
        <w:t>
      1) по казахскому языку во 2-11 классах с неказахским языком обучения;</w:t>
      </w:r>
    </w:p>
    <w:p>
      <w:pPr>
        <w:spacing w:after="0"/>
        <w:ind w:left="0"/>
        <w:jc w:val="left"/>
      </w:pPr>
      <w:r>
        <w:rPr>
          <w:rFonts w:ascii="Consolas"/>
          <w:b w:val="false"/>
          <w:i w:val="false"/>
          <w:color w:val="000000"/>
          <w:sz w:val="20"/>
        </w:rPr>
        <w:t>
      2) по казахской литературе в 5-11 классах с неказахским языком обучения;</w:t>
      </w:r>
    </w:p>
    <w:p>
      <w:pPr>
        <w:spacing w:after="0"/>
        <w:ind w:left="0"/>
        <w:jc w:val="left"/>
      </w:pPr>
      <w:r>
        <w:rPr>
          <w:rFonts w:ascii="Consolas"/>
          <w:b w:val="false"/>
          <w:i w:val="false"/>
          <w:color w:val="000000"/>
          <w:sz w:val="20"/>
        </w:rPr>
        <w:t>
      3) по русскому языку в 3-11 классах с казахским, уйгурским, таджикским и узбекским языками обучения;</w:t>
      </w:r>
    </w:p>
    <w:p>
      <w:pPr>
        <w:spacing w:after="0"/>
        <w:ind w:left="0"/>
        <w:jc w:val="left"/>
      </w:pPr>
      <w:r>
        <w:rPr>
          <w:rFonts w:ascii="Consolas"/>
          <w:b w:val="false"/>
          <w:i w:val="false"/>
          <w:color w:val="000000"/>
          <w:sz w:val="20"/>
        </w:rPr>
        <w:t>
      4) по иностранному языку во 2-11 классах;</w:t>
      </w:r>
    </w:p>
    <w:p>
      <w:pPr>
        <w:spacing w:after="0"/>
        <w:ind w:left="0"/>
        <w:jc w:val="left"/>
      </w:pPr>
      <w:r>
        <w:rPr>
          <w:rFonts w:ascii="Consolas"/>
          <w:b w:val="false"/>
          <w:i w:val="false"/>
          <w:color w:val="000000"/>
          <w:sz w:val="20"/>
        </w:rPr>
        <w:t>
      5) по информатике в 5-11 классах;</w:t>
      </w:r>
    </w:p>
    <w:p>
      <w:pPr>
        <w:spacing w:after="0"/>
        <w:ind w:left="0"/>
        <w:jc w:val="left"/>
      </w:pPr>
      <w:r>
        <w:rPr>
          <w:rFonts w:ascii="Consolas"/>
          <w:b w:val="false"/>
          <w:i w:val="false"/>
          <w:color w:val="000000"/>
          <w:sz w:val="20"/>
        </w:rPr>
        <w:t>
      6) по профильным предметам;</w:t>
      </w:r>
    </w:p>
    <w:p>
      <w:pPr>
        <w:spacing w:after="0"/>
        <w:ind w:left="0"/>
        <w:jc w:val="left"/>
      </w:pPr>
      <w:r>
        <w:rPr>
          <w:rFonts w:ascii="Consolas"/>
          <w:b w:val="false"/>
          <w:i w:val="false"/>
          <w:color w:val="000000"/>
          <w:sz w:val="20"/>
        </w:rPr>
        <w:t>
      7) по технологии в 5-11 классах (группы мальчиков и девочек независимо от наполняемости класса);</w:t>
      </w:r>
    </w:p>
    <w:p>
      <w:pPr>
        <w:spacing w:after="0"/>
        <w:ind w:left="0"/>
        <w:jc w:val="left"/>
      </w:pPr>
      <w:r>
        <w:rPr>
          <w:rFonts w:ascii="Consolas"/>
          <w:b w:val="false"/>
          <w:i w:val="false"/>
          <w:color w:val="000000"/>
          <w:sz w:val="20"/>
        </w:rPr>
        <w:t>
      8) по физической культуре в 5-11 классах.</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65 в редакции постановления Правительства РК от 25.04.2015 </w:t>
      </w:r>
      <w:r>
        <w:rPr>
          <w:rFonts w:ascii="Consolas"/>
          <w:b w:val="false"/>
          <w:i w:val="false"/>
          <w:color w:val="ff0000"/>
          <w:sz w:val="20"/>
        </w:rPr>
        <w:t>№ 327</w:t>
      </w:r>
      <w:r>
        <w:rPr>
          <w:rFonts w:ascii="Consolas"/>
          <w:b w:val="false"/>
          <w:i w:val="false"/>
          <w:color w:val="ff0000"/>
          <w:sz w:val="20"/>
        </w:rPr>
        <w:t xml:space="preserve"> (вводится в действие с 01.09.2016).</w:t>
      </w:r>
      <w:r>
        <w:br/>
      </w:r>
      <w:r>
        <w:rPr>
          <w:rFonts w:ascii="Consolas"/>
          <w:b w:val="false"/>
          <w:i w:val="false"/>
          <w:color w:val="000000"/>
          <w:sz w:val="20"/>
        </w:rPr>
        <w:t>
</w:t>
      </w:r>
    </w:p>
    <w:bookmarkStart w:name="z273" w:id="185"/>
    <w:p>
      <w:pPr>
        <w:spacing w:after="0"/>
        <w:ind w:left="0"/>
        <w:jc w:val="left"/>
      </w:pPr>
      <w:r>
        <w:rPr>
          <w:rFonts w:ascii="Consolas"/>
          <w:b w:val="false"/>
          <w:i w:val="false"/>
          <w:color w:val="000000"/>
          <w:sz w:val="20"/>
        </w:rPr>
        <w:t>
       66.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bookmarkEnd w:id="185"/>
    <w:bookmarkStart w:name="z274" w:id="186"/>
    <w:p>
      <w:pPr>
        <w:spacing w:after="0"/>
        <w:ind w:left="0"/>
        <w:jc w:val="left"/>
      </w:pPr>
      <w:r>
        <w:rPr>
          <w:rFonts w:ascii="Consolas"/>
          <w:b w:val="false"/>
          <w:i w:val="false"/>
          <w:color w:val="000000"/>
          <w:sz w:val="20"/>
        </w:rPr>
        <w:t xml:space="preserve">
      67.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23 августа 2012 года № 1080</w:t>
            </w:r>
          </w:p>
        </w:tc>
      </w:tr>
    </w:tbl>
    <w:p>
      <w:pPr>
        <w:spacing w:after="0"/>
        <w:ind w:left="0"/>
        <w:jc w:val="left"/>
      </w:pPr>
      <w:r>
        <w:rPr>
          <w:rFonts w:ascii="Consolas"/>
          <w:b/>
          <w:i w:val="false"/>
          <w:color w:val="000000"/>
        </w:rPr>
        <w:t xml:space="preserve"> Государственный общеобязательный стандарт</w:t>
      </w:r>
      <w:r>
        <w:br/>
      </w:r>
      <w:r>
        <w:rPr>
          <w:rFonts w:ascii="Consolas"/>
          <w:b/>
          <w:i w:val="false"/>
          <w:color w:val="000000"/>
        </w:rPr>
        <w:t>начального образования</w:t>
      </w:r>
    </w:p>
    <w:p>
      <w:pPr>
        <w:spacing w:after="0"/>
        <w:ind w:left="0"/>
        <w:jc w:val="left"/>
      </w:pPr>
      <w:r>
        <w:rPr>
          <w:rFonts w:ascii="Consolas"/>
          <w:b w:val="false"/>
          <w:i w:val="false"/>
          <w:color w:val="ff0000"/>
          <w:sz w:val="20"/>
        </w:rPr>
        <w:t xml:space="preserve">
      Сноска. Постановление дополнено приложением в соответствии с постановлением Правительства РК от 25.04.2015 </w:t>
      </w:r>
      <w:r>
        <w:rPr>
          <w:rFonts w:ascii="Consolas"/>
          <w:b w:val="false"/>
          <w:i w:val="false"/>
          <w:color w:val="ff0000"/>
          <w:sz w:val="20"/>
        </w:rPr>
        <w:t>№ 327</w:t>
      </w:r>
      <w:r>
        <w:rPr>
          <w:rFonts w:ascii="Consolas"/>
          <w:b w:val="false"/>
          <w:i w:val="false"/>
          <w:color w:val="ff0000"/>
          <w:sz w:val="20"/>
        </w:rPr>
        <w:t xml:space="preserve"> (порядок введения в действие см. </w:t>
      </w:r>
      <w:r>
        <w:rPr>
          <w:rFonts w:ascii="Consolas"/>
          <w:b w:val="false"/>
          <w:i w:val="false"/>
          <w:color w:val="ff0000"/>
          <w:sz w:val="20"/>
        </w:rPr>
        <w:t>п. 2</w:t>
      </w:r>
      <w:r>
        <w:rPr>
          <w:rFonts w:ascii="Consolas"/>
          <w:b w:val="false"/>
          <w:i w:val="false"/>
          <w:color w:val="ff0000"/>
          <w:sz w:val="20"/>
        </w:rPr>
        <w:t>).</w:t>
      </w:r>
    </w:p>
    <w:bookmarkStart w:name="z266" w:id="187"/>
    <w:p>
      <w:pPr>
        <w:spacing w:after="0"/>
        <w:ind w:left="0"/>
        <w:jc w:val="left"/>
      </w:pPr>
      <w:r>
        <w:rPr>
          <w:rFonts w:ascii="Consolas"/>
          <w:b/>
          <w:i w:val="false"/>
          <w:color w:val="000000"/>
        </w:rPr>
        <w:t xml:space="preserve">  1. Общие положения</w:t>
      </w:r>
    </w:p>
    <w:bookmarkEnd w:id="187"/>
    <w:bookmarkStart w:name="z267" w:id="188"/>
    <w:p>
      <w:pPr>
        <w:spacing w:after="0"/>
        <w:ind w:left="0"/>
        <w:jc w:val="left"/>
      </w:pPr>
      <w:r>
        <w:rPr>
          <w:rFonts w:ascii="Consolas"/>
          <w:b w:val="false"/>
          <w:i w:val="false"/>
          <w:color w:val="000000"/>
          <w:sz w:val="20"/>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Consolas"/>
          <w:b w:val="false"/>
          <w:i w:val="false"/>
          <w:color w:val="000000"/>
          <w:sz w:val="20"/>
        </w:rPr>
        <w:t>статьей 56</w:t>
      </w:r>
      <w:r>
        <w:rPr>
          <w:rFonts w:ascii="Consolas"/>
          <w:b w:val="false"/>
          <w:i w:val="false"/>
          <w:color w:val="000000"/>
          <w:sz w:val="20"/>
        </w:rPr>
        <w:t xml:space="preserve"> Закона Республики Казахстан от 27 июля 2007 года "Об образовании" (далее – Закон) и определяет требования к уровню подготовки обучающихся, содержанию начального образования, максимальному объему учебной нагрузки.</w:t>
      </w:r>
    </w:p>
    <w:bookmarkEnd w:id="188"/>
    <w:bookmarkStart w:name="z268" w:id="189"/>
    <w:p>
      <w:pPr>
        <w:spacing w:after="0"/>
        <w:ind w:left="0"/>
        <w:jc w:val="left"/>
      </w:pPr>
      <w:r>
        <w:rPr>
          <w:rFonts w:ascii="Consolas"/>
          <w:b w:val="false"/>
          <w:i w:val="false"/>
          <w:color w:val="000000"/>
          <w:sz w:val="20"/>
        </w:rPr>
        <w:t xml:space="preserve">
      2. Организации образования, реализующие общеобразовательные программы начального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p>
    <w:bookmarkEnd w:id="189"/>
    <w:p>
      <w:pPr>
        <w:spacing w:after="0"/>
        <w:ind w:left="0"/>
        <w:jc w:val="left"/>
      </w:pPr>
      <w:r>
        <w:rPr>
          <w:rFonts w:ascii="Consolas"/>
          <w:b w:val="false"/>
          <w:i w:val="false"/>
          <w:color w:val="000000"/>
          <w:sz w:val="20"/>
        </w:rPr>
        <w:t xml:space="preserve">
      1) настоящим Стандартом; </w:t>
      </w:r>
    </w:p>
    <w:p>
      <w:pPr>
        <w:spacing w:after="0"/>
        <w:ind w:left="0"/>
        <w:jc w:val="left"/>
      </w:pPr>
      <w:r>
        <w:rPr>
          <w:rFonts w:ascii="Consolas"/>
          <w:b w:val="false"/>
          <w:i w:val="false"/>
          <w:color w:val="000000"/>
          <w:sz w:val="20"/>
        </w:rPr>
        <w:t xml:space="preserve">
      2) учебными программами и типовыми учебными планами; </w:t>
      </w:r>
    </w:p>
    <w:p>
      <w:pPr>
        <w:spacing w:after="0"/>
        <w:ind w:left="0"/>
        <w:jc w:val="left"/>
      </w:pPr>
      <w:r>
        <w:rPr>
          <w:rFonts w:ascii="Consolas"/>
          <w:b w:val="false"/>
          <w:i w:val="false"/>
          <w:color w:val="000000"/>
          <w:sz w:val="20"/>
        </w:rPr>
        <w:t xml:space="preserve">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 </w:t>
      </w:r>
    </w:p>
    <w:bookmarkStart w:name="z269" w:id="190"/>
    <w:p>
      <w:pPr>
        <w:spacing w:after="0"/>
        <w:ind w:left="0"/>
        <w:jc w:val="left"/>
      </w:pPr>
      <w:r>
        <w:rPr>
          <w:rFonts w:ascii="Consolas"/>
          <w:b w:val="false"/>
          <w:i w:val="false"/>
          <w:color w:val="000000"/>
          <w:sz w:val="20"/>
        </w:rPr>
        <w:t xml:space="preserve">
      3. Применение Стандарта направлено на: </w:t>
      </w:r>
    </w:p>
    <w:bookmarkEnd w:id="190"/>
    <w:p>
      <w:pPr>
        <w:spacing w:after="0"/>
        <w:ind w:left="0"/>
        <w:jc w:val="left"/>
      </w:pPr>
      <w:r>
        <w:rPr>
          <w:rFonts w:ascii="Consolas"/>
          <w:b w:val="false"/>
          <w:i w:val="false"/>
          <w:color w:val="000000"/>
          <w:sz w:val="20"/>
        </w:rP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 </w:t>
      </w:r>
    </w:p>
    <w:p>
      <w:pPr>
        <w:spacing w:after="0"/>
        <w:ind w:left="0"/>
        <w:jc w:val="left"/>
      </w:pPr>
      <w:r>
        <w:rPr>
          <w:rFonts w:ascii="Consolas"/>
          <w:b w:val="false"/>
          <w:i w:val="false"/>
          <w:color w:val="000000"/>
          <w:sz w:val="20"/>
        </w:rPr>
        <w:t xml:space="preserve">
      2) реализацию политики трехъязычного образования путем создания необходимых условий для организации образовательного процесса на государственном, русском и английском языках; </w:t>
      </w:r>
    </w:p>
    <w:p>
      <w:pPr>
        <w:spacing w:after="0"/>
        <w:ind w:left="0"/>
        <w:jc w:val="left"/>
      </w:pPr>
      <w:r>
        <w:rPr>
          <w:rFonts w:ascii="Consolas"/>
          <w:b w:val="false"/>
          <w:i w:val="false"/>
          <w:color w:val="000000"/>
          <w:sz w:val="20"/>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pPr>
        <w:spacing w:after="0"/>
        <w:ind w:left="0"/>
        <w:jc w:val="left"/>
      </w:pPr>
      <w:r>
        <w:rPr>
          <w:rFonts w:ascii="Consolas"/>
          <w:b w:val="false"/>
          <w:i w:val="false"/>
          <w:color w:val="000000"/>
          <w:sz w:val="20"/>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pPr>
        <w:spacing w:after="0"/>
        <w:ind w:left="0"/>
        <w:jc w:val="left"/>
      </w:pPr>
      <w:r>
        <w:rPr>
          <w:rFonts w:ascii="Consolas"/>
          <w:b w:val="false"/>
          <w:i w:val="false"/>
          <w:color w:val="000000"/>
          <w:sz w:val="20"/>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pPr>
        <w:spacing w:after="0"/>
        <w:ind w:left="0"/>
        <w:jc w:val="left"/>
      </w:pPr>
      <w:r>
        <w:rPr>
          <w:rFonts w:ascii="Consolas"/>
          <w:b w:val="false"/>
          <w:i w:val="false"/>
          <w:color w:val="000000"/>
          <w:sz w:val="20"/>
        </w:rPr>
        <w:t xml:space="preserve">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 </w:t>
      </w:r>
    </w:p>
    <w:p>
      <w:pPr>
        <w:spacing w:after="0"/>
        <w:ind w:left="0"/>
        <w:jc w:val="left"/>
      </w:pPr>
      <w:r>
        <w:rPr>
          <w:rFonts w:ascii="Consolas"/>
          <w:b w:val="false"/>
          <w:i w:val="false"/>
          <w:color w:val="000000"/>
          <w:sz w:val="20"/>
        </w:rPr>
        <w:t>
      7) обеспечение эквивалентности начального образования в условиях разнообразия типов и видов организаций среднего образования;</w:t>
      </w:r>
    </w:p>
    <w:p>
      <w:pPr>
        <w:spacing w:after="0"/>
        <w:ind w:left="0"/>
        <w:jc w:val="left"/>
      </w:pPr>
      <w:r>
        <w:rPr>
          <w:rFonts w:ascii="Consolas"/>
          <w:b w:val="false"/>
          <w:i w:val="false"/>
          <w:color w:val="000000"/>
          <w:sz w:val="20"/>
        </w:rPr>
        <w:t>
      8) поддержку и развитие инновационной практики в организациях образования;</w:t>
      </w:r>
    </w:p>
    <w:p>
      <w:pPr>
        <w:spacing w:after="0"/>
        <w:ind w:left="0"/>
        <w:jc w:val="left"/>
      </w:pPr>
      <w:r>
        <w:rPr>
          <w:rFonts w:ascii="Consolas"/>
          <w:b w:val="false"/>
          <w:i w:val="false"/>
          <w:color w:val="000000"/>
          <w:sz w:val="20"/>
        </w:rPr>
        <w:t xml:space="preserve">
      9) организацию объективной оценки деятельности организаций образования по обеспечению качества образования. </w:t>
      </w:r>
    </w:p>
    <w:bookmarkStart w:name="z270" w:id="191"/>
    <w:p>
      <w:pPr>
        <w:spacing w:after="0"/>
        <w:ind w:left="0"/>
        <w:jc w:val="left"/>
      </w:pPr>
      <w:r>
        <w:rPr>
          <w:rFonts w:ascii="Consolas"/>
          <w:b w:val="false"/>
          <w:i w:val="false"/>
          <w:color w:val="000000"/>
          <w:sz w:val="20"/>
        </w:rPr>
        <w:t>
      4. Стандарт является основой для разработки:</w:t>
      </w:r>
    </w:p>
    <w:bookmarkEnd w:id="191"/>
    <w:p>
      <w:pPr>
        <w:spacing w:after="0"/>
        <w:ind w:left="0"/>
        <w:jc w:val="left"/>
      </w:pPr>
      <w:r>
        <w:rPr>
          <w:rFonts w:ascii="Consolas"/>
          <w:b w:val="false"/>
          <w:i w:val="false"/>
          <w:color w:val="000000"/>
          <w:sz w:val="20"/>
        </w:rPr>
        <w:t>
      1) типового учебного плана начального образования для разных типов и видов организаций образования;</w:t>
      </w:r>
    </w:p>
    <w:p>
      <w:pPr>
        <w:spacing w:after="0"/>
        <w:ind w:left="0"/>
        <w:jc w:val="left"/>
      </w:pPr>
      <w:r>
        <w:rPr>
          <w:rFonts w:ascii="Consolas"/>
          <w:b w:val="false"/>
          <w:i w:val="false"/>
          <w:color w:val="000000"/>
          <w:sz w:val="20"/>
        </w:rPr>
        <w:t>
      2) учебных программ по предметам начального образования;</w:t>
      </w:r>
    </w:p>
    <w:p>
      <w:pPr>
        <w:spacing w:after="0"/>
        <w:ind w:left="0"/>
        <w:jc w:val="left"/>
      </w:pPr>
      <w:r>
        <w:rPr>
          <w:rFonts w:ascii="Consolas"/>
          <w:b w:val="false"/>
          <w:i w:val="false"/>
          <w:color w:val="000000"/>
          <w:sz w:val="20"/>
        </w:rPr>
        <w:t>
      3) учебников и учебно-методических комплексов по предметам;</w:t>
      </w:r>
    </w:p>
    <w:p>
      <w:pPr>
        <w:spacing w:after="0"/>
        <w:ind w:left="0"/>
        <w:jc w:val="left"/>
      </w:pPr>
      <w:r>
        <w:rPr>
          <w:rFonts w:ascii="Consolas"/>
          <w:b w:val="false"/>
          <w:i w:val="false"/>
          <w:color w:val="000000"/>
          <w:sz w:val="20"/>
        </w:rPr>
        <w:t>
      4) критериев для оценивания учебных достижений обучающихся по предметам;</w:t>
      </w:r>
    </w:p>
    <w:p>
      <w:pPr>
        <w:spacing w:after="0"/>
        <w:ind w:left="0"/>
        <w:jc w:val="left"/>
      </w:pPr>
      <w:r>
        <w:rPr>
          <w:rFonts w:ascii="Consolas"/>
          <w:b w:val="false"/>
          <w:i w:val="false"/>
          <w:color w:val="000000"/>
          <w:sz w:val="20"/>
        </w:rPr>
        <w:t>
      5) систем управления, обеспечивающих достижение ожидаемых результатов обучения и воспитания в организациях образования;</w:t>
      </w:r>
    </w:p>
    <w:p>
      <w:pPr>
        <w:spacing w:after="0"/>
        <w:ind w:left="0"/>
        <w:jc w:val="left"/>
      </w:pPr>
      <w:r>
        <w:rPr>
          <w:rFonts w:ascii="Consolas"/>
          <w:b w:val="false"/>
          <w:i w:val="false"/>
          <w:color w:val="000000"/>
          <w:sz w:val="20"/>
        </w:rPr>
        <w:t xml:space="preserve">
      6) системы мониторинга образовательного процесса организаций образования; </w:t>
      </w:r>
    </w:p>
    <w:p>
      <w:pPr>
        <w:spacing w:after="0"/>
        <w:ind w:left="0"/>
        <w:jc w:val="left"/>
      </w:pPr>
      <w:r>
        <w:rPr>
          <w:rFonts w:ascii="Consolas"/>
          <w:b w:val="false"/>
          <w:i w:val="false"/>
          <w:color w:val="000000"/>
          <w:sz w:val="20"/>
        </w:rPr>
        <w:t>
      7) единых требований к материально-техническому, информационному обеспечению образовательного процесса организаций образования;</w:t>
      </w:r>
    </w:p>
    <w:p>
      <w:pPr>
        <w:spacing w:after="0"/>
        <w:ind w:left="0"/>
        <w:jc w:val="left"/>
      </w:pPr>
      <w:r>
        <w:rPr>
          <w:rFonts w:ascii="Consolas"/>
          <w:b w:val="false"/>
          <w:i w:val="false"/>
          <w:color w:val="000000"/>
          <w:sz w:val="20"/>
        </w:rPr>
        <w:t>
      8) параметров оценки деятельности организаций образования по обеспечению качества образования.</w:t>
      </w:r>
    </w:p>
    <w:bookmarkStart w:name="z271" w:id="192"/>
    <w:p>
      <w:pPr>
        <w:spacing w:after="0"/>
        <w:ind w:left="0"/>
        <w:jc w:val="left"/>
      </w:pPr>
      <w:r>
        <w:rPr>
          <w:rFonts w:ascii="Consolas"/>
          <w:b w:val="false"/>
          <w:i w:val="false"/>
          <w:color w:val="000000"/>
          <w:sz w:val="20"/>
        </w:rPr>
        <w:t>
      5. Организации образования обеспечивают здоровьесберегающую среду для достижения обучающимися ожидаемых результатов обучения, определенных Стандартом, путем применения различных методов, форм и педагогических технологий воспитания, обучения и развития.</w:t>
      </w:r>
    </w:p>
    <w:bookmarkEnd w:id="192"/>
    <w:bookmarkStart w:name="z272" w:id="193"/>
    <w:p>
      <w:pPr>
        <w:spacing w:after="0"/>
        <w:ind w:left="0"/>
        <w:jc w:val="left"/>
      </w:pPr>
      <w:r>
        <w:rPr>
          <w:rFonts w:ascii="Consolas"/>
          <w:b w:val="false"/>
          <w:i w:val="false"/>
          <w:color w:val="000000"/>
          <w:sz w:val="20"/>
        </w:rPr>
        <w:t xml:space="preserve">
      6. В Стандарте применяются термины и определения в соответствии с </w:t>
      </w:r>
      <w:r>
        <w:rPr>
          <w:rFonts w:ascii="Consolas"/>
          <w:b w:val="false"/>
          <w:i w:val="false"/>
          <w:color w:val="000000"/>
          <w:sz w:val="20"/>
        </w:rPr>
        <w:t>Законом</w:t>
      </w:r>
      <w:r>
        <w:rPr>
          <w:rFonts w:ascii="Consolas"/>
          <w:b w:val="false"/>
          <w:i w:val="false"/>
          <w:color w:val="000000"/>
          <w:sz w:val="20"/>
        </w:rPr>
        <w:t>. В дополнение к ним включены следующие термины и их определения:</w:t>
      </w:r>
    </w:p>
    <w:bookmarkEnd w:id="193"/>
    <w:p>
      <w:pPr>
        <w:spacing w:after="0"/>
        <w:ind w:left="0"/>
        <w:jc w:val="left"/>
      </w:pPr>
      <w:r>
        <w:rPr>
          <w:rFonts w:ascii="Consolas"/>
          <w:b w:val="false"/>
          <w:i w:val="false"/>
          <w:color w:val="000000"/>
          <w:sz w:val="20"/>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pPr>
        <w:spacing w:after="0"/>
        <w:ind w:left="0"/>
        <w:jc w:val="left"/>
      </w:pPr>
      <w:r>
        <w:rPr>
          <w:rFonts w:ascii="Consolas"/>
          <w:b w:val="false"/>
          <w:i w:val="false"/>
          <w:color w:val="000000"/>
          <w:sz w:val="20"/>
        </w:rPr>
        <w:t>
      2)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pPr>
        <w:spacing w:after="0"/>
        <w:ind w:left="0"/>
        <w:jc w:val="left"/>
      </w:pPr>
      <w:r>
        <w:rPr>
          <w:rFonts w:ascii="Consolas"/>
          <w:b w:val="false"/>
          <w:i w:val="false"/>
          <w:color w:val="000000"/>
          <w:sz w:val="20"/>
        </w:rPr>
        <w:t>
      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реализуемой сверхучебной нагрузки, определяемой типовым учебным планом;</w:t>
      </w:r>
    </w:p>
    <w:p>
      <w:pPr>
        <w:spacing w:after="0"/>
        <w:ind w:left="0"/>
        <w:jc w:val="left"/>
      </w:pPr>
      <w:r>
        <w:rPr>
          <w:rFonts w:ascii="Consolas"/>
          <w:b w:val="false"/>
          <w:i w:val="false"/>
          <w:color w:val="000000"/>
          <w:sz w:val="20"/>
        </w:rPr>
        <w:t>
      4) внешнее суммативное оценивание – определение уровня усвоения знаний и сформированности навыков по завершении основного среднего и общего среднего образования;</w:t>
      </w:r>
    </w:p>
    <w:p>
      <w:pPr>
        <w:spacing w:after="0"/>
        <w:ind w:left="0"/>
        <w:jc w:val="left"/>
      </w:pPr>
      <w:r>
        <w:rPr>
          <w:rFonts w:ascii="Consolas"/>
          <w:b w:val="false"/>
          <w:i w:val="false"/>
          <w:color w:val="000000"/>
          <w:sz w:val="20"/>
        </w:rPr>
        <w:t>
      5) внутреннее суммативное оценивание – оценивание, которое определяет уровень освоения знаний и сформированности навыков обучащихся по завершении изучения разделов учебной программы в конце учебной четверти;</w:t>
      </w:r>
    </w:p>
    <w:p>
      <w:pPr>
        <w:spacing w:after="0"/>
        <w:ind w:left="0"/>
        <w:jc w:val="left"/>
      </w:pPr>
      <w:r>
        <w:rPr>
          <w:rFonts w:ascii="Consolas"/>
          <w:b w:val="false"/>
          <w:i w:val="false"/>
          <w:color w:val="000000"/>
          <w:sz w:val="20"/>
        </w:rPr>
        <w:t>
      6) образовательная область – составная часть базового содержания начального образования, включающая совокупность родственных учебных предметов;</w:t>
      </w:r>
    </w:p>
    <w:p>
      <w:pPr>
        <w:spacing w:after="0"/>
        <w:ind w:left="0"/>
        <w:jc w:val="left"/>
      </w:pPr>
      <w:r>
        <w:rPr>
          <w:rFonts w:ascii="Consolas"/>
          <w:b w:val="false"/>
          <w:i w:val="false"/>
          <w:color w:val="000000"/>
          <w:sz w:val="20"/>
        </w:rPr>
        <w:t>
      7) особые образовательные потребности (нужды) – потребности детей, включая детей с физическими и умственными недостатками, которые по той или иной причине испытывают постоянные или временные трудности для получения образования;</w:t>
      </w:r>
    </w:p>
    <w:p>
      <w:pPr>
        <w:spacing w:after="0"/>
        <w:ind w:left="0"/>
        <w:jc w:val="left"/>
      </w:pPr>
      <w:r>
        <w:rPr>
          <w:rFonts w:ascii="Consolas"/>
          <w:b w:val="false"/>
          <w:i w:val="false"/>
          <w:color w:val="000000"/>
          <w:sz w:val="20"/>
        </w:rPr>
        <w:t>
      8)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pPr>
        <w:spacing w:after="0"/>
        <w:ind w:left="0"/>
        <w:jc w:val="left"/>
      </w:pPr>
      <w:r>
        <w:rPr>
          <w:rFonts w:ascii="Consolas"/>
          <w:b w:val="false"/>
          <w:i w:val="false"/>
          <w:color w:val="000000"/>
          <w:sz w:val="20"/>
        </w:rPr>
        <w:t>
      9) инклюзивное образование – совместное обучение и воспитание лиц с ограниченными возможностями, предусматривающее равный доступ с иными категориями обучающихся к соответствующим образовательным учебным программам обучения, коррекционно-педагогическую и социальную поддержку развития посредством обеспечения специальных условий;</w:t>
      </w:r>
    </w:p>
    <w:p>
      <w:pPr>
        <w:spacing w:after="0"/>
        <w:ind w:left="0"/>
        <w:jc w:val="left"/>
      </w:pPr>
      <w:r>
        <w:rPr>
          <w:rFonts w:ascii="Consolas"/>
          <w:b w:val="false"/>
          <w:i w:val="false"/>
          <w:color w:val="000000"/>
          <w:sz w:val="20"/>
        </w:rPr>
        <w:t>
      10) критерии оценивания – утверждения, которые позволяют учителям и обучащимся признать достигнута ли цель обучения при формативном оценивании (критерии успеха), и утверждения, которые позволяют оценить насколько хорошо обучащийся выполнил работу при внутреннем суммативном оценивании (критерии выставления баллов);</w:t>
      </w:r>
    </w:p>
    <w:p>
      <w:pPr>
        <w:spacing w:after="0"/>
        <w:ind w:left="0"/>
        <w:jc w:val="left"/>
      </w:pPr>
      <w:r>
        <w:rPr>
          <w:rFonts w:ascii="Consolas"/>
          <w:b w:val="false"/>
          <w:i w:val="false"/>
          <w:color w:val="000000"/>
          <w:sz w:val="20"/>
        </w:rPr>
        <w:t>
      11)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pPr>
        <w:spacing w:after="0"/>
        <w:ind w:left="0"/>
        <w:jc w:val="left"/>
      </w:pPr>
      <w:r>
        <w:rPr>
          <w:rFonts w:ascii="Consolas"/>
          <w:b w:val="false"/>
          <w:i w:val="false"/>
          <w:color w:val="000000"/>
          <w:sz w:val="20"/>
        </w:rPr>
        <w:t>
      12)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pPr>
        <w:spacing w:after="0"/>
        <w:ind w:left="0"/>
        <w:jc w:val="left"/>
      </w:pPr>
      <w:r>
        <w:rPr>
          <w:rFonts w:ascii="Consolas"/>
          <w:b w:val="false"/>
          <w:i w:val="false"/>
          <w:color w:val="000000"/>
          <w:sz w:val="20"/>
        </w:rPr>
        <w:t>
      13) формативное оценивание – оценивание, которое определяет текущий уровень освоения знаний и сформированности навыков обучащихся в повседневной работе на уроке и/или дома и осуществляет оперативную взаимосвязь между обучащимся и учителем в ходе обучения, позволяет обучащимся понимать насколько правильно они выполняют задания в период изучения нового материала и достигают целей обучения.</w:t>
      </w:r>
    </w:p>
    <w:bookmarkStart w:name="z698" w:id="194"/>
    <w:p>
      <w:pPr>
        <w:spacing w:after="0"/>
        <w:ind w:left="0"/>
        <w:jc w:val="left"/>
      </w:pPr>
      <w:r>
        <w:rPr>
          <w:rFonts w:ascii="Consolas"/>
          <w:b w:val="false"/>
          <w:i w:val="false"/>
          <w:color w:val="000000"/>
          <w:sz w:val="20"/>
        </w:rPr>
        <w:t>
      7. В разделе "Требования к уровню подготовки обучающихся" указаны ожидаемые результаты обучения по образовательным областям в виде системы целей начального образования долгосрочного характера по предметам, входящим в определенную образовательную область.</w:t>
      </w:r>
    </w:p>
    <w:bookmarkEnd w:id="194"/>
    <w:bookmarkStart w:name="z699" w:id="195"/>
    <w:p>
      <w:pPr>
        <w:spacing w:after="0"/>
        <w:ind w:left="0"/>
        <w:jc w:val="left"/>
      </w:pPr>
      <w:r>
        <w:rPr>
          <w:rFonts w:ascii="Consolas"/>
          <w:b w:val="false"/>
          <w:i w:val="false"/>
          <w:color w:val="000000"/>
          <w:sz w:val="20"/>
        </w:rPr>
        <w:t>
      8. В разделе "Требования к содержанию образования" указаны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95"/>
    <w:bookmarkStart w:name="z700" w:id="196"/>
    <w:p>
      <w:pPr>
        <w:spacing w:after="0"/>
        <w:ind w:left="0"/>
        <w:jc w:val="left"/>
      </w:pPr>
      <w:r>
        <w:rPr>
          <w:rFonts w:ascii="Consolas"/>
          <w:b w:val="false"/>
          <w:i w:val="false"/>
          <w:color w:val="000000"/>
          <w:sz w:val="20"/>
        </w:rPr>
        <w:t>
      9. В разделе "Требования к максимальному объему учебной нагрузки" указаны недельная учебная нагрузка, продолжительность учебного года, срок освоения общеобразовательных учебных программ начального образования, наполняемость класса для деления на группы.</w:t>
      </w:r>
    </w:p>
    <w:bookmarkEnd w:id="196"/>
    <w:bookmarkStart w:name="z701" w:id="197"/>
    <w:p>
      <w:pPr>
        <w:spacing w:after="0"/>
        <w:ind w:left="0"/>
        <w:jc w:val="left"/>
      </w:pPr>
      <w:r>
        <w:rPr>
          <w:rFonts w:ascii="Consolas"/>
          <w:b w:val="false"/>
          <w:i w:val="false"/>
          <w:color w:val="000000"/>
          <w:sz w:val="20"/>
        </w:rPr>
        <w:t xml:space="preserve">
      10. Стандарт вводится в действие поэтапно: </w:t>
      </w:r>
    </w:p>
    <w:bookmarkEnd w:id="197"/>
    <w:p>
      <w:pPr>
        <w:spacing w:after="0"/>
        <w:ind w:left="0"/>
        <w:jc w:val="left"/>
      </w:pPr>
      <w:r>
        <w:rPr>
          <w:rFonts w:ascii="Consolas"/>
          <w:b w:val="false"/>
          <w:i w:val="false"/>
          <w:color w:val="000000"/>
          <w:sz w:val="20"/>
        </w:rPr>
        <w:t>
      1) в 1 классах – с 1 сентября 2016 года;</w:t>
      </w:r>
    </w:p>
    <w:p>
      <w:pPr>
        <w:spacing w:after="0"/>
        <w:ind w:left="0"/>
        <w:jc w:val="left"/>
      </w:pPr>
      <w:r>
        <w:rPr>
          <w:rFonts w:ascii="Consolas"/>
          <w:b w:val="false"/>
          <w:i w:val="false"/>
          <w:color w:val="000000"/>
          <w:sz w:val="20"/>
        </w:rPr>
        <w:t xml:space="preserve">
      2) </w:t>
      </w:r>
    </w:p>
    <w:p>
      <w:pPr>
        <w:spacing w:after="0"/>
        <w:ind w:left="0"/>
        <w:jc w:val="left"/>
      </w:pPr>
      <w:r>
        <w:rPr>
          <w:rFonts w:ascii="Consolas"/>
          <w:b w:val="false"/>
          <w:i w:val="false"/>
          <w:color w:val="000000"/>
          <w:sz w:val="20"/>
        </w:rPr>
        <w:t>
</w:t>
      </w:r>
      <w:r>
        <w:rPr>
          <w:rFonts w:ascii="Consolas"/>
          <w:b w:val="false"/>
          <w:i w:val="false"/>
          <w:color w:val="ff0000"/>
          <w:sz w:val="20"/>
        </w:rPr>
        <w:t xml:space="preserve">      Примечание РЦПИ. Подпункт 2) вводится в действие с 01.09.2017 в соответствии с постановлением Правительства РК от 25.04.2015 </w:t>
      </w:r>
      <w:r>
        <w:rPr>
          <w:rFonts w:ascii="Consolas"/>
          <w:b w:val="false"/>
          <w:i w:val="false"/>
          <w:color w:val="ff0000"/>
          <w:sz w:val="20"/>
        </w:rPr>
        <w:t>№ 327</w:t>
      </w:r>
      <w:r>
        <w:rPr>
          <w:rFonts w:ascii="Consolas"/>
          <w:b w:val="false"/>
          <w:i w:val="false"/>
          <w:color w:val="ff0000"/>
          <w:sz w:val="20"/>
        </w:rPr>
        <w:t xml:space="preserve"> (текст исключен).</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3) </w:t>
      </w:r>
    </w:p>
    <w:p>
      <w:pPr>
        <w:spacing w:after="0"/>
        <w:ind w:left="0"/>
        <w:jc w:val="left"/>
      </w:pPr>
      <w:r>
        <w:rPr>
          <w:rFonts w:ascii="Consolas"/>
          <w:b w:val="false"/>
          <w:i w:val="false"/>
          <w:color w:val="000000"/>
          <w:sz w:val="20"/>
        </w:rPr>
        <w:t>
</w:t>
      </w:r>
      <w:r>
        <w:rPr>
          <w:rFonts w:ascii="Consolas"/>
          <w:b w:val="false"/>
          <w:i w:val="false"/>
          <w:color w:val="ff0000"/>
          <w:sz w:val="20"/>
        </w:rPr>
        <w:t xml:space="preserve">      Примечание РЦПИ. Подпункт 3) вводится в действие с 01.09.2018 в соответствии с постановлением Правительства РК от 25.04.2015 </w:t>
      </w:r>
      <w:r>
        <w:rPr>
          <w:rFonts w:ascii="Consolas"/>
          <w:b w:val="false"/>
          <w:i w:val="false"/>
          <w:color w:val="ff0000"/>
          <w:sz w:val="20"/>
        </w:rPr>
        <w:t>№ 327</w:t>
      </w:r>
      <w:r>
        <w:rPr>
          <w:rFonts w:ascii="Consolas"/>
          <w:b w:val="false"/>
          <w:i w:val="false"/>
          <w:color w:val="ff0000"/>
          <w:sz w:val="20"/>
        </w:rPr>
        <w:t xml:space="preserve"> (текст исключен).</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4) </w:t>
      </w:r>
    </w:p>
    <w:p>
      <w:pPr>
        <w:spacing w:after="0"/>
        <w:ind w:left="0"/>
        <w:jc w:val="left"/>
      </w:pPr>
      <w:r>
        <w:rPr>
          <w:rFonts w:ascii="Consolas"/>
          <w:b w:val="false"/>
          <w:i w:val="false"/>
          <w:color w:val="000000"/>
          <w:sz w:val="20"/>
        </w:rPr>
        <w:t>
</w:t>
      </w:r>
      <w:r>
        <w:rPr>
          <w:rFonts w:ascii="Consolas"/>
          <w:b w:val="false"/>
          <w:i w:val="false"/>
          <w:color w:val="ff0000"/>
          <w:sz w:val="20"/>
        </w:rPr>
        <w:t xml:space="preserve">      Примечание РЦПИ. Подпункт 4) вводится в действие с 01.09.2019 в соответствии с постановлением Правительства РК от 25.04.2015 </w:t>
      </w:r>
      <w:r>
        <w:rPr>
          <w:rFonts w:ascii="Consolas"/>
          <w:b w:val="false"/>
          <w:i w:val="false"/>
          <w:color w:val="ff0000"/>
          <w:sz w:val="20"/>
        </w:rPr>
        <w:t>№ 327</w:t>
      </w:r>
      <w:r>
        <w:rPr>
          <w:rFonts w:ascii="Consolas"/>
          <w:b w:val="false"/>
          <w:i w:val="false"/>
          <w:color w:val="ff0000"/>
          <w:sz w:val="20"/>
        </w:rPr>
        <w:t xml:space="preserve"> (текст исключен).</w:t>
      </w:r>
      <w:r>
        <w:br/>
      </w:r>
      <w:r>
        <w:rPr>
          <w:rFonts w:ascii="Consolas"/>
          <w:b w:val="false"/>
          <w:i w:val="false"/>
          <w:color w:val="000000"/>
          <w:sz w:val="20"/>
        </w:rPr>
        <w:t>
</w:t>
      </w:r>
    </w:p>
    <w:bookmarkStart w:name="z702" w:id="198"/>
    <w:p>
      <w:pPr>
        <w:spacing w:after="0"/>
        <w:ind w:left="0"/>
        <w:jc w:val="left"/>
      </w:pPr>
      <w:r>
        <w:rPr>
          <w:rFonts w:ascii="Consolas"/>
          <w:b/>
          <w:i w:val="false"/>
          <w:color w:val="000000"/>
        </w:rPr>
        <w:t xml:space="preserve"> 2. Требования к уровню подготовки обучающихся</w:t>
      </w:r>
    </w:p>
    <w:bookmarkEnd w:id="198"/>
    <w:bookmarkStart w:name="z703" w:id="199"/>
    <w:p>
      <w:pPr>
        <w:spacing w:after="0"/>
        <w:ind w:left="0"/>
        <w:jc w:val="left"/>
      </w:pPr>
      <w:r>
        <w:rPr>
          <w:rFonts w:ascii="Consolas"/>
          <w:b w:val="false"/>
          <w:i w:val="false"/>
          <w:color w:val="000000"/>
          <w:sz w:val="20"/>
        </w:rPr>
        <w:t>
      11.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199"/>
    <w:bookmarkStart w:name="z704" w:id="200"/>
    <w:p>
      <w:pPr>
        <w:spacing w:after="0"/>
        <w:ind w:left="0"/>
        <w:jc w:val="left"/>
      </w:pPr>
      <w:r>
        <w:rPr>
          <w:rFonts w:ascii="Consolas"/>
          <w:b w:val="false"/>
          <w:i w:val="false"/>
          <w:color w:val="000000"/>
          <w:sz w:val="20"/>
        </w:rPr>
        <w:t>
      12. Содержание образовательной области "Язык и литература" реализуется в учебных предметах:</w:t>
      </w:r>
    </w:p>
    <w:bookmarkEnd w:id="200"/>
    <w:p>
      <w:pPr>
        <w:spacing w:after="0"/>
        <w:ind w:left="0"/>
        <w:jc w:val="left"/>
      </w:pPr>
      <w:r>
        <w:rPr>
          <w:rFonts w:ascii="Consolas"/>
          <w:b w:val="false"/>
          <w:i w:val="false"/>
          <w:color w:val="000000"/>
          <w:sz w:val="20"/>
        </w:rPr>
        <w:t>
      1) "Обучение грамоте", "Литературное чтение",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"Английский язык";</w:t>
      </w:r>
    </w:p>
    <w:p>
      <w:pPr>
        <w:spacing w:after="0"/>
        <w:ind w:left="0"/>
        <w:jc w:val="left"/>
      </w:pPr>
      <w:r>
        <w:rPr>
          <w:rFonts w:ascii="Consolas"/>
          <w:b w:val="false"/>
          <w:i w:val="false"/>
          <w:color w:val="000000"/>
          <w:sz w:val="20"/>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организаций образования с уйгурским, узбекским, таджикским языками обучения включаются в инвариантный компонент типового учебного плана.</w:t>
      </w:r>
    </w:p>
    <w:bookmarkStart w:name="z705" w:id="201"/>
    <w:p>
      <w:pPr>
        <w:spacing w:after="0"/>
        <w:ind w:left="0"/>
        <w:jc w:val="left"/>
      </w:pPr>
      <w:r>
        <w:rPr>
          <w:rFonts w:ascii="Consolas"/>
          <w:b w:val="false"/>
          <w:i w:val="false"/>
          <w:color w:val="000000"/>
          <w:sz w:val="20"/>
        </w:rPr>
        <w:t>
      13. Ожидаемые результаты по завершении начального образования по образовательной области "Язык и литература".</w:t>
      </w:r>
    </w:p>
    <w:bookmarkEnd w:id="201"/>
    <w:p>
      <w:pPr>
        <w:spacing w:after="0"/>
        <w:ind w:left="0"/>
        <w:jc w:val="left"/>
      </w:pPr>
      <w:r>
        <w:rPr>
          <w:rFonts w:ascii="Consolas"/>
          <w:b w:val="false"/>
          <w:i w:val="false"/>
          <w:color w:val="000000"/>
          <w:sz w:val="20"/>
        </w:rPr>
        <w:t>
      Первый язык (язык обучения), литература:</w:t>
      </w:r>
    </w:p>
    <w:p>
      <w:pPr>
        <w:spacing w:after="0"/>
        <w:ind w:left="0"/>
        <w:jc w:val="left"/>
      </w:pPr>
      <w:r>
        <w:rPr>
          <w:rFonts w:ascii="Consolas"/>
          <w:b w:val="false"/>
          <w:i w:val="false"/>
          <w:color w:val="000000"/>
          <w:sz w:val="20"/>
        </w:rPr>
        <w:t xml:space="preserve">
      1) аудирование и говорение: </w:t>
      </w:r>
    </w:p>
    <w:p>
      <w:pPr>
        <w:spacing w:after="0"/>
        <w:ind w:left="0"/>
        <w:jc w:val="left"/>
      </w:pPr>
      <w:r>
        <w:rPr>
          <w:rFonts w:ascii="Consolas"/>
          <w:b w:val="false"/>
          <w:i w:val="false"/>
          <w:color w:val="000000"/>
          <w:sz w:val="20"/>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ее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казахского и других народов на основе прочитанной, услышанной информации;</w:t>
      </w:r>
    </w:p>
    <w:p>
      <w:pPr>
        <w:spacing w:after="0"/>
        <w:ind w:left="0"/>
        <w:jc w:val="left"/>
      </w:pPr>
      <w:r>
        <w:rPr>
          <w:rFonts w:ascii="Consolas"/>
          <w:b w:val="false"/>
          <w:i w:val="false"/>
          <w:color w:val="000000"/>
          <w:sz w:val="20"/>
        </w:rPr>
        <w:t>
      2) чтение:</w:t>
      </w:r>
    </w:p>
    <w:p>
      <w:pPr>
        <w:spacing w:after="0"/>
        <w:ind w:left="0"/>
        <w:jc w:val="left"/>
      </w:pPr>
      <w:r>
        <w:rPr>
          <w:rFonts w:ascii="Consolas"/>
          <w:b w:val="false"/>
          <w:i w:val="false"/>
          <w:color w:val="000000"/>
          <w:sz w:val="20"/>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pPr>
        <w:spacing w:after="0"/>
        <w:ind w:left="0"/>
        <w:jc w:val="left"/>
      </w:pPr>
      <w:r>
        <w:rPr>
          <w:rFonts w:ascii="Consolas"/>
          <w:b w:val="false"/>
          <w:i w:val="false"/>
          <w:color w:val="000000"/>
          <w:sz w:val="20"/>
        </w:rPr>
        <w:t>
      3) письмо:</w:t>
      </w:r>
    </w:p>
    <w:p>
      <w:pPr>
        <w:spacing w:after="0"/>
        <w:ind w:left="0"/>
        <w:jc w:val="left"/>
      </w:pPr>
      <w:r>
        <w:rPr>
          <w:rFonts w:ascii="Consolas"/>
          <w:b w:val="false"/>
          <w:i w:val="false"/>
          <w:color w:val="000000"/>
          <w:sz w:val="20"/>
        </w:rPr>
        <w:t>
      обучающийся пишет собственные тексты различных типов, жанров и стилей, обоснованно подбирая соответствующие слова; пишет в соответствии с изученными грамматическими, пунктуационными и орфографическими нормами; пишет тексты с использованием различных форм представления (рисунков, схем, графиков, таблиц и т.д.); соблюдает гигиенические и каллиграфические навыки письма; синтезирует небольшие тексты на темы, связанные с культурой, обычаями своего и других народов, выражая свою нравственную позицию.</w:t>
      </w:r>
    </w:p>
    <w:p>
      <w:pPr>
        <w:spacing w:after="0"/>
        <w:ind w:left="0"/>
        <w:jc w:val="left"/>
      </w:pPr>
      <w:r>
        <w:rPr>
          <w:rFonts w:ascii="Consolas"/>
          <w:b w:val="false"/>
          <w:i w:val="false"/>
          <w:color w:val="000000"/>
          <w:sz w:val="20"/>
        </w:rPr>
        <w:t>
      Второй язык (казахский/русский):</w:t>
      </w:r>
    </w:p>
    <w:p>
      <w:pPr>
        <w:spacing w:after="0"/>
        <w:ind w:left="0"/>
        <w:jc w:val="left"/>
      </w:pPr>
      <w:r>
        <w:rPr>
          <w:rFonts w:ascii="Consolas"/>
          <w:b w:val="false"/>
          <w:i w:val="false"/>
          <w:color w:val="000000"/>
          <w:sz w:val="20"/>
        </w:rPr>
        <w:t>
      1) аудирование:</w:t>
      </w:r>
    </w:p>
    <w:p>
      <w:pPr>
        <w:spacing w:after="0"/>
        <w:ind w:left="0"/>
        <w:jc w:val="left"/>
      </w:pPr>
      <w:r>
        <w:rPr>
          <w:rFonts w:ascii="Consolas"/>
          <w:b w:val="false"/>
          <w:i w:val="false"/>
          <w:color w:val="000000"/>
          <w:sz w:val="20"/>
        </w:rPr>
        <w:t xml:space="preserve">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 </w:t>
      </w:r>
    </w:p>
    <w:p>
      <w:pPr>
        <w:spacing w:after="0"/>
        <w:ind w:left="0"/>
        <w:jc w:val="left"/>
      </w:pPr>
      <w:r>
        <w:rPr>
          <w:rFonts w:ascii="Consolas"/>
          <w:b w:val="false"/>
          <w:i w:val="false"/>
          <w:color w:val="000000"/>
          <w:sz w:val="20"/>
        </w:rPr>
        <w:t>
      2) говорение:</w:t>
      </w:r>
    </w:p>
    <w:p>
      <w:pPr>
        <w:spacing w:after="0"/>
        <w:ind w:left="0"/>
        <w:jc w:val="left"/>
      </w:pPr>
      <w:r>
        <w:rPr>
          <w:rFonts w:ascii="Consolas"/>
          <w:b w:val="false"/>
          <w:i w:val="false"/>
          <w:color w:val="000000"/>
          <w:sz w:val="20"/>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 понимает и объясняет вклад национальной культуры в мировое наследие;</w:t>
      </w:r>
    </w:p>
    <w:p>
      <w:pPr>
        <w:spacing w:after="0"/>
        <w:ind w:left="0"/>
        <w:jc w:val="left"/>
      </w:pPr>
      <w:r>
        <w:rPr>
          <w:rFonts w:ascii="Consolas"/>
          <w:b w:val="false"/>
          <w:i w:val="false"/>
          <w:color w:val="000000"/>
          <w:sz w:val="20"/>
        </w:rPr>
        <w:t>
      3) чтение:</w:t>
      </w:r>
    </w:p>
    <w:p>
      <w:pPr>
        <w:spacing w:after="0"/>
        <w:ind w:left="0"/>
        <w:jc w:val="left"/>
      </w:pPr>
      <w:r>
        <w:rPr>
          <w:rFonts w:ascii="Consolas"/>
          <w:b w:val="false"/>
          <w:i w:val="false"/>
          <w:color w:val="000000"/>
          <w:sz w:val="20"/>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pPr>
        <w:spacing w:after="0"/>
        <w:ind w:left="0"/>
        <w:jc w:val="left"/>
      </w:pPr>
      <w:r>
        <w:rPr>
          <w:rFonts w:ascii="Consolas"/>
          <w:b w:val="false"/>
          <w:i w:val="false"/>
          <w:color w:val="000000"/>
          <w:sz w:val="20"/>
        </w:rPr>
        <w:t>
      4) письмо:</w:t>
      </w:r>
    </w:p>
    <w:p>
      <w:pPr>
        <w:spacing w:after="0"/>
        <w:ind w:left="0"/>
        <w:jc w:val="left"/>
      </w:pPr>
      <w:r>
        <w:rPr>
          <w:rFonts w:ascii="Consolas"/>
          <w:b w:val="false"/>
          <w:i w:val="false"/>
          <w:color w:val="000000"/>
          <w:sz w:val="20"/>
        </w:rPr>
        <w:t xml:space="preserve">
      обучающийся делает короткие записи прослушанного текста, прочитанной информации и увиденного события (заголовки, отдельные факты, мнения); обобщает информацию прослушанного/прочитанного текста по образцу; создает тексты с учетом их стилевой принадлежности; использует соответствующие лексические единицы для создания текстов повествовательного/неповествовательного характера с учетом орфографических, грамматических и пунктуационных норм. </w:t>
      </w:r>
    </w:p>
    <w:p>
      <w:pPr>
        <w:spacing w:after="0"/>
        <w:ind w:left="0"/>
        <w:jc w:val="left"/>
      </w:pPr>
      <w:r>
        <w:rPr>
          <w:rFonts w:ascii="Consolas"/>
          <w:b w:val="false"/>
          <w:i w:val="false"/>
          <w:color w:val="000000"/>
          <w:sz w:val="20"/>
        </w:rPr>
        <w:t>
      Третий язык:</w:t>
      </w:r>
    </w:p>
    <w:p>
      <w:pPr>
        <w:spacing w:after="0"/>
        <w:ind w:left="0"/>
        <w:jc w:val="left"/>
      </w:pPr>
      <w:r>
        <w:rPr>
          <w:rFonts w:ascii="Consolas"/>
          <w:b w:val="false"/>
          <w:i w:val="false"/>
          <w:color w:val="000000"/>
          <w:sz w:val="20"/>
        </w:rPr>
        <w:t>
      1) аудирование:</w:t>
      </w:r>
    </w:p>
    <w:p>
      <w:pPr>
        <w:spacing w:after="0"/>
        <w:ind w:left="0"/>
        <w:jc w:val="left"/>
      </w:pPr>
      <w:r>
        <w:rPr>
          <w:rFonts w:ascii="Consolas"/>
          <w:b w:val="false"/>
          <w:i w:val="false"/>
          <w:color w:val="000000"/>
          <w:sz w:val="20"/>
        </w:rPr>
        <w:t>
      обучающийся понимает основное содержание непродолжительной беседы на знакомую тематику, распознает звучание знакомых слов и фраз; понимает короткие вопросы о цветах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pPr>
        <w:spacing w:after="0"/>
        <w:ind w:left="0"/>
        <w:jc w:val="left"/>
      </w:pPr>
      <w:r>
        <w:rPr>
          <w:rFonts w:ascii="Consolas"/>
          <w:b w:val="false"/>
          <w:i w:val="false"/>
          <w:color w:val="000000"/>
          <w:sz w:val="20"/>
        </w:rPr>
        <w:t>
      2) говорение:</w:t>
      </w:r>
    </w:p>
    <w:p>
      <w:pPr>
        <w:spacing w:after="0"/>
        <w:ind w:left="0"/>
        <w:jc w:val="left"/>
      </w:pPr>
      <w:r>
        <w:rPr>
          <w:rFonts w:ascii="Consolas"/>
          <w:b w:val="false"/>
          <w:i w:val="false"/>
          <w:color w:val="000000"/>
          <w:sz w:val="20"/>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pPr>
        <w:spacing w:after="0"/>
        <w:ind w:left="0"/>
        <w:jc w:val="left"/>
      </w:pPr>
      <w:r>
        <w:rPr>
          <w:rFonts w:ascii="Consolas"/>
          <w:b w:val="false"/>
          <w:i w:val="false"/>
          <w:color w:val="000000"/>
          <w:sz w:val="20"/>
        </w:rPr>
        <w:t>
      3) чтение:</w:t>
      </w:r>
    </w:p>
    <w:p>
      <w:pPr>
        <w:spacing w:after="0"/>
        <w:ind w:left="0"/>
        <w:jc w:val="left"/>
      </w:pPr>
      <w:r>
        <w:rPr>
          <w:rFonts w:ascii="Consolas"/>
          <w:b w:val="false"/>
          <w:i w:val="false"/>
          <w:color w:val="000000"/>
          <w:sz w:val="20"/>
        </w:rPr>
        <w:t>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определяет общечеловеческие ценности в художественных произведениях казахской и мировой литературы;</w:t>
      </w:r>
    </w:p>
    <w:p>
      <w:pPr>
        <w:spacing w:after="0"/>
        <w:ind w:left="0"/>
        <w:jc w:val="left"/>
      </w:pPr>
      <w:r>
        <w:rPr>
          <w:rFonts w:ascii="Consolas"/>
          <w:b w:val="false"/>
          <w:i w:val="false"/>
          <w:color w:val="000000"/>
          <w:sz w:val="20"/>
        </w:rPr>
        <w:t>
      4) письмо:</w:t>
      </w:r>
    </w:p>
    <w:p>
      <w:pPr>
        <w:spacing w:after="0"/>
        <w:ind w:left="0"/>
        <w:jc w:val="left"/>
      </w:pPr>
      <w:r>
        <w:rPr>
          <w:rFonts w:ascii="Consolas"/>
          <w:b w:val="false"/>
          <w:i w:val="false"/>
          <w:color w:val="000000"/>
          <w:sz w:val="20"/>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Start w:name="z706" w:id="202"/>
    <w:p>
      <w:pPr>
        <w:spacing w:after="0"/>
        <w:ind w:left="0"/>
        <w:jc w:val="left"/>
      </w:pPr>
      <w:r>
        <w:rPr>
          <w:rFonts w:ascii="Consolas"/>
          <w:b w:val="false"/>
          <w:i w:val="false"/>
          <w:color w:val="000000"/>
          <w:sz w:val="20"/>
        </w:rPr>
        <w:t>
      14. Ожидаемые результаты обучения по образовательной области "Математика и информатика".</w:t>
      </w:r>
    </w:p>
    <w:bookmarkEnd w:id="202"/>
    <w:p>
      <w:pPr>
        <w:spacing w:after="0"/>
        <w:ind w:left="0"/>
        <w:jc w:val="left"/>
      </w:pPr>
      <w:r>
        <w:rPr>
          <w:rFonts w:ascii="Consolas"/>
          <w:b w:val="false"/>
          <w:i w:val="false"/>
          <w:color w:val="000000"/>
          <w:sz w:val="20"/>
        </w:rPr>
        <w:t>
      По завершении начального образования обучающийся:</w:t>
      </w:r>
    </w:p>
    <w:p>
      <w:pPr>
        <w:spacing w:after="0"/>
        <w:ind w:left="0"/>
        <w:jc w:val="left"/>
      </w:pPr>
      <w:r>
        <w:rPr>
          <w:rFonts w:ascii="Consolas"/>
          <w:b w:val="false"/>
          <w:i w:val="false"/>
          <w:color w:val="000000"/>
          <w:sz w:val="20"/>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"развернутый угол", "смежный угол",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pPr>
        <w:spacing w:after="0"/>
        <w:ind w:left="0"/>
        <w:jc w:val="left"/>
      </w:pPr>
      <w:r>
        <w:rPr>
          <w:rFonts w:ascii="Consolas"/>
          <w:b w:val="false"/>
          <w:i w:val="false"/>
          <w:color w:val="000000"/>
          <w:sz w:val="20"/>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 </w:t>
      </w:r>
    </w:p>
    <w:p>
      <w:pPr>
        <w:spacing w:after="0"/>
        <w:ind w:left="0"/>
        <w:jc w:val="left"/>
      </w:pPr>
      <w:r>
        <w:rPr>
          <w:rFonts w:ascii="Consolas"/>
          <w:b w:val="false"/>
          <w:i w:val="false"/>
          <w:color w:val="000000"/>
          <w:sz w:val="20"/>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информационно-коммуникационной технологии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pPr>
        <w:spacing w:after="0"/>
        <w:ind w:left="0"/>
        <w:jc w:val="left"/>
      </w:pPr>
      <w:r>
        <w:rPr>
          <w:rFonts w:ascii="Consolas"/>
          <w:b w:val="false"/>
          <w:i w:val="false"/>
          <w:color w:val="000000"/>
          <w:sz w:val="20"/>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производительность труда,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 чертежа, таблиц;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pPr>
        <w:spacing w:after="0"/>
        <w:ind w:left="0"/>
        <w:jc w:val="left"/>
      </w:pPr>
      <w:r>
        <w:rPr>
          <w:rFonts w:ascii="Consolas"/>
          <w:b w:val="false"/>
          <w:i w:val="false"/>
          <w:color w:val="000000"/>
          <w:sz w:val="20"/>
        </w:rPr>
        <w:t>
      5) синтезирует классификацию предметов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pPr>
        <w:spacing w:after="0"/>
        <w:ind w:left="0"/>
        <w:jc w:val="left"/>
      </w:pPr>
      <w:r>
        <w:rPr>
          <w:rFonts w:ascii="Consolas"/>
          <w:b w:val="false"/>
          <w:i w:val="false"/>
          <w:color w:val="000000"/>
          <w:sz w:val="20"/>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Start w:name="z707" w:id="203"/>
    <w:p>
      <w:pPr>
        <w:spacing w:after="0"/>
        <w:ind w:left="0"/>
        <w:jc w:val="left"/>
      </w:pPr>
      <w:r>
        <w:rPr>
          <w:rFonts w:ascii="Consolas"/>
          <w:b w:val="false"/>
          <w:i w:val="false"/>
          <w:color w:val="000000"/>
          <w:sz w:val="20"/>
        </w:rPr>
        <w:t>
      15. Ожидаемые результаты обучения по образовательной области "Естествознание".</w:t>
      </w:r>
    </w:p>
    <w:bookmarkEnd w:id="203"/>
    <w:p>
      <w:pPr>
        <w:spacing w:after="0"/>
        <w:ind w:left="0"/>
        <w:jc w:val="left"/>
      </w:pPr>
      <w:r>
        <w:rPr>
          <w:rFonts w:ascii="Consolas"/>
          <w:b w:val="false"/>
          <w:i w:val="false"/>
          <w:color w:val="000000"/>
          <w:sz w:val="20"/>
        </w:rPr>
        <w:t>
      По завершении начального образования обучающийся:</w:t>
      </w:r>
    </w:p>
    <w:p>
      <w:pPr>
        <w:spacing w:after="0"/>
        <w:ind w:left="0"/>
        <w:jc w:val="left"/>
      </w:pPr>
      <w:r>
        <w:rPr>
          <w:rFonts w:ascii="Consolas"/>
          <w:b w:val="false"/>
          <w:i w:val="false"/>
          <w:color w:val="000000"/>
          <w:sz w:val="20"/>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pPr>
        <w:spacing w:after="0"/>
        <w:ind w:left="0"/>
        <w:jc w:val="left"/>
      </w:pPr>
      <w:r>
        <w:rPr>
          <w:rFonts w:ascii="Consolas"/>
          <w:b w:val="false"/>
          <w:i w:val="false"/>
          <w:color w:val="000000"/>
          <w:sz w:val="20"/>
        </w:rPr>
        <w:t>
      2) понимает смысл понятий макро- и микромира;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pPr>
        <w:spacing w:after="0"/>
        <w:ind w:left="0"/>
        <w:jc w:val="left"/>
      </w:pPr>
      <w:r>
        <w:rPr>
          <w:rFonts w:ascii="Consolas"/>
          <w:b w:val="false"/>
          <w:i w:val="false"/>
          <w:color w:val="000000"/>
          <w:sz w:val="20"/>
        </w:rPr>
        <w:t>
      3) применяет некоторые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pPr>
        <w:spacing w:after="0"/>
        <w:ind w:left="0"/>
        <w:jc w:val="left"/>
      </w:pPr>
      <w:r>
        <w:rPr>
          <w:rFonts w:ascii="Consolas"/>
          <w:b w:val="false"/>
          <w:i w:val="false"/>
          <w:color w:val="000000"/>
          <w:sz w:val="20"/>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pPr>
        <w:spacing w:after="0"/>
        <w:ind w:left="0"/>
        <w:jc w:val="left"/>
      </w:pPr>
      <w:r>
        <w:rPr>
          <w:rFonts w:ascii="Consolas"/>
          <w:b w:val="false"/>
          <w:i w:val="false"/>
          <w:color w:val="000000"/>
          <w:sz w:val="20"/>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pPr>
        <w:spacing w:after="0"/>
        <w:ind w:left="0"/>
        <w:jc w:val="left"/>
      </w:pPr>
      <w:r>
        <w:rPr>
          <w:rFonts w:ascii="Consolas"/>
          <w:b w:val="false"/>
          <w:i w:val="false"/>
          <w:color w:val="000000"/>
          <w:sz w:val="20"/>
        </w:rPr>
        <w:t>
      6) оценивает факторы развития и состояние природных объектов, явлений и процессов; деятельность человека и следствия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Start w:name="z708" w:id="204"/>
    <w:p>
      <w:pPr>
        <w:spacing w:after="0"/>
        <w:ind w:left="0"/>
        <w:jc w:val="left"/>
      </w:pPr>
      <w:r>
        <w:rPr>
          <w:rFonts w:ascii="Consolas"/>
          <w:b w:val="false"/>
          <w:i w:val="false"/>
          <w:color w:val="000000"/>
          <w:sz w:val="20"/>
        </w:rPr>
        <w:t>
      16. Ожидаемые результаты обучения по образовательной области "Человек и общество".</w:t>
      </w:r>
    </w:p>
    <w:bookmarkEnd w:id="204"/>
    <w:p>
      <w:pPr>
        <w:spacing w:after="0"/>
        <w:ind w:left="0"/>
        <w:jc w:val="left"/>
      </w:pPr>
      <w:r>
        <w:rPr>
          <w:rFonts w:ascii="Consolas"/>
          <w:b w:val="false"/>
          <w:i w:val="false"/>
          <w:color w:val="000000"/>
          <w:sz w:val="20"/>
        </w:rPr>
        <w:t>
      По завершении начального образования обучающийся:</w:t>
      </w:r>
    </w:p>
    <w:p>
      <w:pPr>
        <w:spacing w:after="0"/>
        <w:ind w:left="0"/>
        <w:jc w:val="left"/>
      </w:pPr>
      <w:r>
        <w:rPr>
          <w:rFonts w:ascii="Consolas"/>
          <w:b w:val="false"/>
          <w:i w:val="false"/>
          <w:color w:val="000000"/>
          <w:sz w:val="20"/>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казахского народа и народов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pPr>
        <w:spacing w:after="0"/>
        <w:ind w:left="0"/>
        <w:jc w:val="left"/>
      </w:pPr>
      <w:r>
        <w:rPr>
          <w:rFonts w:ascii="Consolas"/>
          <w:b w:val="false"/>
          <w:i w:val="false"/>
          <w:color w:val="000000"/>
          <w:sz w:val="20"/>
        </w:rPr>
        <w:t>
      2) понимает причинную обусловленность внешних признаков человека;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pPr>
        <w:spacing w:after="0"/>
        <w:ind w:left="0"/>
        <w:jc w:val="left"/>
      </w:pPr>
      <w:r>
        <w:rPr>
          <w:rFonts w:ascii="Consolas"/>
          <w:b w:val="false"/>
          <w:i w:val="false"/>
          <w:color w:val="000000"/>
          <w:sz w:val="20"/>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pPr>
        <w:spacing w:after="0"/>
        <w:ind w:left="0"/>
        <w:jc w:val="left"/>
      </w:pPr>
      <w:r>
        <w:rPr>
          <w:rFonts w:ascii="Consolas"/>
          <w:b w:val="false"/>
          <w:i w:val="false"/>
          <w:color w:val="000000"/>
          <w:sz w:val="20"/>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казахского народа и других народов;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pPr>
        <w:spacing w:after="0"/>
        <w:ind w:left="0"/>
        <w:jc w:val="left"/>
      </w:pPr>
      <w:r>
        <w:rPr>
          <w:rFonts w:ascii="Consolas"/>
          <w:b w:val="false"/>
          <w:i w:val="false"/>
          <w:color w:val="000000"/>
          <w:sz w:val="20"/>
        </w:rPr>
        <w:t>
      5) синтезирует знания и навыки для систематизации и классификации общественных явлений и процессов; знания и навыки для определения некоторых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pPr>
        <w:spacing w:after="0"/>
        <w:ind w:left="0"/>
        <w:jc w:val="left"/>
      </w:pPr>
      <w:r>
        <w:rPr>
          <w:rFonts w:ascii="Consolas"/>
          <w:b w:val="false"/>
          <w:i w:val="false"/>
          <w:color w:val="000000"/>
          <w:sz w:val="20"/>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ценность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Start w:name="z709" w:id="205"/>
    <w:p>
      <w:pPr>
        <w:spacing w:after="0"/>
        <w:ind w:left="0"/>
        <w:jc w:val="left"/>
      </w:pPr>
      <w:r>
        <w:rPr>
          <w:rFonts w:ascii="Consolas"/>
          <w:b w:val="false"/>
          <w:i w:val="false"/>
          <w:color w:val="000000"/>
          <w:sz w:val="20"/>
        </w:rPr>
        <w:t>
      17. Ожидаемые результаты обучения по образовательной области "Технология и искусство".</w:t>
      </w:r>
    </w:p>
    <w:bookmarkEnd w:id="205"/>
    <w:p>
      <w:pPr>
        <w:spacing w:after="0"/>
        <w:ind w:left="0"/>
        <w:jc w:val="left"/>
      </w:pPr>
      <w:r>
        <w:rPr>
          <w:rFonts w:ascii="Consolas"/>
          <w:b w:val="false"/>
          <w:i w:val="false"/>
          <w:color w:val="000000"/>
          <w:sz w:val="20"/>
        </w:rPr>
        <w:t>
      По завершении начального образования обучающийся:</w:t>
      </w:r>
    </w:p>
    <w:p>
      <w:pPr>
        <w:spacing w:after="0"/>
        <w:ind w:left="0"/>
        <w:jc w:val="left"/>
      </w:pPr>
      <w:r>
        <w:rPr>
          <w:rFonts w:ascii="Consolas"/>
          <w:b w:val="false"/>
          <w:i w:val="false"/>
          <w:color w:val="000000"/>
          <w:sz w:val="20"/>
        </w:rPr>
        <w:t>
      1) знает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виды и жанры искусства; основные техники работы в различных видах искусства, некоторые шедевры мировых и отечественных художников; основы музыкальной грамоты; основные средства музыкальной выразительности; вокальные и инструментальные жанры и стили; казахские народные инструменты и инструменты народов мира; некоторые образцы песенного и инструментального репертуара казахской народной музыки, композиторов Казахстана и других стран мира; способы создания простых музыкальных импровизаций;</w:t>
      </w:r>
    </w:p>
    <w:p>
      <w:pPr>
        <w:spacing w:after="0"/>
        <w:ind w:left="0"/>
        <w:jc w:val="left"/>
      </w:pPr>
      <w:r>
        <w:rPr>
          <w:rFonts w:ascii="Consolas"/>
          <w:b w:val="false"/>
          <w:i w:val="false"/>
          <w:color w:val="000000"/>
          <w:sz w:val="20"/>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особенности и значение музыкальных традиций казахского народа и других народов мира; передаваемые в музыкальных произведениях идеи, чувства и настроение; особенности народной и композиторской музыки;</w:t>
      </w:r>
    </w:p>
    <w:p>
      <w:pPr>
        <w:spacing w:after="0"/>
        <w:ind w:left="0"/>
        <w:jc w:val="left"/>
      </w:pPr>
      <w:r>
        <w:rPr>
          <w:rFonts w:ascii="Consolas"/>
          <w:b w:val="false"/>
          <w:i w:val="false"/>
          <w:color w:val="000000"/>
          <w:sz w:val="20"/>
        </w:rPr>
        <w:t xml:space="preserve">
      3) применяет законы перспективы и композиции в изображении предметов; творческие идеи для создания простых художественных работ, в том числе с применением информационно-коммуникационных технологий; различные художественные инструменты и техники для создания продуктов художественного и технического труда; знания видов, стилей и жанров произведений искусства при создании творческих работ; правила техники безопасности; средства музыкальной выразительности для создания простых вокальных и инструментальных импровизаций и аранжировок; навыки пения, игры на музыкальных инструментах индивидуально и в ансамбле; </w:t>
      </w:r>
    </w:p>
    <w:p>
      <w:pPr>
        <w:spacing w:after="0"/>
        <w:ind w:left="0"/>
        <w:jc w:val="left"/>
      </w:pPr>
      <w:r>
        <w:rPr>
          <w:rFonts w:ascii="Consolas"/>
          <w:b w:val="false"/>
          <w:i w:val="false"/>
          <w:color w:val="000000"/>
          <w:sz w:val="20"/>
        </w:rPr>
        <w:t xml:space="preserve">
      4) анализирует информацию по различным видам искусства для организации самостоятельной работы; стили и жанры искусства казахского народа и других народов мира; свойства и качества художественных материалов и инструментов для проведения экспериментальной, исследовательской работы в искусстве; творческие проекты по изобразительному искусству, техническому и художественному труду; сходства и различия стилей и жанров композиторской музыки; свойства звуков для проведения элементарной экспериментальной работы и создания музыкальных импровизаций, аранжировок; </w:t>
      </w:r>
    </w:p>
    <w:p>
      <w:pPr>
        <w:spacing w:after="0"/>
        <w:ind w:left="0"/>
        <w:jc w:val="left"/>
      </w:pPr>
      <w:r>
        <w:rPr>
          <w:rFonts w:ascii="Consolas"/>
          <w:b w:val="false"/>
          <w:i w:val="false"/>
          <w:color w:val="000000"/>
          <w:sz w:val="20"/>
        </w:rPr>
        <w:t xml:space="preserve">
      5) синтезирует творческие проекты по изобразительному искусству, техническому и художественному труду, в том числе с применением информационно-коммуникационных технологий; художественные работы, используя способы и приемы работы в основных и смешанных техниках с различными материалами и инструментами; простые импровизации и аранжировки музыкальных произведений; творческие идеи по результатам исследований; </w:t>
      </w:r>
    </w:p>
    <w:p>
      <w:pPr>
        <w:spacing w:after="0"/>
        <w:ind w:left="0"/>
        <w:jc w:val="left"/>
      </w:pPr>
      <w:r>
        <w:rPr>
          <w:rFonts w:ascii="Consolas"/>
          <w:b w:val="false"/>
          <w:i w:val="false"/>
          <w:color w:val="000000"/>
          <w:sz w:val="20"/>
        </w:rPr>
        <w:t>
      6) оценивает основной замысел, образы и идеи в художественных работах и музыкальных произведениях; самостоятельно/коллективно выполненные работы по художественному и техническому труду, музыкальные сочинения, импровизации, аранжировки.</w:t>
      </w:r>
    </w:p>
    <w:bookmarkStart w:name="z710" w:id="206"/>
    <w:p>
      <w:pPr>
        <w:spacing w:after="0"/>
        <w:ind w:left="0"/>
        <w:jc w:val="left"/>
      </w:pPr>
      <w:r>
        <w:rPr>
          <w:rFonts w:ascii="Consolas"/>
          <w:b w:val="false"/>
          <w:i w:val="false"/>
          <w:color w:val="000000"/>
          <w:sz w:val="20"/>
        </w:rPr>
        <w:t>
      18. Ожидаемые результаты по образовательной области "Физическая культура"</w:t>
      </w:r>
    </w:p>
    <w:bookmarkEnd w:id="206"/>
    <w:p>
      <w:pPr>
        <w:spacing w:after="0"/>
        <w:ind w:left="0"/>
        <w:jc w:val="left"/>
      </w:pPr>
      <w:r>
        <w:rPr>
          <w:rFonts w:ascii="Consolas"/>
          <w:b w:val="false"/>
          <w:i w:val="false"/>
          <w:color w:val="000000"/>
          <w:sz w:val="20"/>
        </w:rPr>
        <w:t>
      По завершении начального образования обучающийся:</w:t>
      </w:r>
    </w:p>
    <w:p>
      <w:pPr>
        <w:spacing w:after="0"/>
        <w:ind w:left="0"/>
        <w:jc w:val="left"/>
      </w:pPr>
      <w:r>
        <w:rPr>
          <w:rFonts w:ascii="Consolas"/>
          <w:b w:val="false"/>
          <w:i w:val="false"/>
          <w:color w:val="000000"/>
          <w:sz w:val="20"/>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pPr>
        <w:spacing w:after="0"/>
        <w:ind w:left="0"/>
        <w:jc w:val="left"/>
      </w:pPr>
      <w:r>
        <w:rPr>
          <w:rFonts w:ascii="Consolas"/>
          <w:b w:val="false"/>
          <w:i w:val="false"/>
          <w:color w:val="000000"/>
          <w:sz w:val="20"/>
        </w:rPr>
        <w:t xml:space="preserve">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 </w:t>
      </w:r>
    </w:p>
    <w:p>
      <w:pPr>
        <w:spacing w:after="0"/>
        <w:ind w:left="0"/>
        <w:jc w:val="left"/>
      </w:pPr>
      <w:r>
        <w:rPr>
          <w:rFonts w:ascii="Consolas"/>
          <w:b w:val="false"/>
          <w:i w:val="false"/>
          <w:color w:val="000000"/>
          <w:sz w:val="20"/>
        </w:rPr>
        <w:t xml:space="preserve">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 </w:t>
      </w:r>
    </w:p>
    <w:p>
      <w:pPr>
        <w:spacing w:after="0"/>
        <w:ind w:left="0"/>
        <w:jc w:val="left"/>
      </w:pPr>
      <w:r>
        <w:rPr>
          <w:rFonts w:ascii="Consolas"/>
          <w:b w:val="false"/>
          <w:i w:val="false"/>
          <w:color w:val="000000"/>
          <w:sz w:val="20"/>
        </w:rPr>
        <w:t xml:space="preserve">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уверенности в различных видах физической деятельности; ситуации сотрудничества и честного соревнования в достижении единых целей; </w:t>
      </w:r>
    </w:p>
    <w:p>
      <w:pPr>
        <w:spacing w:after="0"/>
        <w:ind w:left="0"/>
        <w:jc w:val="left"/>
      </w:pPr>
      <w:r>
        <w:rPr>
          <w:rFonts w:ascii="Consolas"/>
          <w:b w:val="false"/>
          <w:i w:val="false"/>
          <w:color w:val="000000"/>
          <w:sz w:val="20"/>
        </w:rPr>
        <w:t xml:space="preserve">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 </w:t>
      </w:r>
    </w:p>
    <w:p>
      <w:pPr>
        <w:spacing w:after="0"/>
        <w:ind w:left="0"/>
        <w:jc w:val="left"/>
      </w:pPr>
      <w:r>
        <w:rPr>
          <w:rFonts w:ascii="Consolas"/>
          <w:b w:val="false"/>
          <w:i w:val="false"/>
          <w:color w:val="000000"/>
          <w:sz w:val="20"/>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Start w:name="z711" w:id="207"/>
    <w:p>
      <w:pPr>
        <w:spacing w:after="0"/>
        <w:ind w:left="0"/>
        <w:jc w:val="left"/>
      </w:pPr>
      <w:r>
        <w:rPr>
          <w:rFonts w:ascii="Consolas"/>
          <w:b w:val="false"/>
          <w:i w:val="false"/>
          <w:color w:val="000000"/>
          <w:sz w:val="20"/>
        </w:rPr>
        <w:t>
      19. Домашние задания даются обучающимся с учетом возможности их выполнения (в астрономических часах) во 2-3 классах - не более 1,5 часа, в 4 классах – не более 2 часов.</w:t>
      </w:r>
    </w:p>
    <w:bookmarkEnd w:id="207"/>
    <w:bookmarkStart w:name="z712" w:id="208"/>
    <w:p>
      <w:pPr>
        <w:spacing w:after="0"/>
        <w:ind w:left="0"/>
        <w:jc w:val="left"/>
      </w:pPr>
      <w:r>
        <w:rPr>
          <w:rFonts w:ascii="Consolas"/>
          <w:b w:val="false"/>
          <w:i w:val="false"/>
          <w:color w:val="000000"/>
          <w:sz w:val="20"/>
        </w:rPr>
        <w:t xml:space="preserve">
      20. Оценка учебных достижений обучащихся осуществляется посредством использования критериального оценивания. Критериальное оценивание основано на сравнении учебных достижений обучащихся с четко определенными, заранее известными всем участникам учебного процесса критериями оценивания (критерии успеха при формативном оценивании и критерии выставления баллов при суммативном оценивании), соответствующими целям и содержанию образования. </w:t>
      </w:r>
    </w:p>
    <w:bookmarkEnd w:id="208"/>
    <w:bookmarkStart w:name="z713" w:id="209"/>
    <w:p>
      <w:pPr>
        <w:spacing w:after="0"/>
        <w:ind w:left="0"/>
        <w:jc w:val="left"/>
      </w:pPr>
      <w:r>
        <w:rPr>
          <w:rFonts w:ascii="Consolas"/>
          <w:b w:val="false"/>
          <w:i w:val="false"/>
          <w:color w:val="000000"/>
          <w:sz w:val="20"/>
        </w:rPr>
        <w:t xml:space="preserve">
      21. Оценивание осуществляется в соответствии с системой целей обучения, представленной в учебных планах по конкретному учебному предмету на основе отслеживания учебных достижений обучащихся по каждому тематическому разделу. </w:t>
      </w:r>
    </w:p>
    <w:bookmarkEnd w:id="209"/>
    <w:bookmarkStart w:name="z714" w:id="210"/>
    <w:p>
      <w:pPr>
        <w:spacing w:after="0"/>
        <w:ind w:left="0"/>
        <w:jc w:val="left"/>
      </w:pPr>
      <w:r>
        <w:rPr>
          <w:rFonts w:ascii="Consolas"/>
          <w:b w:val="false"/>
          <w:i w:val="false"/>
          <w:color w:val="000000"/>
          <w:sz w:val="20"/>
        </w:rPr>
        <w:t xml:space="preserve">
      22. Система критериального оценивания включает в себя три вида оценивания: формативное оценивание, внутреннее суммативное оценивание и внешнее суммативное оценивание. </w:t>
      </w:r>
    </w:p>
    <w:bookmarkEnd w:id="210"/>
    <w:bookmarkStart w:name="z715" w:id="211"/>
    <w:p>
      <w:pPr>
        <w:spacing w:after="0"/>
        <w:ind w:left="0"/>
        <w:jc w:val="left"/>
      </w:pPr>
      <w:r>
        <w:rPr>
          <w:rFonts w:ascii="Consolas"/>
          <w:b w:val="false"/>
          <w:i w:val="false"/>
          <w:color w:val="000000"/>
          <w:sz w:val="20"/>
        </w:rPr>
        <w:t>
      23. Оценивание на уровне начального образования осуществляется с использованием формативного и внутреннего суммативного оценивания. Внешнее суммативное оценивание на уровне начального образования не проводится.</w:t>
      </w:r>
    </w:p>
    <w:bookmarkEnd w:id="211"/>
    <w:bookmarkStart w:name="z716" w:id="212"/>
    <w:p>
      <w:pPr>
        <w:spacing w:after="0"/>
        <w:ind w:left="0"/>
        <w:jc w:val="left"/>
      </w:pPr>
      <w:r>
        <w:rPr>
          <w:rFonts w:ascii="Consolas"/>
          <w:b w:val="false"/>
          <w:i w:val="false"/>
          <w:color w:val="000000"/>
          <w:sz w:val="20"/>
        </w:rPr>
        <w:t xml:space="preserve">
      24.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 </w:t>
      </w:r>
    </w:p>
    <w:bookmarkEnd w:id="212"/>
    <w:bookmarkStart w:name="z717" w:id="213"/>
    <w:p>
      <w:pPr>
        <w:spacing w:after="0"/>
        <w:ind w:left="0"/>
        <w:jc w:val="left"/>
      </w:pPr>
      <w:r>
        <w:rPr>
          <w:rFonts w:ascii="Consolas"/>
          <w:b w:val="false"/>
          <w:i w:val="false"/>
          <w:color w:val="000000"/>
          <w:sz w:val="20"/>
        </w:rPr>
        <w:t>
      25.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213"/>
    <w:bookmarkStart w:name="z718" w:id="214"/>
    <w:p>
      <w:pPr>
        <w:spacing w:after="0"/>
        <w:ind w:left="0"/>
        <w:jc w:val="left"/>
      </w:pPr>
      <w:r>
        <w:rPr>
          <w:rFonts w:ascii="Consolas"/>
          <w:b/>
          <w:i w:val="false"/>
          <w:color w:val="000000"/>
        </w:rPr>
        <w:t xml:space="preserve"> 3. Требования к содержанию образования</w:t>
      </w:r>
    </w:p>
    <w:bookmarkEnd w:id="214"/>
    <w:bookmarkStart w:name="z719" w:id="215"/>
    <w:p>
      <w:pPr>
        <w:spacing w:after="0"/>
        <w:ind w:left="0"/>
        <w:jc w:val="left"/>
      </w:pPr>
      <w:r>
        <w:rPr>
          <w:rFonts w:ascii="Consolas"/>
          <w:b w:val="false"/>
          <w:i w:val="false"/>
          <w:color w:val="000000"/>
          <w:sz w:val="20"/>
        </w:rPr>
        <w:t>
      26. Начальное образование нацелено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жизненными ориентирами личности обучающегося, мотивирующими его поведение и деятельность.</w:t>
      </w:r>
    </w:p>
    <w:bookmarkEnd w:id="215"/>
    <w:bookmarkStart w:name="z720" w:id="216"/>
    <w:p>
      <w:pPr>
        <w:spacing w:after="0"/>
        <w:ind w:left="0"/>
        <w:jc w:val="left"/>
      </w:pPr>
      <w:r>
        <w:rPr>
          <w:rFonts w:ascii="Consolas"/>
          <w:b w:val="false"/>
          <w:i w:val="false"/>
          <w:color w:val="000000"/>
          <w:sz w:val="20"/>
        </w:rPr>
        <w:t xml:space="preserve">
      27. В качестве базовых ценностей в содержании начального образования определены: </w:t>
      </w:r>
    </w:p>
    <w:bookmarkEnd w:id="216"/>
    <w:p>
      <w:pPr>
        <w:spacing w:after="0"/>
        <w:ind w:left="0"/>
        <w:jc w:val="left"/>
      </w:pPr>
      <w:r>
        <w:rPr>
          <w:rFonts w:ascii="Consolas"/>
          <w:b w:val="false"/>
          <w:i w:val="false"/>
          <w:color w:val="000000"/>
          <w:sz w:val="20"/>
        </w:rPr>
        <w:t>
      1) казахстанский патриотизм и гражданская ответственность;</w:t>
      </w:r>
    </w:p>
    <w:p>
      <w:pPr>
        <w:spacing w:after="0"/>
        <w:ind w:left="0"/>
        <w:jc w:val="left"/>
      </w:pPr>
      <w:r>
        <w:rPr>
          <w:rFonts w:ascii="Consolas"/>
          <w:b w:val="false"/>
          <w:i w:val="false"/>
          <w:color w:val="000000"/>
          <w:sz w:val="20"/>
        </w:rPr>
        <w:t>
      2) уважение;</w:t>
      </w:r>
    </w:p>
    <w:p>
      <w:pPr>
        <w:spacing w:after="0"/>
        <w:ind w:left="0"/>
        <w:jc w:val="left"/>
      </w:pPr>
      <w:r>
        <w:rPr>
          <w:rFonts w:ascii="Consolas"/>
          <w:b w:val="false"/>
          <w:i w:val="false"/>
          <w:color w:val="000000"/>
          <w:sz w:val="20"/>
        </w:rPr>
        <w:t>
      3) сотрудничество;</w:t>
      </w:r>
    </w:p>
    <w:p>
      <w:pPr>
        <w:spacing w:after="0"/>
        <w:ind w:left="0"/>
        <w:jc w:val="left"/>
      </w:pPr>
      <w:r>
        <w:rPr>
          <w:rFonts w:ascii="Consolas"/>
          <w:b w:val="false"/>
          <w:i w:val="false"/>
          <w:color w:val="000000"/>
          <w:sz w:val="20"/>
        </w:rPr>
        <w:t>
      4) труд и творчество;</w:t>
      </w:r>
    </w:p>
    <w:p>
      <w:pPr>
        <w:spacing w:after="0"/>
        <w:ind w:left="0"/>
        <w:jc w:val="left"/>
      </w:pPr>
      <w:r>
        <w:rPr>
          <w:rFonts w:ascii="Consolas"/>
          <w:b w:val="false"/>
          <w:i w:val="false"/>
          <w:color w:val="000000"/>
          <w:sz w:val="20"/>
        </w:rPr>
        <w:t>
      5) открытость;</w:t>
      </w:r>
    </w:p>
    <w:p>
      <w:pPr>
        <w:spacing w:after="0"/>
        <w:ind w:left="0"/>
        <w:jc w:val="left"/>
      </w:pPr>
      <w:r>
        <w:rPr>
          <w:rFonts w:ascii="Consolas"/>
          <w:b w:val="false"/>
          <w:i w:val="false"/>
          <w:color w:val="000000"/>
          <w:sz w:val="20"/>
        </w:rPr>
        <w:t>
      6) образование в течение всей жизни.</w:t>
      </w:r>
    </w:p>
    <w:bookmarkStart w:name="z721" w:id="217"/>
    <w:p>
      <w:pPr>
        <w:spacing w:after="0"/>
        <w:ind w:left="0"/>
        <w:jc w:val="left"/>
      </w:pPr>
      <w:r>
        <w:rPr>
          <w:rFonts w:ascii="Consolas"/>
          <w:b w:val="false"/>
          <w:i w:val="false"/>
          <w:color w:val="000000"/>
          <w:sz w:val="20"/>
        </w:rPr>
        <w:t>
      28.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217"/>
    <w:p>
      <w:pPr>
        <w:spacing w:after="0"/>
        <w:ind w:left="0"/>
        <w:jc w:val="left"/>
      </w:pPr>
      <w:r>
        <w:rPr>
          <w:rFonts w:ascii="Consolas"/>
          <w:b w:val="false"/>
          <w:i w:val="false"/>
          <w:color w:val="000000"/>
          <w:sz w:val="20"/>
        </w:rPr>
        <w:t xml:space="preserve">
      1) функционального и творческого применения знаний; </w:t>
      </w:r>
    </w:p>
    <w:p>
      <w:pPr>
        <w:spacing w:after="0"/>
        <w:ind w:left="0"/>
        <w:jc w:val="left"/>
      </w:pPr>
      <w:r>
        <w:rPr>
          <w:rFonts w:ascii="Consolas"/>
          <w:b w:val="false"/>
          <w:i w:val="false"/>
          <w:color w:val="000000"/>
          <w:sz w:val="20"/>
        </w:rPr>
        <w:t xml:space="preserve">
      2) критического мышления; </w:t>
      </w:r>
    </w:p>
    <w:p>
      <w:pPr>
        <w:spacing w:after="0"/>
        <w:ind w:left="0"/>
        <w:jc w:val="left"/>
      </w:pPr>
      <w:r>
        <w:rPr>
          <w:rFonts w:ascii="Consolas"/>
          <w:b w:val="false"/>
          <w:i w:val="false"/>
          <w:color w:val="000000"/>
          <w:sz w:val="20"/>
        </w:rPr>
        <w:t xml:space="preserve">
      3) проведения исследовательских работ; </w:t>
      </w:r>
    </w:p>
    <w:p>
      <w:pPr>
        <w:spacing w:after="0"/>
        <w:ind w:left="0"/>
        <w:jc w:val="left"/>
      </w:pPr>
      <w:r>
        <w:rPr>
          <w:rFonts w:ascii="Consolas"/>
          <w:b w:val="false"/>
          <w:i w:val="false"/>
          <w:color w:val="000000"/>
          <w:sz w:val="20"/>
        </w:rPr>
        <w:t xml:space="preserve">
      4) использования информационно-коммуникационных технологий; </w:t>
      </w:r>
    </w:p>
    <w:p>
      <w:pPr>
        <w:spacing w:after="0"/>
        <w:ind w:left="0"/>
        <w:jc w:val="left"/>
      </w:pPr>
      <w:r>
        <w:rPr>
          <w:rFonts w:ascii="Consolas"/>
          <w:b w:val="false"/>
          <w:i w:val="false"/>
          <w:color w:val="000000"/>
          <w:sz w:val="20"/>
        </w:rPr>
        <w:t xml:space="preserve">
      5) применения различных способов коммуникации, в том числе языковых навыков; </w:t>
      </w:r>
    </w:p>
    <w:p>
      <w:pPr>
        <w:spacing w:after="0"/>
        <w:ind w:left="0"/>
        <w:jc w:val="left"/>
      </w:pPr>
      <w:r>
        <w:rPr>
          <w:rFonts w:ascii="Consolas"/>
          <w:b w:val="false"/>
          <w:i w:val="false"/>
          <w:color w:val="000000"/>
          <w:sz w:val="20"/>
        </w:rPr>
        <w:t xml:space="preserve">
      6) умения работать в группе и индивидуально. </w:t>
      </w:r>
    </w:p>
    <w:bookmarkStart w:name="z722" w:id="218"/>
    <w:p>
      <w:pPr>
        <w:spacing w:after="0"/>
        <w:ind w:left="0"/>
        <w:jc w:val="left"/>
      </w:pPr>
      <w:r>
        <w:rPr>
          <w:rFonts w:ascii="Consolas"/>
          <w:b w:val="false"/>
          <w:i w:val="false"/>
          <w:color w:val="000000"/>
          <w:sz w:val="20"/>
        </w:rPr>
        <w:t xml:space="preserve">
      29. Базовое содержание начального образования определяется с учетом следующих ориентиров: </w:t>
      </w:r>
    </w:p>
    <w:bookmarkEnd w:id="218"/>
    <w:p>
      <w:pPr>
        <w:spacing w:after="0"/>
        <w:ind w:left="0"/>
        <w:jc w:val="left"/>
      </w:pPr>
      <w:r>
        <w:rPr>
          <w:rFonts w:ascii="Consolas"/>
          <w:b w:val="false"/>
          <w:i w:val="false"/>
          <w:color w:val="000000"/>
          <w:sz w:val="20"/>
        </w:rPr>
        <w:t xml:space="preserve">
      1) соответствие динамичным запросам современного общества; </w:t>
      </w:r>
    </w:p>
    <w:p>
      <w:pPr>
        <w:spacing w:after="0"/>
        <w:ind w:left="0"/>
        <w:jc w:val="left"/>
      </w:pPr>
      <w:r>
        <w:rPr>
          <w:rFonts w:ascii="Consolas"/>
          <w:b w:val="false"/>
          <w:i w:val="false"/>
          <w:color w:val="000000"/>
          <w:sz w:val="20"/>
        </w:rPr>
        <w:t xml:space="preserve">
      2) необходимость развития критического, творческого и позитивного мышления; </w:t>
      </w:r>
    </w:p>
    <w:p>
      <w:pPr>
        <w:spacing w:after="0"/>
        <w:ind w:left="0"/>
        <w:jc w:val="left"/>
      </w:pPr>
      <w:r>
        <w:rPr>
          <w:rFonts w:ascii="Consolas"/>
          <w:b w:val="false"/>
          <w:i w:val="false"/>
          <w:color w:val="000000"/>
          <w:sz w:val="20"/>
        </w:rPr>
        <w:t xml:space="preserve">
      3) целесообразность усиления интеграции содержания учебных предметов; </w:t>
      </w:r>
    </w:p>
    <w:p>
      <w:pPr>
        <w:spacing w:after="0"/>
        <w:ind w:left="0"/>
        <w:jc w:val="left"/>
      </w:pPr>
      <w:r>
        <w:rPr>
          <w:rFonts w:ascii="Consolas"/>
          <w:b w:val="false"/>
          <w:i w:val="false"/>
          <w:color w:val="000000"/>
          <w:sz w:val="20"/>
        </w:rPr>
        <w:t xml:space="preserve">
      4) обеспечение единства обучения, воспитания и развития. </w:t>
      </w:r>
    </w:p>
    <w:bookmarkStart w:name="z723" w:id="219"/>
    <w:p>
      <w:pPr>
        <w:spacing w:after="0"/>
        <w:ind w:left="0"/>
        <w:jc w:val="left"/>
      </w:pPr>
      <w:r>
        <w:rPr>
          <w:rFonts w:ascii="Consolas"/>
          <w:b w:val="false"/>
          <w:i w:val="false"/>
          <w:color w:val="000000"/>
          <w:sz w:val="20"/>
        </w:rPr>
        <w:t xml:space="preserve">
      30. Базовое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 </w:t>
      </w:r>
    </w:p>
    <w:bookmarkEnd w:id="219"/>
    <w:bookmarkStart w:name="z724" w:id="220"/>
    <w:p>
      <w:pPr>
        <w:spacing w:after="0"/>
        <w:ind w:left="0"/>
        <w:jc w:val="left"/>
      </w:pPr>
      <w:r>
        <w:rPr>
          <w:rFonts w:ascii="Consolas"/>
          <w:b w:val="false"/>
          <w:i w:val="false"/>
          <w:color w:val="000000"/>
          <w:sz w:val="20"/>
        </w:rPr>
        <w:t xml:space="preserve">
      31. Трехъязычное образование практически реализуется путем: </w:t>
      </w:r>
    </w:p>
    <w:bookmarkEnd w:id="220"/>
    <w:p>
      <w:pPr>
        <w:spacing w:after="0"/>
        <w:ind w:left="0"/>
        <w:jc w:val="left"/>
      </w:pPr>
      <w:r>
        <w:rPr>
          <w:rFonts w:ascii="Consolas"/>
          <w:b w:val="false"/>
          <w:i w:val="false"/>
          <w:color w:val="000000"/>
          <w:sz w:val="20"/>
        </w:rPr>
        <w:t xml:space="preserve">
      1) обеспечения уровневого усвоения казахского, русского и английского языков в соответствии с международными стандартами; </w:t>
      </w:r>
    </w:p>
    <w:p>
      <w:pPr>
        <w:spacing w:after="0"/>
        <w:ind w:left="0"/>
        <w:jc w:val="left"/>
      </w:pPr>
      <w:r>
        <w:rPr>
          <w:rFonts w:ascii="Consolas"/>
          <w:b w:val="false"/>
          <w:i w:val="false"/>
          <w:color w:val="000000"/>
          <w:sz w:val="20"/>
        </w:rPr>
        <w:t xml:space="preserve">
      2) организации внеурочной деятельности на казахском, русском и английском языках. </w:t>
      </w:r>
    </w:p>
    <w:bookmarkStart w:name="z725" w:id="221"/>
    <w:p>
      <w:pPr>
        <w:spacing w:after="0"/>
        <w:ind w:left="0"/>
        <w:jc w:val="left"/>
      </w:pPr>
      <w:r>
        <w:rPr>
          <w:rFonts w:ascii="Consolas"/>
          <w:b w:val="false"/>
          <w:i w:val="false"/>
          <w:color w:val="000000"/>
          <w:sz w:val="20"/>
        </w:rPr>
        <w:t xml:space="preserve">
      32. Базовое содержание начального образования по каждой образовательной области определено в соответствии с основной миссией начального образования, согласно которой необходимо не только обучать школьника, но и закладывать основы его духовности и социально значимых навыков. </w:t>
      </w:r>
    </w:p>
    <w:bookmarkEnd w:id="221"/>
    <w:bookmarkStart w:name="z726" w:id="222"/>
    <w:p>
      <w:pPr>
        <w:spacing w:after="0"/>
        <w:ind w:left="0"/>
        <w:jc w:val="left"/>
      </w:pPr>
      <w:r>
        <w:rPr>
          <w:rFonts w:ascii="Consolas"/>
          <w:b w:val="false"/>
          <w:i w:val="false"/>
          <w:color w:val="000000"/>
          <w:sz w:val="20"/>
        </w:rPr>
        <w:t>
      33. Содержание предметов образовательной области "Язык и литература" предусматривает применение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умения работать с текстом как речевым материалом, понимания смысла фраз и выражений и использования их в конкретных ситуациях.</w:t>
      </w:r>
    </w:p>
    <w:bookmarkEnd w:id="222"/>
    <w:bookmarkStart w:name="z727" w:id="223"/>
    <w:p>
      <w:pPr>
        <w:spacing w:after="0"/>
        <w:ind w:left="0"/>
        <w:jc w:val="left"/>
      </w:pPr>
      <w:r>
        <w:rPr>
          <w:rFonts w:ascii="Consolas"/>
          <w:b w:val="false"/>
          <w:i w:val="false"/>
          <w:color w:val="000000"/>
          <w:sz w:val="20"/>
        </w:rPr>
        <w:t xml:space="preserve">
      34. Изучение казахского языка и литературы, русского языка и литературы в рамках второго языка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 </w:t>
      </w:r>
    </w:p>
    <w:bookmarkEnd w:id="223"/>
    <w:bookmarkStart w:name="z728" w:id="224"/>
    <w:p>
      <w:pPr>
        <w:spacing w:after="0"/>
        <w:ind w:left="0"/>
        <w:jc w:val="left"/>
      </w:pPr>
      <w:r>
        <w:rPr>
          <w:rFonts w:ascii="Consolas"/>
          <w:b w:val="false"/>
          <w:i w:val="false"/>
          <w:color w:val="000000"/>
          <w:sz w:val="20"/>
        </w:rPr>
        <w:t xml:space="preserve">
      35. Обучение второму (русскому/казахскому – в зависимости от языка обучения) и третьему языку (английскому) ориентировано на организацию уровневого усвоения языка. </w:t>
      </w:r>
    </w:p>
    <w:bookmarkEnd w:id="224"/>
    <w:bookmarkStart w:name="z729" w:id="225"/>
    <w:p>
      <w:pPr>
        <w:spacing w:after="0"/>
        <w:ind w:left="0"/>
        <w:jc w:val="left"/>
      </w:pPr>
      <w:r>
        <w:rPr>
          <w:rFonts w:ascii="Consolas"/>
          <w:b w:val="false"/>
          <w:i w:val="false"/>
          <w:color w:val="000000"/>
          <w:sz w:val="20"/>
        </w:rPr>
        <w:t>
      36.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p>
    <w:bookmarkEnd w:id="225"/>
    <w:bookmarkStart w:name="z730" w:id="226"/>
    <w:p>
      <w:pPr>
        <w:spacing w:after="0"/>
        <w:ind w:left="0"/>
        <w:jc w:val="left"/>
      </w:pPr>
      <w:r>
        <w:rPr>
          <w:rFonts w:ascii="Consolas"/>
          <w:b w:val="false"/>
          <w:i w:val="false"/>
          <w:color w:val="000000"/>
          <w:sz w:val="20"/>
        </w:rPr>
        <w:t>
      37.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226"/>
    <w:bookmarkStart w:name="z731" w:id="227"/>
    <w:p>
      <w:pPr>
        <w:spacing w:after="0"/>
        <w:ind w:left="0"/>
        <w:jc w:val="left"/>
      </w:pPr>
      <w:r>
        <w:rPr>
          <w:rFonts w:ascii="Consolas"/>
          <w:b w:val="false"/>
          <w:i w:val="false"/>
          <w:color w:val="000000"/>
          <w:sz w:val="20"/>
        </w:rPr>
        <w:t xml:space="preserve">
      38. Содержание образовательной области "Естествознание" реализуется в учебном предмете "Естествознание". </w:t>
      </w:r>
    </w:p>
    <w:bookmarkEnd w:id="227"/>
    <w:bookmarkStart w:name="z732" w:id="228"/>
    <w:p>
      <w:pPr>
        <w:spacing w:after="0"/>
        <w:ind w:left="0"/>
        <w:jc w:val="left"/>
      </w:pPr>
      <w:r>
        <w:rPr>
          <w:rFonts w:ascii="Consolas"/>
          <w:b w:val="false"/>
          <w:i w:val="false"/>
          <w:color w:val="000000"/>
          <w:sz w:val="20"/>
        </w:rPr>
        <w:t>
      39. Содержание предмета "Естествознание" призвано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формирования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и "Химия" на последующих уровнях образования, а также закладывает основы исследовательских навыков, важных для любой отрасли знаний.</w:t>
      </w:r>
    </w:p>
    <w:bookmarkEnd w:id="228"/>
    <w:bookmarkStart w:name="z733" w:id="229"/>
    <w:p>
      <w:pPr>
        <w:spacing w:after="0"/>
        <w:ind w:left="0"/>
        <w:jc w:val="left"/>
      </w:pPr>
      <w:r>
        <w:rPr>
          <w:rFonts w:ascii="Consolas"/>
          <w:b w:val="false"/>
          <w:i w:val="false"/>
          <w:color w:val="000000"/>
          <w:sz w:val="20"/>
        </w:rPr>
        <w:t>
      40. Содержание предметов образовательной области "Человек и общество" реализуется в учебных предметах: "Познание мира", "Самопознание".</w:t>
      </w:r>
    </w:p>
    <w:bookmarkEnd w:id="229"/>
    <w:bookmarkStart w:name="z734" w:id="230"/>
    <w:p>
      <w:pPr>
        <w:spacing w:after="0"/>
        <w:ind w:left="0"/>
        <w:jc w:val="left"/>
      </w:pPr>
      <w:r>
        <w:rPr>
          <w:rFonts w:ascii="Consolas"/>
          <w:b w:val="false"/>
          <w:i w:val="false"/>
          <w:color w:val="000000"/>
          <w:sz w:val="20"/>
        </w:rPr>
        <w:t>
      41.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понимания чувств других людей и сопереживания им; на воспитание гуманного отношения к человеку и окружающей среде.</w:t>
      </w:r>
    </w:p>
    <w:bookmarkEnd w:id="230"/>
    <w:bookmarkStart w:name="z735" w:id="231"/>
    <w:p>
      <w:pPr>
        <w:spacing w:after="0"/>
        <w:ind w:left="0"/>
        <w:jc w:val="left"/>
      </w:pPr>
      <w:r>
        <w:rPr>
          <w:rFonts w:ascii="Consolas"/>
          <w:b w:val="false"/>
          <w:i w:val="false"/>
          <w:color w:val="000000"/>
          <w:sz w:val="20"/>
        </w:rPr>
        <w:t xml:space="preserve">
      42. Содержание образовательной области "Технология и искусство" представлено учебными предметами "Изобразительное искусство", "Трудовое обучение" и "Музыка". </w:t>
      </w:r>
    </w:p>
    <w:bookmarkEnd w:id="231"/>
    <w:bookmarkStart w:name="z736" w:id="232"/>
    <w:p>
      <w:pPr>
        <w:spacing w:after="0"/>
        <w:ind w:left="0"/>
        <w:jc w:val="left"/>
      </w:pPr>
      <w:r>
        <w:rPr>
          <w:rFonts w:ascii="Consolas"/>
          <w:b w:val="false"/>
          <w:i w:val="false"/>
          <w:color w:val="000000"/>
          <w:sz w:val="20"/>
        </w:rPr>
        <w:t>
      43. Содержание предметов образовательной области "Технология и искусство" направлено на формирование первоначальных представлений о роли изобразительного искусства и музыки в жизни человека, уважительного отношения к казахскому национальному искусству, традициям и обычаям, искусству других народов мира; на развитие умений и навыков осуществления различных видов художественной деятельности по изобразительному искусству, техническому и художественному труду; на развитие первоначальных вокальных и инструментальных навыков; на усвоение способов познания мира посредством различных визуально-тактильных и музыкальных средств.</w:t>
      </w:r>
    </w:p>
    <w:bookmarkEnd w:id="232"/>
    <w:bookmarkStart w:name="z737" w:id="233"/>
    <w:p>
      <w:pPr>
        <w:spacing w:after="0"/>
        <w:ind w:left="0"/>
        <w:jc w:val="left"/>
      </w:pPr>
      <w:r>
        <w:rPr>
          <w:rFonts w:ascii="Consolas"/>
          <w:b w:val="false"/>
          <w:i w:val="false"/>
          <w:color w:val="000000"/>
          <w:sz w:val="20"/>
        </w:rPr>
        <w:t xml:space="preserve">
      44. Содержание образовательной области "Физическая культура" реализуется в учебном предмете "Физическая культура". </w:t>
      </w:r>
    </w:p>
    <w:bookmarkEnd w:id="233"/>
    <w:bookmarkStart w:name="z738" w:id="234"/>
    <w:p>
      <w:pPr>
        <w:spacing w:after="0"/>
        <w:ind w:left="0"/>
        <w:jc w:val="left"/>
      </w:pPr>
      <w:r>
        <w:rPr>
          <w:rFonts w:ascii="Consolas"/>
          <w:b w:val="false"/>
          <w:i w:val="false"/>
          <w:color w:val="000000"/>
          <w:sz w:val="20"/>
        </w:rPr>
        <w:t>
      45.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234"/>
    <w:bookmarkStart w:name="z739" w:id="235"/>
    <w:p>
      <w:pPr>
        <w:spacing w:after="0"/>
        <w:ind w:left="0"/>
        <w:jc w:val="left"/>
      </w:pPr>
      <w:r>
        <w:rPr>
          <w:rFonts w:ascii="Consolas"/>
          <w:b w:val="false"/>
          <w:i w:val="false"/>
          <w:color w:val="000000"/>
          <w:sz w:val="20"/>
        </w:rPr>
        <w:t>
      46. Срок освоения общеобразовательной учебной программы начального образования – четыре года.</w:t>
      </w:r>
    </w:p>
    <w:bookmarkEnd w:id="235"/>
    <w:bookmarkStart w:name="z740" w:id="236"/>
    <w:p>
      <w:pPr>
        <w:spacing w:after="0"/>
        <w:ind w:left="0"/>
        <w:jc w:val="left"/>
      </w:pPr>
      <w:r>
        <w:rPr>
          <w:rFonts w:ascii="Consolas"/>
          <w:b/>
          <w:i w:val="false"/>
          <w:color w:val="000000"/>
        </w:rPr>
        <w:t xml:space="preserve"> 4. Требования к максимальному объему</w:t>
      </w:r>
      <w:r>
        <w:br/>
      </w:r>
      <w:r>
        <w:rPr>
          <w:rFonts w:ascii="Consolas"/>
          <w:b/>
          <w:i w:val="false"/>
          <w:color w:val="000000"/>
        </w:rPr>
        <w:t>учебной нагрузки обучающихся</w:t>
      </w:r>
    </w:p>
    <w:bookmarkEnd w:id="236"/>
    <w:bookmarkStart w:name="z741" w:id="237"/>
    <w:p>
      <w:pPr>
        <w:spacing w:after="0"/>
        <w:ind w:left="0"/>
        <w:jc w:val="left"/>
      </w:pPr>
      <w:r>
        <w:rPr>
          <w:rFonts w:ascii="Consolas"/>
          <w:b w:val="false"/>
          <w:i w:val="false"/>
          <w:color w:val="000000"/>
          <w:sz w:val="20"/>
        </w:rPr>
        <w:t xml:space="preserve">
      47. Максимальный объем недельной учебной нагрузки обучающихся в начальной школе составляет не более 29 часов. </w:t>
      </w:r>
    </w:p>
    <w:bookmarkEnd w:id="237"/>
    <w:bookmarkStart w:name="z742" w:id="238"/>
    <w:p>
      <w:pPr>
        <w:spacing w:after="0"/>
        <w:ind w:left="0"/>
        <w:jc w:val="left"/>
      </w:pPr>
      <w:r>
        <w:rPr>
          <w:rFonts w:ascii="Consolas"/>
          <w:b w:val="false"/>
          <w:i w:val="false"/>
          <w:color w:val="000000"/>
          <w:sz w:val="20"/>
        </w:rPr>
        <w:t>
      48.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238"/>
    <w:bookmarkStart w:name="z744" w:id="239"/>
    <w:p>
      <w:pPr>
        <w:spacing w:after="0"/>
        <w:ind w:left="0"/>
        <w:jc w:val="left"/>
      </w:pPr>
      <w:r>
        <w:rPr>
          <w:rFonts w:ascii="Consolas"/>
          <w:b w:val="false"/>
          <w:i w:val="false"/>
          <w:color w:val="000000"/>
          <w:sz w:val="20"/>
        </w:rPr>
        <w:t>
      49. Продолжительность учебного года в 1 классе составляет 33 учебные недели, во 2-4 классах – 34 учебные недели. Продолжительность каникулярного времени в учебном году составляет не менее 30 дней. Каникулы предоставляются 3 раза в учебном году – осенью, зимой и весной. Для обучающихся первых классов в третьей четверти дополнительно предоставляется каникулярное время продолжительностью одна неделя.</w:t>
      </w:r>
    </w:p>
    <w:bookmarkEnd w:id="239"/>
    <w:p>
      <w:pPr>
        <w:spacing w:after="0"/>
        <w:ind w:left="0"/>
        <w:jc w:val="left"/>
      </w:pPr>
      <w:r>
        <w:rPr>
          <w:rFonts w:ascii="Consolas"/>
          <w:b w:val="false"/>
          <w:i w:val="false"/>
          <w:color w:val="000000"/>
          <w:sz w:val="20"/>
        </w:rPr>
        <w:t xml:space="preserve">
      Конкретные сроки каникул устанавливаются уполномоченным органом Республики Казахстан в области образования. </w:t>
      </w:r>
    </w:p>
    <w:bookmarkStart w:name="z747" w:id="240"/>
    <w:p>
      <w:pPr>
        <w:spacing w:after="0"/>
        <w:ind w:left="0"/>
        <w:jc w:val="left"/>
      </w:pPr>
      <w:r>
        <w:rPr>
          <w:rFonts w:ascii="Consolas"/>
          <w:b w:val="false"/>
          <w:i w:val="false"/>
          <w:color w:val="000000"/>
          <w:sz w:val="20"/>
        </w:rPr>
        <w:t xml:space="preserve">
      50.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в малокомплектных школах – не менее 10 обучающихся при проведении уроков: </w:t>
      </w:r>
    </w:p>
    <w:bookmarkEnd w:id="240"/>
    <w:p>
      <w:pPr>
        <w:spacing w:after="0"/>
        <w:ind w:left="0"/>
        <w:jc w:val="left"/>
      </w:pPr>
      <w:r>
        <w:rPr>
          <w:rFonts w:ascii="Consolas"/>
          <w:b w:val="false"/>
          <w:i w:val="false"/>
          <w:color w:val="000000"/>
          <w:sz w:val="20"/>
        </w:rPr>
        <w:t xml:space="preserve">
      1) по казахскому языку в классах с неказахским языком обучения; </w:t>
      </w:r>
    </w:p>
    <w:p>
      <w:pPr>
        <w:spacing w:after="0"/>
        <w:ind w:left="0"/>
        <w:jc w:val="left"/>
      </w:pPr>
      <w:r>
        <w:rPr>
          <w:rFonts w:ascii="Consolas"/>
          <w:b w:val="false"/>
          <w:i w:val="false"/>
          <w:color w:val="000000"/>
          <w:sz w:val="20"/>
        </w:rPr>
        <w:t xml:space="preserve">
      2) по русскому языку в классах с нерусским языком обучения; </w:t>
      </w:r>
    </w:p>
    <w:p>
      <w:pPr>
        <w:spacing w:after="0"/>
        <w:ind w:left="0"/>
        <w:jc w:val="left"/>
      </w:pPr>
      <w:r>
        <w:rPr>
          <w:rFonts w:ascii="Consolas"/>
          <w:b w:val="false"/>
          <w:i w:val="false"/>
          <w:color w:val="000000"/>
          <w:sz w:val="20"/>
        </w:rPr>
        <w:t xml:space="preserve">
      3) по английскому языку; </w:t>
      </w:r>
    </w:p>
    <w:p>
      <w:pPr>
        <w:spacing w:after="0"/>
        <w:ind w:left="0"/>
        <w:jc w:val="left"/>
      </w:pPr>
      <w:r>
        <w:rPr>
          <w:rFonts w:ascii="Consolas"/>
          <w:b w:val="false"/>
          <w:i w:val="false"/>
          <w:color w:val="000000"/>
          <w:sz w:val="20"/>
        </w:rPr>
        <w:t>
      4) по информационно-коммуникационным технологиям;</w:t>
      </w:r>
    </w:p>
    <w:p>
      <w:pPr>
        <w:spacing w:after="0"/>
        <w:ind w:left="0"/>
        <w:jc w:val="left"/>
      </w:pPr>
      <w:r>
        <w:rPr>
          <w:rFonts w:ascii="Consolas"/>
          <w:b w:val="false"/>
          <w:i w:val="false"/>
          <w:color w:val="000000"/>
          <w:sz w:val="20"/>
        </w:rPr>
        <w:t>
      5) по самопознанию.</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Постановление предусмотрено дополнить государственными общеобязательными стандартами основного среднего образования и общего среднего образования в соответствии с постановлением Правительства РК от 13.05.2016 </w:t>
      </w:r>
      <w:r>
        <w:rPr>
          <w:rFonts w:ascii="Consolas"/>
          <w:b w:val="false"/>
          <w:i w:val="false"/>
          <w:color w:val="ff0000"/>
          <w:sz w:val="20"/>
        </w:rPr>
        <w:t>№ 292</w:t>
      </w:r>
      <w:r>
        <w:rPr>
          <w:rFonts w:ascii="Consolas"/>
          <w:b w:val="false"/>
          <w:i w:val="false"/>
          <w:color w:val="ff0000"/>
          <w:sz w:val="20"/>
        </w:rPr>
        <w:t xml:space="preserve"> (вводится в действие с 01.09.2017).</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 xml:space="preserve">от 23 августа 2012 года № 1080 </w:t>
            </w:r>
          </w:p>
        </w:tc>
      </w:tr>
    </w:tbl>
    <w:bookmarkStart w:name="z279" w:id="241"/>
    <w:p>
      <w:pPr>
        <w:spacing w:after="0"/>
        <w:ind w:left="0"/>
        <w:jc w:val="left"/>
      </w:pPr>
      <w:r>
        <w:rPr>
          <w:rFonts w:ascii="Consolas"/>
          <w:b/>
          <w:i w:val="false"/>
          <w:color w:val="000000"/>
        </w:rPr>
        <w:t xml:space="preserve"> Государственный общеобязательный стандарт</w:t>
      </w:r>
      <w:r>
        <w:br/>
      </w:r>
      <w:r>
        <w:rPr>
          <w:rFonts w:ascii="Consolas"/>
          <w:b/>
          <w:i w:val="false"/>
          <w:color w:val="000000"/>
        </w:rPr>
        <w:t>технического и профессионального образования</w:t>
      </w:r>
    </w:p>
    <w:bookmarkEnd w:id="241"/>
    <w:p>
      <w:pPr>
        <w:spacing w:after="0"/>
        <w:ind w:left="0"/>
        <w:jc w:val="left"/>
      </w:pPr>
      <w:r>
        <w:rPr>
          <w:rFonts w:ascii="Consolas"/>
          <w:b w:val="false"/>
          <w:i w:val="false"/>
          <w:color w:val="ff0000"/>
          <w:sz w:val="20"/>
        </w:rPr>
        <w:t xml:space="preserve">
      Сноска. Государственный общеобязательный стандарт в редакции постановления Правительства РК от 13.05.2016 </w:t>
      </w:r>
      <w:r>
        <w:rPr>
          <w:rFonts w:ascii="Consolas"/>
          <w:b w:val="false"/>
          <w:i w:val="false"/>
          <w:color w:val="ff0000"/>
          <w:sz w:val="20"/>
        </w:rPr>
        <w:t>№ 292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9" w:id="242"/>
    <w:p>
      <w:pPr>
        <w:spacing w:after="0"/>
        <w:ind w:left="0"/>
        <w:jc w:val="left"/>
      </w:pPr>
      <w:r>
        <w:rPr>
          <w:rFonts w:ascii="Consolas"/>
          <w:b/>
          <w:i w:val="false"/>
          <w:color w:val="000000"/>
        </w:rPr>
        <w:t xml:space="preserve">  1. Общие положения</w:t>
      </w:r>
    </w:p>
    <w:bookmarkEnd w:id="242"/>
    <w:bookmarkStart w:name="z67" w:id="243"/>
    <w:p>
      <w:pPr>
        <w:spacing w:after="0"/>
        <w:ind w:left="0"/>
        <w:jc w:val="left"/>
      </w:pPr>
      <w:r>
        <w:rPr>
          <w:rFonts w:ascii="Consolas"/>
          <w:b w:val="false"/>
          <w:i w:val="false"/>
          <w:color w:val="000000"/>
          <w:sz w:val="20"/>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устанавливает общие требования к техническому и профессиональному образованию. </w:t>
      </w:r>
    </w:p>
    <w:bookmarkEnd w:id="243"/>
    <w:p>
      <w:pPr>
        <w:spacing w:after="0"/>
        <w:ind w:left="0"/>
        <w:jc w:val="left"/>
      </w:pPr>
      <w:r>
        <w:rPr>
          <w:rFonts w:ascii="Consolas"/>
          <w:b w:val="false"/>
          <w:i w:val="false"/>
          <w:color w:val="000000"/>
          <w:sz w:val="20"/>
        </w:rPr>
        <w:t>
      Настоящий стандарт применяется организациями образования, реализующими образовательные программы технического и профессионального образования,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w:t>
      </w:r>
    </w:p>
    <w:bookmarkStart w:name="z68" w:id="244"/>
    <w:p>
      <w:pPr>
        <w:spacing w:after="0"/>
        <w:ind w:left="0"/>
        <w:jc w:val="left"/>
      </w:pPr>
      <w:r>
        <w:rPr>
          <w:rFonts w:ascii="Consolas"/>
          <w:b w:val="false"/>
          <w:i w:val="false"/>
          <w:color w:val="000000"/>
          <w:sz w:val="20"/>
        </w:rPr>
        <w:t>
      2. В настоящем стандарте применяются следующие термины и определения:</w:t>
      </w:r>
    </w:p>
    <w:bookmarkEnd w:id="244"/>
    <w:bookmarkStart w:name="z69" w:id="245"/>
    <w:p>
      <w:pPr>
        <w:spacing w:after="0"/>
        <w:ind w:left="0"/>
        <w:jc w:val="left"/>
      </w:pPr>
      <w:r>
        <w:rPr>
          <w:rFonts w:ascii="Consolas"/>
          <w:b w:val="false"/>
          <w:i w:val="false"/>
          <w:color w:val="000000"/>
          <w:sz w:val="20"/>
        </w:rPr>
        <w:t xml:space="preserve">
      1) базовая компетенция – способность управлять собой и собственной деятельностью, склонность к самомотивации и самоорганизации; </w:t>
      </w:r>
    </w:p>
    <w:bookmarkEnd w:id="245"/>
    <w:bookmarkStart w:name="z70" w:id="246"/>
    <w:p>
      <w:pPr>
        <w:spacing w:after="0"/>
        <w:ind w:left="0"/>
        <w:jc w:val="left"/>
      </w:pPr>
      <w:r>
        <w:rPr>
          <w:rFonts w:ascii="Consolas"/>
          <w:b w:val="false"/>
          <w:i w:val="false"/>
          <w:color w:val="000000"/>
          <w:sz w:val="20"/>
        </w:rPr>
        <w:t>
      2) квалификация – уровень подготовленности к компетентному выполнению определенного вида деятельности по полученной специальности;</w:t>
      </w:r>
    </w:p>
    <w:bookmarkEnd w:id="246"/>
    <w:bookmarkStart w:name="z71" w:id="247"/>
    <w:p>
      <w:pPr>
        <w:spacing w:after="0"/>
        <w:ind w:left="0"/>
        <w:jc w:val="left"/>
      </w:pPr>
      <w:r>
        <w:rPr>
          <w:rFonts w:ascii="Consolas"/>
          <w:b w:val="false"/>
          <w:i w:val="false"/>
          <w:color w:val="000000"/>
          <w:sz w:val="20"/>
        </w:rPr>
        <w:t>
      3)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образования;</w:t>
      </w:r>
    </w:p>
    <w:bookmarkEnd w:id="247"/>
    <w:bookmarkStart w:name="z72" w:id="248"/>
    <w:p>
      <w:pPr>
        <w:spacing w:after="0"/>
        <w:ind w:left="0"/>
        <w:jc w:val="left"/>
      </w:pPr>
      <w:r>
        <w:rPr>
          <w:rFonts w:ascii="Consolas"/>
          <w:b w:val="false"/>
          <w:i w:val="false"/>
          <w:color w:val="000000"/>
          <w:sz w:val="20"/>
        </w:rPr>
        <w:t>
      4) модуль – независимый, самодостаточный и полный раздел образовательной программы или период обучения;</w:t>
      </w:r>
    </w:p>
    <w:bookmarkEnd w:id="248"/>
    <w:bookmarkStart w:name="z73" w:id="249"/>
    <w:p>
      <w:pPr>
        <w:spacing w:after="0"/>
        <w:ind w:left="0"/>
        <w:jc w:val="left"/>
      </w:pPr>
      <w:r>
        <w:rPr>
          <w:rFonts w:ascii="Consolas"/>
          <w:b w:val="false"/>
          <w:i w:val="false"/>
          <w:color w:val="000000"/>
          <w:sz w:val="20"/>
        </w:rPr>
        <w:t>
      5) модульное обучение – способ организации учебного процесса на основе освоения модульных образовательных программ;</w:t>
      </w:r>
    </w:p>
    <w:bookmarkEnd w:id="249"/>
    <w:bookmarkStart w:name="z74" w:id="250"/>
    <w:p>
      <w:pPr>
        <w:spacing w:after="0"/>
        <w:ind w:left="0"/>
        <w:jc w:val="left"/>
      </w:pPr>
      <w:r>
        <w:rPr>
          <w:rFonts w:ascii="Consolas"/>
          <w:b w:val="false"/>
          <w:i w:val="false"/>
          <w:color w:val="000000"/>
          <w:sz w:val="20"/>
        </w:rPr>
        <w:t>
      6) нормативный срок обучения – срок освоения образовательной программы по конкретной форме обучения (очное, вечернее, заочное);</w:t>
      </w:r>
    </w:p>
    <w:bookmarkEnd w:id="250"/>
    <w:bookmarkStart w:name="z75" w:id="251"/>
    <w:p>
      <w:pPr>
        <w:spacing w:after="0"/>
        <w:ind w:left="0"/>
        <w:jc w:val="left"/>
      </w:pPr>
      <w:r>
        <w:rPr>
          <w:rFonts w:ascii="Consolas"/>
          <w:b w:val="false"/>
          <w:i w:val="false"/>
          <w:color w:val="000000"/>
          <w:sz w:val="20"/>
        </w:rPr>
        <w:t>
      7)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профеcсиональной квалификации, сроки обучения в зависимости от базового образования);</w:t>
      </w:r>
    </w:p>
    <w:bookmarkEnd w:id="251"/>
    <w:bookmarkStart w:name="z76" w:id="252"/>
    <w:p>
      <w:pPr>
        <w:spacing w:after="0"/>
        <w:ind w:left="0"/>
        <w:jc w:val="left"/>
      </w:pPr>
      <w:r>
        <w:rPr>
          <w:rFonts w:ascii="Consolas"/>
          <w:b w:val="false"/>
          <w:i w:val="false"/>
          <w:color w:val="000000"/>
          <w:sz w:val="20"/>
        </w:rPr>
        <w:t xml:space="preserve">
      8)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p>
    <w:bookmarkEnd w:id="252"/>
    <w:bookmarkStart w:name="z77" w:id="253"/>
    <w:p>
      <w:pPr>
        <w:spacing w:after="0"/>
        <w:ind w:left="0"/>
        <w:jc w:val="left"/>
      </w:pPr>
      <w:r>
        <w:rPr>
          <w:rFonts w:ascii="Consolas"/>
          <w:b w:val="false"/>
          <w:i w:val="false"/>
          <w:color w:val="000000"/>
          <w:sz w:val="20"/>
        </w:rPr>
        <w:t>
      9)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253"/>
    <w:bookmarkStart w:name="z78" w:id="254"/>
    <w:p>
      <w:pPr>
        <w:spacing w:after="0"/>
        <w:ind w:left="0"/>
        <w:jc w:val="left"/>
      </w:pPr>
      <w:r>
        <w:rPr>
          <w:rFonts w:ascii="Consolas"/>
          <w:b w:val="false"/>
          <w:i w:val="false"/>
          <w:color w:val="000000"/>
          <w:sz w:val="20"/>
        </w:rPr>
        <w:t>
      10)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254"/>
    <w:bookmarkStart w:name="z79" w:id="255"/>
    <w:p>
      <w:pPr>
        <w:spacing w:after="0"/>
        <w:ind w:left="0"/>
        <w:jc w:val="left"/>
      </w:pPr>
      <w:r>
        <w:rPr>
          <w:rFonts w:ascii="Consolas"/>
          <w:b w:val="false"/>
          <w:i w:val="false"/>
          <w:color w:val="000000"/>
          <w:sz w:val="20"/>
        </w:rPr>
        <w:t>
      11) рабочий учебный план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утверждаемый руководителем организации образования;</w:t>
      </w:r>
    </w:p>
    <w:bookmarkEnd w:id="255"/>
    <w:bookmarkStart w:name="z80" w:id="256"/>
    <w:p>
      <w:pPr>
        <w:spacing w:after="0"/>
        <w:ind w:left="0"/>
        <w:jc w:val="left"/>
      </w:pPr>
      <w:r>
        <w:rPr>
          <w:rFonts w:ascii="Consolas"/>
          <w:b w:val="false"/>
          <w:i w:val="false"/>
          <w:color w:val="000000"/>
          <w:sz w:val="20"/>
        </w:rPr>
        <w:t>
      12) рабочая учебная программа – документ, разрабатываемый организацией технического и профессионального образования для конкретной дисциплины (модуля) рабочего учебного плана на основе типовой учебной программы, утверждаемый руководителем организации образования, в военных специальных учебных заведениях рабочая учебная программа называется силлабусом;</w:t>
      </w:r>
    </w:p>
    <w:bookmarkEnd w:id="256"/>
    <w:bookmarkStart w:name="z81" w:id="257"/>
    <w:p>
      <w:pPr>
        <w:spacing w:after="0"/>
        <w:ind w:left="0"/>
        <w:jc w:val="left"/>
      </w:pPr>
      <w:r>
        <w:rPr>
          <w:rFonts w:ascii="Consolas"/>
          <w:b w:val="false"/>
          <w:i w:val="false"/>
          <w:color w:val="000000"/>
          <w:sz w:val="20"/>
        </w:rPr>
        <w:t>
      13) типовой учебный план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технического и профессионального образования;</w:t>
      </w:r>
    </w:p>
    <w:bookmarkEnd w:id="257"/>
    <w:bookmarkStart w:name="z82" w:id="258"/>
    <w:p>
      <w:pPr>
        <w:spacing w:after="0"/>
        <w:ind w:left="0"/>
        <w:jc w:val="left"/>
      </w:pPr>
      <w:r>
        <w:rPr>
          <w:rFonts w:ascii="Consolas"/>
          <w:b w:val="false"/>
          <w:i w:val="false"/>
          <w:color w:val="000000"/>
          <w:sz w:val="20"/>
        </w:rPr>
        <w:t xml:space="preserve">
      14) типовая учебная программа – документ, определяющий содержание и объем знаний, умений и навыков, подлежащих освоению по конкретной дисциплине (модулю) типового учебного плана; </w:t>
      </w:r>
    </w:p>
    <w:bookmarkEnd w:id="258"/>
    <w:bookmarkStart w:name="z83" w:id="259"/>
    <w:p>
      <w:pPr>
        <w:spacing w:after="0"/>
        <w:ind w:left="0"/>
        <w:jc w:val="left"/>
      </w:pPr>
      <w:r>
        <w:rPr>
          <w:rFonts w:ascii="Consolas"/>
          <w:b w:val="false"/>
          <w:i w:val="false"/>
          <w:color w:val="000000"/>
          <w:sz w:val="20"/>
        </w:rPr>
        <w:t>
      15) цикл – совокупность учебных дисциплин (модулей) одной образовательной направленности;</w:t>
      </w:r>
    </w:p>
    <w:bookmarkEnd w:id="259"/>
    <w:bookmarkStart w:name="z84" w:id="260"/>
    <w:p>
      <w:pPr>
        <w:spacing w:after="0"/>
        <w:ind w:left="0"/>
        <w:jc w:val="left"/>
      </w:pPr>
      <w:r>
        <w:rPr>
          <w:rFonts w:ascii="Consolas"/>
          <w:b w:val="false"/>
          <w:i w:val="false"/>
          <w:color w:val="000000"/>
          <w:sz w:val="20"/>
        </w:rPr>
        <w:t>
      16) кредитная технология обучения – обучение на основе выбора и самостоятельного планирования обучающимися последовательности изучения дисциплин (модулей) с использованием кредита как унифицированной единицы измерения объема учебной работы обучающегося и преподавателя;</w:t>
      </w:r>
    </w:p>
    <w:bookmarkEnd w:id="260"/>
    <w:bookmarkStart w:name="z85" w:id="261"/>
    <w:p>
      <w:pPr>
        <w:spacing w:after="0"/>
        <w:ind w:left="0"/>
        <w:jc w:val="left"/>
      </w:pPr>
      <w:r>
        <w:rPr>
          <w:rFonts w:ascii="Consolas"/>
          <w:b w:val="false"/>
          <w:i w:val="false"/>
          <w:color w:val="000000"/>
          <w:sz w:val="20"/>
        </w:rPr>
        <w:t>
      17)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261"/>
    <w:bookmarkStart w:name="z86" w:id="262"/>
    <w:p>
      <w:pPr>
        <w:spacing w:after="0"/>
        <w:ind w:left="0"/>
        <w:jc w:val="left"/>
      </w:pPr>
      <w:r>
        <w:rPr>
          <w:rFonts w:ascii="Consolas"/>
          <w:b w:val="false"/>
          <w:i w:val="false"/>
          <w:color w:val="000000"/>
          <w:sz w:val="20"/>
        </w:rPr>
        <w:t>
      18) экспериментальные образовательные программы – программы, направленные на апробацию новых технологий обучения, внедрение нового содержания образования;</w:t>
      </w:r>
    </w:p>
    <w:bookmarkEnd w:id="262"/>
    <w:bookmarkStart w:name="z87" w:id="263"/>
    <w:p>
      <w:pPr>
        <w:spacing w:after="0"/>
        <w:ind w:left="0"/>
        <w:jc w:val="left"/>
      </w:pPr>
      <w:r>
        <w:rPr>
          <w:rFonts w:ascii="Consolas"/>
          <w:b w:val="false"/>
          <w:i w:val="false"/>
          <w:color w:val="000000"/>
          <w:sz w:val="20"/>
        </w:rPr>
        <w:t>
      19)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263"/>
    <w:bookmarkStart w:name="z88" w:id="264"/>
    <w:p>
      <w:pPr>
        <w:spacing w:after="0"/>
        <w:ind w:left="0"/>
        <w:jc w:val="left"/>
      </w:pPr>
      <w:r>
        <w:rPr>
          <w:rFonts w:ascii="Consolas"/>
          <w:b w:val="false"/>
          <w:i w:val="false"/>
          <w:color w:val="000000"/>
          <w:sz w:val="20"/>
        </w:rPr>
        <w:t>
      20) профессиональная подготовка – часть системы технического и профессионального образования,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w:t>
      </w:r>
    </w:p>
    <w:bookmarkEnd w:id="264"/>
    <w:bookmarkStart w:name="z89" w:id="265"/>
    <w:p>
      <w:pPr>
        <w:spacing w:after="0"/>
        <w:ind w:left="0"/>
        <w:jc w:val="left"/>
      </w:pPr>
      <w:r>
        <w:rPr>
          <w:rFonts w:ascii="Consolas"/>
          <w:b w:val="false"/>
          <w:i w:val="false"/>
          <w:color w:val="000000"/>
          <w:sz w:val="20"/>
        </w:rPr>
        <w:t>
      21)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265"/>
    <w:bookmarkStart w:name="z90" w:id="266"/>
    <w:p>
      <w:pPr>
        <w:spacing w:after="0"/>
        <w:ind w:left="0"/>
        <w:jc w:val="left"/>
      </w:pPr>
      <w:r>
        <w:rPr>
          <w:rFonts w:ascii="Consolas"/>
          <w:b w:val="false"/>
          <w:i w:val="false"/>
          <w:color w:val="000000"/>
          <w:sz w:val="20"/>
        </w:rPr>
        <w:t>
      22)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266"/>
    <w:bookmarkStart w:name="z91" w:id="267"/>
    <w:p>
      <w:pPr>
        <w:spacing w:after="0"/>
        <w:ind w:left="0"/>
        <w:jc w:val="left"/>
      </w:pPr>
      <w:r>
        <w:rPr>
          <w:rFonts w:ascii="Consolas"/>
          <w:b w:val="false"/>
          <w:i w:val="false"/>
          <w:color w:val="000000"/>
          <w:sz w:val="20"/>
        </w:rPr>
        <w:t>
      23)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267"/>
    <w:bookmarkStart w:name="z92" w:id="268"/>
    <w:p>
      <w:pPr>
        <w:spacing w:after="0"/>
        <w:ind w:left="0"/>
        <w:jc w:val="left"/>
      </w:pPr>
      <w:r>
        <w:rPr>
          <w:rFonts w:ascii="Consolas"/>
          <w:b w:val="false"/>
          <w:i w:val="false"/>
          <w:color w:val="000000"/>
          <w:sz w:val="20"/>
        </w:rPr>
        <w:t>
      24)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268"/>
    <w:bookmarkStart w:name="z93" w:id="269"/>
    <w:p>
      <w:pPr>
        <w:spacing w:after="0"/>
        <w:ind w:left="0"/>
        <w:jc w:val="left"/>
      </w:pPr>
      <w:r>
        <w:rPr>
          <w:rFonts w:ascii="Consolas"/>
          <w:b w:val="false"/>
          <w:i w:val="false"/>
          <w:color w:val="000000"/>
          <w:sz w:val="20"/>
        </w:rPr>
        <w:t>
      25)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269"/>
    <w:bookmarkStart w:name="z94" w:id="270"/>
    <w:p>
      <w:pPr>
        <w:spacing w:after="0"/>
        <w:ind w:left="0"/>
        <w:jc w:val="left"/>
      </w:pPr>
      <w:r>
        <w:rPr>
          <w:rFonts w:ascii="Consolas"/>
          <w:b w:val="false"/>
          <w:i w:val="false"/>
          <w:color w:val="000000"/>
          <w:sz w:val="20"/>
        </w:rPr>
        <w:t>
      26) квалификационная характеристика – документ, определяющий обобщенные требования к личности и профессиональной компетентности специалиста. Это модель личностного потенциала работника по выполнению определенного труда, требующего профессиональной подготовки.</w:t>
      </w:r>
    </w:p>
    <w:bookmarkEnd w:id="270"/>
    <w:bookmarkStart w:name="z95" w:id="271"/>
    <w:p>
      <w:pPr>
        <w:spacing w:after="0"/>
        <w:ind w:left="0"/>
        <w:jc w:val="left"/>
      </w:pPr>
      <w:r>
        <w:rPr>
          <w:rFonts w:ascii="Consolas"/>
          <w:b w:val="false"/>
          <w:i w:val="false"/>
          <w:color w:val="000000"/>
          <w:sz w:val="20"/>
        </w:rPr>
        <w:t>
      3. В разделе "Требования к уровню подготовки обучающихся" указаны требования к образовательным программам технического и профессионального образования, базовым, профессиональным компетенциям и уровню подготовки обучающихся в организациях образования.</w:t>
      </w:r>
    </w:p>
    <w:bookmarkEnd w:id="271"/>
    <w:bookmarkStart w:name="z96" w:id="272"/>
    <w:p>
      <w:pPr>
        <w:spacing w:after="0"/>
        <w:ind w:left="0"/>
        <w:jc w:val="left"/>
      </w:pPr>
      <w:r>
        <w:rPr>
          <w:rFonts w:ascii="Consolas"/>
          <w:b w:val="false"/>
          <w:i w:val="false"/>
          <w:color w:val="000000"/>
          <w:sz w:val="20"/>
        </w:rPr>
        <w:t>
      4. В разделе "Требования к содержанию образования" определены цель, ценности, содержание, реализация, структура и нормативные сроки освоения образовательных программ технического и профессионального образования.</w:t>
      </w:r>
    </w:p>
    <w:bookmarkEnd w:id="272"/>
    <w:bookmarkStart w:name="z97" w:id="273"/>
    <w:p>
      <w:pPr>
        <w:spacing w:after="0"/>
        <w:ind w:left="0"/>
        <w:jc w:val="left"/>
      </w:pPr>
      <w:r>
        <w:rPr>
          <w:rFonts w:ascii="Consolas"/>
          <w:b w:val="false"/>
          <w:i w:val="false"/>
          <w:color w:val="000000"/>
          <w:sz w:val="20"/>
        </w:rPr>
        <w:t>
      5. В разделе "Требования к максимальному объему учебной нагрузки обучающихся" указаны недельная учебная нагрузка, продолжительность учебного года, формы контроля, обязательный объем учебного времени для вечерней и заочной форм обучения.</w:t>
      </w:r>
    </w:p>
    <w:bookmarkEnd w:id="273"/>
    <w:bookmarkStart w:name="z98" w:id="274"/>
    <w:p>
      <w:pPr>
        <w:spacing w:after="0"/>
        <w:ind w:left="0"/>
        <w:jc w:val="left"/>
      </w:pPr>
      <w:r>
        <w:rPr>
          <w:rFonts w:ascii="Consolas"/>
          <w:b w:val="false"/>
          <w:i w:val="false"/>
          <w:color w:val="000000"/>
          <w:sz w:val="20"/>
        </w:rPr>
        <w:t>
      6. Подготовка кадров с техническим и профессиональным образованием осуществляется в соответствии с настоящим стандартом, а также с:</w:t>
      </w:r>
    </w:p>
    <w:bookmarkEnd w:id="274"/>
    <w:p>
      <w:pPr>
        <w:spacing w:after="0"/>
        <w:ind w:left="0"/>
        <w:jc w:val="left"/>
      </w:pPr>
      <w:r>
        <w:rPr>
          <w:rFonts w:ascii="Consolas"/>
          <w:b w:val="false"/>
          <w:i w:val="false"/>
          <w:color w:val="000000"/>
          <w:sz w:val="20"/>
        </w:rPr>
        <w:t>
      1) учебно–программной документацией – моделью учебного плана, типовыми и рабочими учебными планами и программами, индивидуальными планами обучения, а также комплексом учебно-методического сопровождения учебного процесса;</w:t>
      </w:r>
    </w:p>
    <w:p>
      <w:pPr>
        <w:spacing w:after="0"/>
        <w:ind w:left="0"/>
        <w:jc w:val="left"/>
      </w:pPr>
      <w:r>
        <w:rPr>
          <w:rFonts w:ascii="Consolas"/>
          <w:b w:val="false"/>
          <w:i w:val="false"/>
          <w:color w:val="000000"/>
          <w:sz w:val="20"/>
        </w:rPr>
        <w:t>
      2) образовательными программами;</w:t>
      </w:r>
    </w:p>
    <w:p>
      <w:pPr>
        <w:spacing w:after="0"/>
        <w:ind w:left="0"/>
        <w:jc w:val="left"/>
      </w:pPr>
      <w:r>
        <w:rPr>
          <w:rFonts w:ascii="Consolas"/>
          <w:b w:val="false"/>
          <w:i w:val="false"/>
          <w:color w:val="000000"/>
          <w:sz w:val="20"/>
        </w:rPr>
        <w:t>
      3) другими нормативными правовыми и правовыми актами, утверждаемыми уполномоченным органом в области образования Республики Казахстан;</w:t>
      </w:r>
    </w:p>
    <w:p>
      <w:pPr>
        <w:spacing w:after="0"/>
        <w:ind w:left="0"/>
        <w:jc w:val="left"/>
      </w:pPr>
      <w:r>
        <w:rPr>
          <w:rFonts w:ascii="Consolas"/>
          <w:b w:val="false"/>
          <w:i w:val="false"/>
          <w:color w:val="000000"/>
          <w:sz w:val="20"/>
        </w:rPr>
        <w:t>
      4) другими нормативными правовыми и правовыми актами соответствующих уполномоченных государственных органов, которым подведомственны ВСУЗы.</w:t>
      </w:r>
    </w:p>
    <w:bookmarkStart w:name="z99" w:id="275"/>
    <w:p>
      <w:pPr>
        <w:spacing w:after="0"/>
        <w:ind w:left="0"/>
        <w:jc w:val="left"/>
      </w:pPr>
      <w:r>
        <w:rPr>
          <w:rFonts w:ascii="Consolas"/>
          <w:b/>
          <w:i w:val="false"/>
          <w:color w:val="000000"/>
        </w:rPr>
        <w:t xml:space="preserve"> 2. Требования к уровню подготовки обучающихся</w:t>
      </w:r>
    </w:p>
    <w:bookmarkEnd w:id="275"/>
    <w:bookmarkStart w:name="z100" w:id="276"/>
    <w:p>
      <w:pPr>
        <w:spacing w:after="0"/>
        <w:ind w:left="0"/>
        <w:jc w:val="left"/>
      </w:pPr>
      <w:r>
        <w:rPr>
          <w:rFonts w:ascii="Consolas"/>
          <w:b w:val="false"/>
          <w:i w:val="false"/>
          <w:color w:val="000000"/>
          <w:sz w:val="20"/>
        </w:rPr>
        <w:t>
      7.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в соответствии с Национальной рамкой квалификаций должны быть направлены на освоение:</w:t>
      </w:r>
    </w:p>
    <w:bookmarkEnd w:id="276"/>
    <w:p>
      <w:pPr>
        <w:spacing w:after="0"/>
        <w:ind w:left="0"/>
        <w:jc w:val="left"/>
      </w:pPr>
      <w:r>
        <w:rPr>
          <w:rFonts w:ascii="Consolas"/>
          <w:b w:val="false"/>
          <w:i w:val="false"/>
          <w:color w:val="000000"/>
          <w:sz w:val="20"/>
        </w:rPr>
        <w:t>
      1) компетенций по реализации исполнительской, управленческой деятельности под руководством, предусматривающие самостоятельное планирование, определение задач, организацию и контроль реализации нормы подчиненными работниками в рамках участка технологического процесса и стратегии деятельности предприятия, предполагающие ответственность за выполнение поставленных задач и достижение конечного результата;</w:t>
      </w:r>
    </w:p>
    <w:p>
      <w:pPr>
        <w:spacing w:after="0"/>
        <w:ind w:left="0"/>
        <w:jc w:val="left"/>
      </w:pPr>
      <w:r>
        <w:rPr>
          <w:rFonts w:ascii="Consolas"/>
          <w:b w:val="false"/>
          <w:i w:val="false"/>
          <w:color w:val="000000"/>
          <w:sz w:val="20"/>
        </w:rPr>
        <w:t>
      2) умений самостоятельно определять способ выполнения установленной нормы, применять предметы и средства труда, принимать решения по выполнению простейших задач, создавать условия для их реализации, конкретизировать полученные задания;</w:t>
      </w:r>
    </w:p>
    <w:p>
      <w:pPr>
        <w:spacing w:after="0"/>
        <w:ind w:left="0"/>
        <w:jc w:val="left"/>
      </w:pPr>
      <w:r>
        <w:rPr>
          <w:rFonts w:ascii="Consolas"/>
          <w:b w:val="false"/>
          <w:i w:val="false"/>
          <w:color w:val="000000"/>
          <w:sz w:val="20"/>
        </w:rPr>
        <w:t>
      3) знаний о технологиях преобразования предмета, планировании и организации труда, самостоятельном выполнении задач, ставить задачи подчиненным, оценивать и анализировать результаты их деятельности, мотивировать повышение профессионализма подчиненных работников в типовых ситуациях профессиональной деятельности, подходах, принципах и способах постановки и решения профессиональных задач, об этике и психологии отношений, рефлексии мышления и деятельности, способах мотивации и стимулирования труда, методологии системного анализа и проектирования профессиональных ситуаций, способах принятия управленческих решений.</w:t>
      </w:r>
    </w:p>
    <w:p>
      <w:pPr>
        <w:spacing w:after="0"/>
        <w:ind w:left="0"/>
        <w:jc w:val="left"/>
      </w:pPr>
      <w:r>
        <w:rPr>
          <w:rFonts w:ascii="Consolas"/>
          <w:b w:val="false"/>
          <w:i w:val="false"/>
          <w:color w:val="000000"/>
          <w:sz w:val="20"/>
        </w:rPr>
        <w:t>
      В ВСУЗах образовательные программы технического и профессионального образования направлены на выполнение требований соответствующих уполномоченных государственных органов.</w:t>
      </w:r>
    </w:p>
    <w:bookmarkStart w:name="z101" w:id="277"/>
    <w:p>
      <w:pPr>
        <w:spacing w:after="0"/>
        <w:ind w:left="0"/>
        <w:jc w:val="left"/>
      </w:pPr>
      <w:r>
        <w:rPr>
          <w:rFonts w:ascii="Consolas"/>
          <w:b w:val="false"/>
          <w:i w:val="false"/>
          <w:color w:val="000000"/>
          <w:sz w:val="20"/>
        </w:rPr>
        <w:t>
      8. Требования, предъявляемые к уровню подготовленности обучающихся в организациях технического и профессионального образования, предусматривают возможность:</w:t>
      </w:r>
    </w:p>
    <w:bookmarkEnd w:id="277"/>
    <w:p>
      <w:pPr>
        <w:spacing w:after="0"/>
        <w:ind w:left="0"/>
        <w:jc w:val="left"/>
      </w:pPr>
      <w:r>
        <w:rPr>
          <w:rFonts w:ascii="Consolas"/>
          <w:b w:val="false"/>
          <w:i w:val="false"/>
          <w:color w:val="000000"/>
          <w:sz w:val="20"/>
        </w:rPr>
        <w:t>
      1) присвоения установленного и/или повышенного уровней (разряд, категория) квалификации по конкретной специальности – по завершению обучения и прохождения итоговой аттестации обучающихся;</w:t>
      </w:r>
    </w:p>
    <w:p>
      <w:pPr>
        <w:spacing w:after="0"/>
        <w:ind w:left="0"/>
        <w:jc w:val="left"/>
      </w:pPr>
      <w:r>
        <w:rPr>
          <w:rFonts w:ascii="Consolas"/>
          <w:b w:val="false"/>
          <w:i w:val="false"/>
          <w:color w:val="000000"/>
          <w:sz w:val="20"/>
        </w:rPr>
        <w:t>
      2) присвоения квалификации специалиста среднего звена – по завершению соответствующего уровня подготовки обучения и прохождения итоговой аттестации обучающихся;</w:t>
      </w:r>
    </w:p>
    <w:p>
      <w:pPr>
        <w:spacing w:after="0"/>
        <w:ind w:left="0"/>
        <w:jc w:val="left"/>
      </w:pPr>
      <w:r>
        <w:rPr>
          <w:rFonts w:ascii="Consolas"/>
          <w:b w:val="false"/>
          <w:i w:val="false"/>
          <w:color w:val="000000"/>
          <w:sz w:val="20"/>
        </w:rPr>
        <w:t>
      3) присвоения уровня квалификации прикладного бакалавра (младшего инженера) – по завершению обучения в высшем колледже и прохождения итоговой аттестации обучающимися.</w:t>
      </w:r>
    </w:p>
    <w:bookmarkStart w:name="z102" w:id="278"/>
    <w:p>
      <w:pPr>
        <w:spacing w:after="0"/>
        <w:ind w:left="0"/>
        <w:jc w:val="left"/>
      </w:pPr>
      <w:r>
        <w:rPr>
          <w:rFonts w:ascii="Consolas"/>
          <w:b w:val="false"/>
          <w:i w:val="false"/>
          <w:color w:val="000000"/>
          <w:sz w:val="20"/>
        </w:rPr>
        <w:t>
      9. Типовые учебные планы должны соответствовать модели учебного плана и могут отличаться в случаях:</w:t>
      </w:r>
    </w:p>
    <w:bookmarkEnd w:id="278"/>
    <w:p>
      <w:pPr>
        <w:spacing w:after="0"/>
        <w:ind w:left="0"/>
        <w:jc w:val="left"/>
      </w:pPr>
      <w:r>
        <w:rPr>
          <w:rFonts w:ascii="Consolas"/>
          <w:b w:val="false"/>
          <w:i w:val="false"/>
          <w:color w:val="000000"/>
          <w:sz w:val="20"/>
        </w:rPr>
        <w:t>
      1) подготовки специалистов из числа лиц с особыми образовательными потребностями;</w:t>
      </w:r>
    </w:p>
    <w:p>
      <w:pPr>
        <w:spacing w:after="0"/>
        <w:ind w:left="0"/>
        <w:jc w:val="left"/>
      </w:pPr>
      <w:r>
        <w:rPr>
          <w:rFonts w:ascii="Consolas"/>
          <w:b w:val="false"/>
          <w:i w:val="false"/>
          <w:color w:val="000000"/>
          <w:sz w:val="20"/>
        </w:rPr>
        <w:t xml:space="preserve">
      2) подготовки специалистов по военным, медицинским специальностям и специальностям культуры и искусства. </w:t>
      </w:r>
    </w:p>
    <w:bookmarkStart w:name="z103" w:id="279"/>
    <w:p>
      <w:pPr>
        <w:spacing w:after="0"/>
        <w:ind w:left="0"/>
        <w:jc w:val="left"/>
      </w:pPr>
      <w:r>
        <w:rPr>
          <w:rFonts w:ascii="Consolas"/>
          <w:b w:val="false"/>
          <w:i w:val="false"/>
          <w:color w:val="000000"/>
          <w:sz w:val="20"/>
        </w:rPr>
        <w:t>
      10. Рабочие учебные планы и учебные программы организаций образования могут отличаться от типовых учебных планов и программ в случаях:</w:t>
      </w:r>
    </w:p>
    <w:bookmarkEnd w:id="279"/>
    <w:p>
      <w:pPr>
        <w:spacing w:after="0"/>
        <w:ind w:left="0"/>
        <w:jc w:val="left"/>
      </w:pPr>
      <w:r>
        <w:rPr>
          <w:rFonts w:ascii="Consolas"/>
          <w:b w:val="false"/>
          <w:i w:val="false"/>
          <w:color w:val="000000"/>
          <w:sz w:val="20"/>
        </w:rPr>
        <w:t>
      1) работы в экспериментальном режиме;</w:t>
      </w:r>
    </w:p>
    <w:p>
      <w:pPr>
        <w:spacing w:after="0"/>
        <w:ind w:left="0"/>
        <w:jc w:val="left"/>
      </w:pPr>
      <w:r>
        <w:rPr>
          <w:rFonts w:ascii="Consolas"/>
          <w:b w:val="false"/>
          <w:i w:val="false"/>
          <w:color w:val="000000"/>
          <w:sz w:val="20"/>
        </w:rPr>
        <w:t>
      2) подготовки специалистов среднего звена, повышенного уровня квалификации на базе профессионального образования;</w:t>
      </w:r>
    </w:p>
    <w:p>
      <w:pPr>
        <w:spacing w:after="0"/>
        <w:ind w:left="0"/>
        <w:jc w:val="left"/>
      </w:pPr>
      <w:r>
        <w:rPr>
          <w:rFonts w:ascii="Consolas"/>
          <w:b w:val="false"/>
          <w:i w:val="false"/>
          <w:color w:val="000000"/>
          <w:sz w:val="20"/>
        </w:rPr>
        <w:t>
      3) подготовки специалистов из числа лиц с особыми образовательными потребностями;</w:t>
      </w:r>
    </w:p>
    <w:p>
      <w:pPr>
        <w:spacing w:after="0"/>
        <w:ind w:left="0"/>
        <w:jc w:val="left"/>
      </w:pPr>
      <w:r>
        <w:rPr>
          <w:rFonts w:ascii="Consolas"/>
          <w:b w:val="false"/>
          <w:i w:val="false"/>
          <w:color w:val="000000"/>
          <w:sz w:val="20"/>
        </w:rPr>
        <w:t>
      4) подготовки специалистов по военным специальностям.</w:t>
      </w:r>
    </w:p>
    <w:p>
      <w:pPr>
        <w:spacing w:after="0"/>
        <w:ind w:left="0"/>
        <w:jc w:val="left"/>
      </w:pPr>
      <w:r>
        <w:rPr>
          <w:rFonts w:ascii="Consolas"/>
          <w:b w:val="false"/>
          <w:i w:val="false"/>
          <w:color w:val="000000"/>
          <w:sz w:val="20"/>
        </w:rPr>
        <w:t xml:space="preserve">
      При планировании учебного процесса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стандарту.</w:t>
      </w:r>
    </w:p>
    <w:bookmarkStart w:name="z104" w:id="280"/>
    <w:p>
      <w:pPr>
        <w:spacing w:after="0"/>
        <w:ind w:left="0"/>
        <w:jc w:val="left"/>
      </w:pPr>
      <w:r>
        <w:rPr>
          <w:rFonts w:ascii="Consolas"/>
          <w:b/>
          <w:i w:val="false"/>
          <w:color w:val="000000"/>
        </w:rPr>
        <w:t xml:space="preserve"> 3. Требования к содержанию образования</w:t>
      </w:r>
    </w:p>
    <w:bookmarkEnd w:id="280"/>
    <w:bookmarkStart w:name="z105" w:id="281"/>
    <w:p>
      <w:pPr>
        <w:spacing w:after="0"/>
        <w:ind w:left="0"/>
        <w:jc w:val="left"/>
      </w:pPr>
      <w:r>
        <w:rPr>
          <w:rFonts w:ascii="Consolas"/>
          <w:b w:val="false"/>
          <w:i w:val="false"/>
          <w:color w:val="000000"/>
          <w:sz w:val="20"/>
        </w:rPr>
        <w:t>
      11. Содержание образовательных программ технического и профессионального образования предусматривает изучение:</w:t>
      </w:r>
    </w:p>
    <w:bookmarkEnd w:id="281"/>
    <w:p>
      <w:pPr>
        <w:spacing w:after="0"/>
        <w:ind w:left="0"/>
        <w:jc w:val="left"/>
      </w:pPr>
      <w:r>
        <w:rPr>
          <w:rFonts w:ascii="Consolas"/>
          <w:b w:val="false"/>
          <w:i w:val="false"/>
          <w:color w:val="000000"/>
          <w:sz w:val="20"/>
        </w:rPr>
        <w:t>
      1) интегрированных курсов по общеобразовательным предметам, являющимся профилирующими для освоения общепрофессиональных и специальных дисциплин, прохождение производственного обучения и профессиональной практики по приобретению профессиональных навыков;</w:t>
      </w:r>
    </w:p>
    <w:p>
      <w:pPr>
        <w:spacing w:after="0"/>
        <w:ind w:left="0"/>
        <w:jc w:val="left"/>
      </w:pPr>
      <w:r>
        <w:rPr>
          <w:rFonts w:ascii="Consolas"/>
          <w:b w:val="false"/>
          <w:i w:val="false"/>
          <w:color w:val="000000"/>
          <w:sz w:val="20"/>
        </w:rPr>
        <w:t>
      2) общеобразовательных,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p>
      <w:pPr>
        <w:spacing w:after="0"/>
        <w:ind w:left="0"/>
        <w:jc w:val="left"/>
      </w:pPr>
      <w:r>
        <w:rPr>
          <w:rFonts w:ascii="Consolas"/>
          <w:b w:val="false"/>
          <w:i w:val="false"/>
          <w:color w:val="000000"/>
          <w:sz w:val="20"/>
        </w:rPr>
        <w:t>
      3) интегрированных образовательных программ технического и профессионального образования с образовательными программами 1-2 курсов высших заведений;</w:t>
      </w:r>
    </w:p>
    <w:p>
      <w:pPr>
        <w:spacing w:after="0"/>
        <w:ind w:left="0"/>
        <w:jc w:val="left"/>
      </w:pPr>
      <w:r>
        <w:rPr>
          <w:rFonts w:ascii="Consolas"/>
          <w:b w:val="false"/>
          <w:i w:val="false"/>
          <w:color w:val="000000"/>
          <w:sz w:val="20"/>
        </w:rPr>
        <w:t>
      4) в ВСУЗах содержание образовательных программ технического и профессионального образования предусматривает изучение общегуманитарных, социально-экономических, общепрофессиональных, специальных дисциплин и прохождения войсковой стажировки.</w:t>
      </w:r>
    </w:p>
    <w:bookmarkStart w:name="z106" w:id="282"/>
    <w:p>
      <w:pPr>
        <w:spacing w:after="0"/>
        <w:ind w:left="0"/>
        <w:jc w:val="left"/>
      </w:pPr>
      <w:r>
        <w:rPr>
          <w:rFonts w:ascii="Consolas"/>
          <w:b w:val="false"/>
          <w:i w:val="false"/>
          <w:color w:val="000000"/>
          <w:sz w:val="20"/>
        </w:rPr>
        <w:t>
      12. Цели технического и профессионального образования:</w:t>
      </w:r>
    </w:p>
    <w:bookmarkEnd w:id="282"/>
    <w:p>
      <w:pPr>
        <w:spacing w:after="0"/>
        <w:ind w:left="0"/>
        <w:jc w:val="left"/>
      </w:pPr>
      <w:r>
        <w:rPr>
          <w:rFonts w:ascii="Consolas"/>
          <w:b w:val="false"/>
          <w:i w:val="false"/>
          <w:color w:val="000000"/>
          <w:sz w:val="20"/>
        </w:rPr>
        <w:t>
      1) формирование компетенций, необходимых для получения конкретной квалификации и повышения квалификационного уровня;</w:t>
      </w:r>
    </w:p>
    <w:p>
      <w:pPr>
        <w:spacing w:after="0"/>
        <w:ind w:left="0"/>
        <w:jc w:val="left"/>
      </w:pPr>
      <w:r>
        <w:rPr>
          <w:rFonts w:ascii="Consolas"/>
          <w:b w:val="false"/>
          <w:i w:val="false"/>
          <w:color w:val="000000"/>
          <w:sz w:val="20"/>
        </w:rPr>
        <w:t>
      2) непрерывность и преемственность развития квалификационных уровней от низшего к высшему;</w:t>
      </w:r>
    </w:p>
    <w:p>
      <w:pPr>
        <w:spacing w:after="0"/>
        <w:ind w:left="0"/>
        <w:jc w:val="left"/>
      </w:pPr>
      <w:r>
        <w:rPr>
          <w:rFonts w:ascii="Consolas"/>
          <w:b w:val="false"/>
          <w:i w:val="false"/>
          <w:color w:val="000000"/>
          <w:sz w:val="20"/>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p>
    <w:p>
      <w:pPr>
        <w:spacing w:after="0"/>
        <w:ind w:left="0"/>
        <w:jc w:val="left"/>
      </w:pPr>
      <w:r>
        <w:rPr>
          <w:rFonts w:ascii="Consolas"/>
          <w:b w:val="false"/>
          <w:i w:val="false"/>
          <w:color w:val="000000"/>
          <w:sz w:val="20"/>
        </w:rPr>
        <w:t>
      4) овладение обучающимися профессиональными компетенциями, соответствующими основным видам профессиональной деятельности.</w:t>
      </w:r>
    </w:p>
    <w:bookmarkStart w:name="z107" w:id="283"/>
    <w:p>
      <w:pPr>
        <w:spacing w:after="0"/>
        <w:ind w:left="0"/>
        <w:jc w:val="left"/>
      </w:pPr>
      <w:r>
        <w:rPr>
          <w:rFonts w:ascii="Consolas"/>
          <w:b w:val="false"/>
          <w:i w:val="false"/>
          <w:color w:val="000000"/>
          <w:sz w:val="20"/>
        </w:rPr>
        <w:t>
      13. Ценности технического и профессионального образования:</w:t>
      </w:r>
    </w:p>
    <w:bookmarkEnd w:id="283"/>
    <w:p>
      <w:pPr>
        <w:spacing w:after="0"/>
        <w:ind w:left="0"/>
        <w:jc w:val="left"/>
      </w:pPr>
      <w:r>
        <w:rPr>
          <w:rFonts w:ascii="Consolas"/>
          <w:b w:val="false"/>
          <w:i w:val="false"/>
          <w:color w:val="000000"/>
          <w:sz w:val="20"/>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результаты профессиональной деятельности;</w:t>
      </w:r>
    </w:p>
    <w:p>
      <w:pPr>
        <w:spacing w:after="0"/>
        <w:ind w:left="0"/>
        <w:jc w:val="left"/>
      </w:pPr>
      <w:r>
        <w:rPr>
          <w:rFonts w:ascii="Consolas"/>
          <w:b w:val="false"/>
          <w:i w:val="false"/>
          <w:color w:val="000000"/>
          <w:sz w:val="20"/>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p>
    <w:p>
      <w:pPr>
        <w:spacing w:after="0"/>
        <w:ind w:left="0"/>
        <w:jc w:val="left"/>
      </w:pPr>
      <w:r>
        <w:rPr>
          <w:rFonts w:ascii="Consolas"/>
          <w:b w:val="false"/>
          <w:i w:val="false"/>
          <w:color w:val="000000"/>
          <w:sz w:val="20"/>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w:t>
      </w:r>
    </w:p>
    <w:bookmarkStart w:name="z108" w:id="284"/>
    <w:p>
      <w:pPr>
        <w:spacing w:after="0"/>
        <w:ind w:left="0"/>
        <w:jc w:val="left"/>
      </w:pPr>
      <w:r>
        <w:rPr>
          <w:rFonts w:ascii="Consolas"/>
          <w:b w:val="false"/>
          <w:i w:val="false"/>
          <w:color w:val="000000"/>
          <w:sz w:val="20"/>
        </w:rPr>
        <w:t>
      14. При разработке и реализации образовательной программы организации технического и профессионального образования могут:</w:t>
      </w:r>
    </w:p>
    <w:bookmarkEnd w:id="284"/>
    <w:p>
      <w:pPr>
        <w:spacing w:after="0"/>
        <w:ind w:left="0"/>
        <w:jc w:val="left"/>
      </w:pPr>
      <w:r>
        <w:rPr>
          <w:rFonts w:ascii="Consolas"/>
          <w:b w:val="false"/>
          <w:i w:val="false"/>
          <w:color w:val="000000"/>
          <w:sz w:val="20"/>
        </w:rPr>
        <w:t>
      1) изменять до 30 % объема учебного времени, отводимого на освоение учебного материала для циклов, и до 30 % по каждой дисциплине (модулю) и до 50 % производственного обучения и профессиональной практики с сохранением общего количества часов на обязательное обучение;</w:t>
      </w:r>
    </w:p>
    <w:p>
      <w:pPr>
        <w:spacing w:after="0"/>
        <w:ind w:left="0"/>
        <w:jc w:val="left"/>
      </w:pPr>
      <w:r>
        <w:rPr>
          <w:rFonts w:ascii="Consolas"/>
          <w:b w:val="false"/>
          <w:i w:val="false"/>
          <w:color w:val="000000"/>
          <w:sz w:val="20"/>
        </w:rPr>
        <w:t>
      2) выбирать различные технологии обучения, формы, методы организации и контроля учебного процесса;</w:t>
      </w:r>
    </w:p>
    <w:p>
      <w:pPr>
        <w:spacing w:after="0"/>
        <w:ind w:left="0"/>
        <w:jc w:val="left"/>
      </w:pPr>
      <w:r>
        <w:rPr>
          <w:rFonts w:ascii="Consolas"/>
          <w:b w:val="false"/>
          <w:i w:val="false"/>
          <w:color w:val="000000"/>
          <w:sz w:val="20"/>
        </w:rPr>
        <w:t>
      3) в соответствии с потребностями работодателей изменять содержание учебных программ до 30 % по общеобразовательным дисциплинам и до 50 % по специальным и общепрофессиональным дисциплинам (модулям), производственному обучению и профессиональной практике. Вводить дополнительные дисциплины (модули) в цикл общепрофессиональных и специальных дисциплин по требованию работодателей с сохранением общего количества часов на обязательное обучение;</w:t>
      </w:r>
    </w:p>
    <w:p>
      <w:pPr>
        <w:spacing w:after="0"/>
        <w:ind w:left="0"/>
        <w:jc w:val="left"/>
      </w:pPr>
      <w:r>
        <w:rPr>
          <w:rFonts w:ascii="Consolas"/>
          <w:b w:val="false"/>
          <w:i w:val="false"/>
          <w:color w:val="000000"/>
          <w:sz w:val="20"/>
        </w:rPr>
        <w:t>
      4) выбирать формы, порядок и периодичность проведения текущего контроля успеваемости обучающихся и промежуточной аттестации обучающихся.</w:t>
      </w:r>
    </w:p>
    <w:bookmarkStart w:name="z109" w:id="285"/>
    <w:p>
      <w:pPr>
        <w:spacing w:after="0"/>
        <w:ind w:left="0"/>
        <w:jc w:val="left"/>
      </w:pPr>
      <w:r>
        <w:rPr>
          <w:rFonts w:ascii="Consolas"/>
          <w:b w:val="false"/>
          <w:i w:val="false"/>
          <w:color w:val="000000"/>
          <w:sz w:val="20"/>
        </w:rPr>
        <w:t xml:space="preserve">
      15. Образовательные программы технического и профессионального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 </w:t>
      </w:r>
    </w:p>
    <w:bookmarkEnd w:id="285"/>
    <w:p>
      <w:pPr>
        <w:spacing w:after="0"/>
        <w:ind w:left="0"/>
        <w:jc w:val="left"/>
      </w:pPr>
      <w:r>
        <w:rPr>
          <w:rFonts w:ascii="Consolas"/>
          <w:b w:val="false"/>
          <w:i w:val="false"/>
          <w:color w:val="000000"/>
          <w:sz w:val="20"/>
        </w:rPr>
        <w:t>
      Консультации и факультативные занятия направлены на обеспечение индивидуальных способностей и запросов обучаемых.</w:t>
      </w:r>
    </w:p>
    <w:bookmarkStart w:name="z110" w:id="286"/>
    <w:p>
      <w:pPr>
        <w:spacing w:after="0"/>
        <w:ind w:left="0"/>
        <w:jc w:val="left"/>
      </w:pPr>
      <w:r>
        <w:rPr>
          <w:rFonts w:ascii="Consolas"/>
          <w:b w:val="false"/>
          <w:i w:val="false"/>
          <w:color w:val="000000"/>
          <w:sz w:val="20"/>
        </w:rPr>
        <w:t>
      16. Реализация образовательных программ технического и профессионального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занимающимися педагогической и методической деятельностью,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bookmarkEnd w:id="286"/>
    <w:bookmarkStart w:name="z111" w:id="287"/>
    <w:p>
      <w:pPr>
        <w:spacing w:after="0"/>
        <w:ind w:left="0"/>
        <w:jc w:val="left"/>
      </w:pPr>
      <w:r>
        <w:rPr>
          <w:rFonts w:ascii="Consolas"/>
          <w:b w:val="false"/>
          <w:i w:val="false"/>
          <w:color w:val="000000"/>
          <w:sz w:val="20"/>
        </w:rPr>
        <w:t>
      17. Образовательные программы, направленные на профессиональную подготовку, включают:</w:t>
      </w:r>
    </w:p>
    <w:bookmarkEnd w:id="287"/>
    <w:p>
      <w:pPr>
        <w:spacing w:after="0"/>
        <w:ind w:left="0"/>
        <w:jc w:val="left"/>
      </w:pPr>
      <w:r>
        <w:rPr>
          <w:rFonts w:ascii="Consolas"/>
          <w:b w:val="false"/>
          <w:i w:val="false"/>
          <w:color w:val="000000"/>
          <w:sz w:val="20"/>
        </w:rPr>
        <w:t xml:space="preserve">
      1) изучение общепрофессиональных и специальных дисциплин; </w:t>
      </w:r>
    </w:p>
    <w:p>
      <w:pPr>
        <w:spacing w:after="0"/>
        <w:ind w:left="0"/>
        <w:jc w:val="left"/>
      </w:pPr>
      <w:r>
        <w:rPr>
          <w:rFonts w:ascii="Consolas"/>
          <w:b w:val="false"/>
          <w:i w:val="false"/>
          <w:color w:val="000000"/>
          <w:sz w:val="20"/>
        </w:rPr>
        <w:t>
      2) выполнение лабораторно-практических занятий по общепрофессиональным и специальным дисциплинам;</w:t>
      </w:r>
    </w:p>
    <w:p>
      <w:pPr>
        <w:spacing w:after="0"/>
        <w:ind w:left="0"/>
        <w:jc w:val="left"/>
      </w:pPr>
      <w:r>
        <w:rPr>
          <w:rFonts w:ascii="Consolas"/>
          <w:b w:val="false"/>
          <w:i w:val="false"/>
          <w:color w:val="000000"/>
          <w:sz w:val="20"/>
        </w:rPr>
        <w:t xml:space="preserve">
      3) прохождение производственного обучения и профессиональной практики; </w:t>
      </w:r>
    </w:p>
    <w:p>
      <w:pPr>
        <w:spacing w:after="0"/>
        <w:ind w:left="0"/>
        <w:jc w:val="left"/>
      </w:pPr>
      <w:r>
        <w:rPr>
          <w:rFonts w:ascii="Consolas"/>
          <w:b w:val="false"/>
          <w:i w:val="false"/>
          <w:color w:val="000000"/>
          <w:sz w:val="20"/>
        </w:rPr>
        <w:t>
      4) выполнение курсового и дипломного проектирования (работы);</w:t>
      </w:r>
    </w:p>
    <w:p>
      <w:pPr>
        <w:spacing w:after="0"/>
        <w:ind w:left="0"/>
        <w:jc w:val="left"/>
      </w:pPr>
      <w:r>
        <w:rPr>
          <w:rFonts w:ascii="Consolas"/>
          <w:b w:val="false"/>
          <w:i w:val="false"/>
          <w:color w:val="000000"/>
          <w:sz w:val="20"/>
        </w:rPr>
        <w:t>
      5) в ВСУЗах прохождение войсковой стажировки.</w:t>
      </w:r>
    </w:p>
    <w:p>
      <w:pPr>
        <w:spacing w:after="0"/>
        <w:ind w:left="0"/>
        <w:jc w:val="left"/>
      </w:pPr>
      <w:r>
        <w:rPr>
          <w:rFonts w:ascii="Consolas"/>
          <w:b w:val="false"/>
          <w:i w:val="false"/>
          <w:color w:val="000000"/>
          <w:sz w:val="20"/>
        </w:rPr>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теоретические занятия и производственное обучение, выполняемое в учебно-производственных мастерских, учебных хозяйствах и учебных полигонах под руководством мастера производственного обучения, а также непосредственно на производстве и организациях соответствующего профиля. </w:t>
      </w:r>
    </w:p>
    <w:p>
      <w:pPr>
        <w:spacing w:after="0"/>
        <w:ind w:left="0"/>
        <w:jc w:val="left"/>
      </w:pPr>
      <w:r>
        <w:rPr>
          <w:rFonts w:ascii="Consolas"/>
          <w:b w:val="false"/>
          <w:i w:val="false"/>
          <w:color w:val="000000"/>
          <w:sz w:val="20"/>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p>
      <w:pPr>
        <w:spacing w:after="0"/>
        <w:ind w:left="0"/>
        <w:jc w:val="left"/>
      </w:pPr>
      <w:r>
        <w:rPr>
          <w:rFonts w:ascii="Consolas"/>
          <w:b w:val="false"/>
          <w:i w:val="false"/>
          <w:color w:val="000000"/>
          <w:sz w:val="20"/>
        </w:rPr>
        <w:t xml:space="preserve">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 </w:t>
      </w:r>
    </w:p>
    <w:p>
      <w:pPr>
        <w:spacing w:after="0"/>
        <w:ind w:left="0"/>
        <w:jc w:val="left"/>
      </w:pPr>
      <w:r>
        <w:rPr>
          <w:rFonts w:ascii="Consolas"/>
          <w:b w:val="false"/>
          <w:i w:val="false"/>
          <w:color w:val="000000"/>
          <w:sz w:val="20"/>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 </w:t>
      </w:r>
    </w:p>
    <w:p>
      <w:pPr>
        <w:spacing w:after="0"/>
        <w:ind w:left="0"/>
        <w:jc w:val="left"/>
      </w:pPr>
      <w:r>
        <w:rPr>
          <w:rFonts w:ascii="Consolas"/>
          <w:b w:val="false"/>
          <w:i w:val="false"/>
          <w:color w:val="000000"/>
          <w:sz w:val="20"/>
        </w:rPr>
        <w:t>
      Сроки и содержание профессиональной практики определяются рабочими учебными планами и рабочими учебными программами.</w:t>
      </w:r>
    </w:p>
    <w:p>
      <w:pPr>
        <w:spacing w:after="0"/>
        <w:ind w:left="0"/>
        <w:jc w:val="left"/>
      </w:pPr>
      <w:r>
        <w:rPr>
          <w:rFonts w:ascii="Consolas"/>
          <w:b w:val="false"/>
          <w:i w:val="false"/>
          <w:color w:val="000000"/>
          <w:sz w:val="20"/>
        </w:rPr>
        <w:t>
      Практическая подготовка (лабораторно-практические занятия по дисциплинам, определяемым организацией образования, общепрофессиональным и специальным дисциплинам,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обязательного обучения (без учета общеобразовательных и социально-экономических дисциплин).</w:t>
      </w:r>
    </w:p>
    <w:p>
      <w:pPr>
        <w:spacing w:after="0"/>
        <w:ind w:left="0"/>
        <w:jc w:val="left"/>
      </w:pPr>
      <w:r>
        <w:rPr>
          <w:rFonts w:ascii="Consolas"/>
          <w:b w:val="false"/>
          <w:i w:val="false"/>
          <w:color w:val="000000"/>
          <w:sz w:val="20"/>
        </w:rPr>
        <w:t>
      В ВСУЗах профессиональная практика и войсковая стажировка должны содержать не менее 40 % от общего объема учебного времени обязательного обучения.</w:t>
      </w:r>
    </w:p>
    <w:p>
      <w:pPr>
        <w:spacing w:after="0"/>
        <w:ind w:left="0"/>
        <w:jc w:val="left"/>
      </w:pPr>
      <w:r>
        <w:rPr>
          <w:rFonts w:ascii="Consolas"/>
          <w:b w:val="false"/>
          <w:i w:val="false"/>
          <w:color w:val="000000"/>
          <w:sz w:val="20"/>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w:t>
      </w:r>
    </w:p>
    <w:bookmarkStart w:name="z112" w:id="288"/>
    <w:p>
      <w:pPr>
        <w:spacing w:after="0"/>
        <w:ind w:left="0"/>
        <w:jc w:val="left"/>
      </w:pPr>
      <w:r>
        <w:rPr>
          <w:rFonts w:ascii="Consolas"/>
          <w:b w:val="false"/>
          <w:i w:val="false"/>
          <w:color w:val="000000"/>
          <w:sz w:val="20"/>
        </w:rPr>
        <w:t>
      18.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p>
    <w:bookmarkEnd w:id="288"/>
    <w:bookmarkStart w:name="z113" w:id="289"/>
    <w:p>
      <w:pPr>
        <w:spacing w:after="0"/>
        <w:ind w:left="0"/>
        <w:jc w:val="left"/>
      </w:pPr>
      <w:r>
        <w:rPr>
          <w:rFonts w:ascii="Consolas"/>
          <w:b w:val="false"/>
          <w:i w:val="false"/>
          <w:color w:val="000000"/>
          <w:sz w:val="20"/>
        </w:rPr>
        <w:t>
      19. Материально-техническое,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w:t>
      </w:r>
    </w:p>
    <w:bookmarkEnd w:id="289"/>
    <w:bookmarkStart w:name="z114" w:id="290"/>
    <w:p>
      <w:pPr>
        <w:spacing w:after="0"/>
        <w:ind w:left="0"/>
        <w:jc w:val="left"/>
      </w:pPr>
      <w:r>
        <w:rPr>
          <w:rFonts w:ascii="Consolas"/>
          <w:b w:val="false"/>
          <w:i w:val="false"/>
          <w:color w:val="000000"/>
          <w:sz w:val="20"/>
        </w:rPr>
        <w:t>
      20.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290"/>
    <w:bookmarkStart w:name="z115" w:id="291"/>
    <w:p>
      <w:pPr>
        <w:spacing w:after="0"/>
        <w:ind w:left="0"/>
        <w:jc w:val="left"/>
      </w:pPr>
      <w:r>
        <w:rPr>
          <w:rFonts w:ascii="Consolas"/>
          <w:b w:val="false"/>
          <w:i w:val="false"/>
          <w:color w:val="000000"/>
          <w:sz w:val="20"/>
        </w:rPr>
        <w:t>
      21. Способ организации содержания обучения на уровне технического и профессионального образования определяется образовательными программами, которые разрабатываются на основе государственных общеобязательных стандартов образования.</w:t>
      </w:r>
    </w:p>
    <w:bookmarkEnd w:id="291"/>
    <w:bookmarkStart w:name="z116" w:id="292"/>
    <w:p>
      <w:pPr>
        <w:spacing w:after="0"/>
        <w:ind w:left="0"/>
        <w:jc w:val="left"/>
      </w:pPr>
      <w:r>
        <w:rPr>
          <w:rFonts w:ascii="Consolas"/>
          <w:b w:val="false"/>
          <w:i w:val="false"/>
          <w:color w:val="000000"/>
          <w:sz w:val="20"/>
        </w:rPr>
        <w:t>
      22. Нормативный срок освоения образовательной программы технического и профессионального образования устанавливается в зависимости от сложности ожидаемого установленного уровня квалификации и базового уровня образования обучающихся и при очной форме обучения составляет:</w:t>
      </w:r>
    </w:p>
    <w:bookmarkEnd w:id="292"/>
    <w:p>
      <w:pPr>
        <w:spacing w:after="0"/>
        <w:ind w:left="0"/>
        <w:jc w:val="left"/>
      </w:pPr>
      <w:r>
        <w:rPr>
          <w:rFonts w:ascii="Consolas"/>
          <w:b w:val="false"/>
          <w:i w:val="false"/>
          <w:color w:val="000000"/>
          <w:sz w:val="20"/>
        </w:rPr>
        <w:t>
      1) на базе основного среднего образования без получения общего среднего образования со сроком обучения 1 год 10 месяцев;</w:t>
      </w:r>
    </w:p>
    <w:p>
      <w:pPr>
        <w:spacing w:after="0"/>
        <w:ind w:left="0"/>
        <w:jc w:val="left"/>
      </w:pPr>
      <w:r>
        <w:rPr>
          <w:rFonts w:ascii="Consolas"/>
          <w:b w:val="false"/>
          <w:i w:val="false"/>
          <w:color w:val="000000"/>
          <w:sz w:val="20"/>
        </w:rPr>
        <w:t>
      2) на базе основного среднего образования с получением общего среднего образования со сроком обучения – 1 год 10 месяцев; 2 года 6 месяцев; 2 года 10 месяцев, 3 года 6 месяцев, 3 года 10 месяцев;</w:t>
      </w:r>
    </w:p>
    <w:p>
      <w:pPr>
        <w:spacing w:after="0"/>
        <w:ind w:left="0"/>
        <w:jc w:val="left"/>
      </w:pPr>
      <w:r>
        <w:rPr>
          <w:rFonts w:ascii="Consolas"/>
          <w:b w:val="false"/>
          <w:i w:val="false"/>
          <w:color w:val="000000"/>
          <w:sz w:val="20"/>
        </w:rPr>
        <w:t xml:space="preserve">
      3) на базе общего среднего образования со сроком обучения – 10 месяцев, 1 год 6 месяцев, 1 год 10 месяцев, 2 года 6 месяцев, 2 года 10 месяцев; </w:t>
      </w:r>
    </w:p>
    <w:p>
      <w:pPr>
        <w:spacing w:after="0"/>
        <w:ind w:left="0"/>
        <w:jc w:val="left"/>
      </w:pPr>
      <w:r>
        <w:rPr>
          <w:rFonts w:ascii="Consolas"/>
          <w:b w:val="false"/>
          <w:i w:val="false"/>
          <w:color w:val="000000"/>
          <w:sz w:val="20"/>
        </w:rPr>
        <w:t>
      4) на базе технического и профессионального образования – 10 месяцев, 1 год 6 месяцев, 1 год 10 месяцев;</w:t>
      </w:r>
    </w:p>
    <w:p>
      <w:pPr>
        <w:spacing w:after="0"/>
        <w:ind w:left="0"/>
        <w:jc w:val="left"/>
      </w:pPr>
      <w:r>
        <w:rPr>
          <w:rFonts w:ascii="Consolas"/>
          <w:b w:val="false"/>
          <w:i w:val="false"/>
          <w:color w:val="000000"/>
          <w:sz w:val="20"/>
        </w:rPr>
        <w:t>
      5) на базе послесреднего, высшего образования – 10 месяцев, 1 год 6 месяцев;</w:t>
      </w:r>
    </w:p>
    <w:p>
      <w:pPr>
        <w:spacing w:after="0"/>
        <w:ind w:left="0"/>
        <w:jc w:val="left"/>
      </w:pPr>
      <w:r>
        <w:rPr>
          <w:rFonts w:ascii="Consolas"/>
          <w:b w:val="false"/>
          <w:i w:val="false"/>
          <w:color w:val="000000"/>
          <w:sz w:val="20"/>
        </w:rPr>
        <w:t xml:space="preserve">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1 год 10 месяцев. </w:t>
      </w:r>
    </w:p>
    <w:bookmarkStart w:name="z117" w:id="293"/>
    <w:p>
      <w:pPr>
        <w:spacing w:after="0"/>
        <w:ind w:left="0"/>
        <w:jc w:val="left"/>
      </w:pPr>
      <w:r>
        <w:rPr>
          <w:rFonts w:ascii="Consolas"/>
          <w:b w:val="false"/>
          <w:i w:val="false"/>
          <w:color w:val="000000"/>
          <w:sz w:val="20"/>
        </w:rPr>
        <w:t>
      23. Для вечерней и заочной форм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bookmarkEnd w:id="293"/>
    <w:bookmarkStart w:name="z118" w:id="294"/>
    <w:p>
      <w:pPr>
        <w:spacing w:after="0"/>
        <w:ind w:left="0"/>
        <w:jc w:val="left"/>
      </w:pPr>
      <w:r>
        <w:rPr>
          <w:rFonts w:ascii="Consolas"/>
          <w:b/>
          <w:i w:val="false"/>
          <w:color w:val="000000"/>
        </w:rPr>
        <w:t xml:space="preserve"> 4. Требования к максимальному объему</w:t>
      </w:r>
      <w:r>
        <w:br/>
      </w:r>
      <w:r>
        <w:rPr>
          <w:rFonts w:ascii="Consolas"/>
          <w:b/>
          <w:i w:val="false"/>
          <w:color w:val="000000"/>
        </w:rPr>
        <w:t>учебной нагрузки обучающихся</w:t>
      </w:r>
    </w:p>
    <w:bookmarkEnd w:id="294"/>
    <w:bookmarkStart w:name="z119" w:id="295"/>
    <w:p>
      <w:pPr>
        <w:spacing w:after="0"/>
        <w:ind w:left="0"/>
        <w:jc w:val="left"/>
      </w:pPr>
      <w:r>
        <w:rPr>
          <w:rFonts w:ascii="Consolas"/>
          <w:b w:val="false"/>
          <w:i w:val="false"/>
          <w:color w:val="000000"/>
          <w:sz w:val="20"/>
        </w:rPr>
        <w:t>
      24.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bookmarkEnd w:id="295"/>
    <w:bookmarkStart w:name="z120" w:id="296"/>
    <w:p>
      <w:pPr>
        <w:spacing w:after="0"/>
        <w:ind w:left="0"/>
        <w:jc w:val="left"/>
      </w:pPr>
      <w:r>
        <w:rPr>
          <w:rFonts w:ascii="Consolas"/>
          <w:b w:val="false"/>
          <w:i w:val="false"/>
          <w:color w:val="000000"/>
          <w:sz w:val="20"/>
        </w:rPr>
        <w:t xml:space="preserve">
      25.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 </w:t>
      </w:r>
    </w:p>
    <w:bookmarkEnd w:id="296"/>
    <w:p>
      <w:pPr>
        <w:spacing w:after="0"/>
        <w:ind w:left="0"/>
        <w:jc w:val="left"/>
      </w:pPr>
      <w:r>
        <w:rPr>
          <w:rFonts w:ascii="Consolas"/>
          <w:b w:val="false"/>
          <w:i w:val="false"/>
          <w:color w:val="000000"/>
          <w:sz w:val="20"/>
        </w:rPr>
        <w:t>
      Для ВСУЗов на учениях, в период проведения полевых выходов, на полигонах, всех видов практик учебная работа планируется из расчета до 48 часов учебных занятий в неделю, в период проведения войсковой стажировки – исходя из 40 часовой рабочей недели.</w:t>
      </w:r>
    </w:p>
    <w:p>
      <w:pPr>
        <w:spacing w:after="0"/>
        <w:ind w:left="0"/>
        <w:jc w:val="left"/>
      </w:pPr>
      <w:r>
        <w:rPr>
          <w:rFonts w:ascii="Consolas"/>
          <w:b w:val="false"/>
          <w:i w:val="false"/>
          <w:color w:val="000000"/>
          <w:sz w:val="20"/>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 </w:t>
      </w:r>
    </w:p>
    <w:p>
      <w:pPr>
        <w:spacing w:after="0"/>
        <w:ind w:left="0"/>
        <w:jc w:val="left"/>
      </w:pPr>
      <w:r>
        <w:rPr>
          <w:rFonts w:ascii="Consolas"/>
          <w:b w:val="false"/>
          <w:i w:val="false"/>
          <w:color w:val="000000"/>
          <w:sz w:val="20"/>
        </w:rPr>
        <w:t xml:space="preserve">
      Факультативные дисциплины предусматриваются в объеме не более 4 часов в неделю на 1 учебную группу. </w:t>
      </w:r>
    </w:p>
    <w:p>
      <w:pPr>
        <w:spacing w:after="0"/>
        <w:ind w:left="0"/>
        <w:jc w:val="left"/>
      </w:pPr>
      <w:r>
        <w:rPr>
          <w:rFonts w:ascii="Consolas"/>
          <w:b w:val="false"/>
          <w:i w:val="false"/>
          <w:color w:val="000000"/>
          <w:sz w:val="20"/>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по которым предусмотрены промежуточные и итоговые аттестации в виде экзаменов и выполнения курсовых и дипломных работ, а также на процедуры организаций и проведения оценки уровня профессиональной подготовленности и присвоения квалификации.</w:t>
      </w:r>
    </w:p>
    <w:p>
      <w:pPr>
        <w:spacing w:after="0"/>
        <w:ind w:left="0"/>
        <w:jc w:val="left"/>
      </w:pPr>
      <w:r>
        <w:rPr>
          <w:rFonts w:ascii="Consolas"/>
          <w:b w:val="false"/>
          <w:i w:val="false"/>
          <w:color w:val="000000"/>
          <w:sz w:val="20"/>
        </w:rPr>
        <w:t xml:space="preserve">
      В плане учебного процесса отражаются следующие формы контроля качества освоения обучающимися образовательных программ: </w:t>
      </w:r>
    </w:p>
    <w:p>
      <w:pPr>
        <w:spacing w:after="0"/>
        <w:ind w:left="0"/>
        <w:jc w:val="left"/>
      </w:pPr>
      <w:r>
        <w:rPr>
          <w:rFonts w:ascii="Consolas"/>
          <w:b w:val="false"/>
          <w:i w:val="false"/>
          <w:color w:val="000000"/>
          <w:sz w:val="20"/>
        </w:rPr>
        <w:t>
      промежуточная аттестация;</w:t>
      </w:r>
    </w:p>
    <w:p>
      <w:pPr>
        <w:spacing w:after="0"/>
        <w:ind w:left="0"/>
        <w:jc w:val="left"/>
      </w:pPr>
      <w:r>
        <w:rPr>
          <w:rFonts w:ascii="Consolas"/>
          <w:b w:val="false"/>
          <w:i w:val="false"/>
          <w:color w:val="000000"/>
          <w:sz w:val="20"/>
        </w:rPr>
        <w:t>
      итоговая аттестация в организациях образования;</w:t>
      </w:r>
    </w:p>
    <w:p>
      <w:pPr>
        <w:spacing w:after="0"/>
        <w:ind w:left="0"/>
        <w:jc w:val="left"/>
      </w:pPr>
      <w:r>
        <w:rPr>
          <w:rFonts w:ascii="Consolas"/>
          <w:b w:val="false"/>
          <w:i w:val="false"/>
          <w:color w:val="000000"/>
          <w:sz w:val="20"/>
        </w:rPr>
        <w:t>
      оценка уровня профессиональной подготовленности и присвоение квалификации, за исключением военных специальностей.</w:t>
      </w:r>
    </w:p>
    <w:p>
      <w:pPr>
        <w:spacing w:after="0"/>
        <w:ind w:left="0"/>
        <w:jc w:val="left"/>
      </w:pPr>
      <w:r>
        <w:rPr>
          <w:rFonts w:ascii="Consolas"/>
          <w:b w:val="false"/>
          <w:i w:val="false"/>
          <w:color w:val="000000"/>
          <w:sz w:val="20"/>
        </w:rPr>
        <w:t xml:space="preserve">
      Количество экзаменов и контрольных работ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должен обладать обучающийся. </w:t>
      </w:r>
    </w:p>
    <w:p>
      <w:pPr>
        <w:spacing w:after="0"/>
        <w:ind w:left="0"/>
        <w:jc w:val="left"/>
      </w:pPr>
      <w:r>
        <w:rPr>
          <w:rFonts w:ascii="Consolas"/>
          <w:b w:val="false"/>
          <w:i w:val="false"/>
          <w:color w:val="000000"/>
          <w:sz w:val="20"/>
        </w:rPr>
        <w:t xml:space="preserve">
      Контрольные работы проводятся за счет учебного времени, отведенного на изучение дисциплины. </w:t>
      </w:r>
    </w:p>
    <w:p>
      <w:pPr>
        <w:spacing w:after="0"/>
        <w:ind w:left="0"/>
        <w:jc w:val="left"/>
      </w:pPr>
      <w:r>
        <w:rPr>
          <w:rFonts w:ascii="Consolas"/>
          <w:b w:val="false"/>
          <w:i w:val="false"/>
          <w:color w:val="000000"/>
          <w:sz w:val="20"/>
        </w:rPr>
        <w:t>
      Курсовые проекты (работы) рассматриваются как один из видов учебной работы по общепрофессиональным и специальным дисциплинам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p>
      <w:pPr>
        <w:spacing w:after="0"/>
        <w:ind w:left="0"/>
        <w:jc w:val="left"/>
      </w:pPr>
      <w:r>
        <w:rPr>
          <w:rFonts w:ascii="Consolas"/>
          <w:b w:val="false"/>
          <w:i w:val="false"/>
          <w:color w:val="000000"/>
          <w:sz w:val="20"/>
        </w:rPr>
        <w:t>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p>
    <w:p>
      <w:pPr>
        <w:spacing w:after="0"/>
        <w:ind w:left="0"/>
        <w:jc w:val="left"/>
      </w:pPr>
      <w:r>
        <w:rPr>
          <w:rFonts w:ascii="Consolas"/>
          <w:b w:val="false"/>
          <w:i w:val="false"/>
          <w:color w:val="000000"/>
          <w:sz w:val="20"/>
        </w:rPr>
        <w:t>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p>
    <w:p>
      <w:pPr>
        <w:spacing w:after="0"/>
        <w:ind w:left="0"/>
        <w:jc w:val="left"/>
      </w:pPr>
      <w:r>
        <w:rPr>
          <w:rFonts w:ascii="Consolas"/>
          <w:b w:val="false"/>
          <w:i w:val="false"/>
          <w:color w:val="000000"/>
          <w:sz w:val="20"/>
        </w:rPr>
        <w:t>
      Для военных специальных учебных заведений по всем дисциплинам предусматривается проведение промежуточной аттестации, основной формой которой является экзамен.</w:t>
      </w:r>
    </w:p>
    <w:p>
      <w:pPr>
        <w:spacing w:after="0"/>
        <w:ind w:left="0"/>
        <w:jc w:val="left"/>
      </w:pPr>
      <w:r>
        <w:rPr>
          <w:rFonts w:ascii="Consolas"/>
          <w:b w:val="false"/>
          <w:i w:val="false"/>
          <w:color w:val="000000"/>
          <w:sz w:val="20"/>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образования.</w:t>
      </w:r>
    </w:p>
    <w:p>
      <w:pPr>
        <w:spacing w:after="0"/>
        <w:ind w:left="0"/>
        <w:jc w:val="left"/>
      </w:pPr>
      <w:r>
        <w:rPr>
          <w:rFonts w:ascii="Consolas"/>
          <w:b w:val="false"/>
          <w:i w:val="false"/>
          <w:color w:val="000000"/>
          <w:sz w:val="20"/>
        </w:rPr>
        <w:t>
      По итогам промежуточной аттестации (после каждого курса обучения) обучающимся присваивается достигнутый уровень профессиональной квалификации (разряд, класс, категория) по конкретной специальности.</w:t>
      </w:r>
    </w:p>
    <w:p>
      <w:pPr>
        <w:spacing w:after="0"/>
        <w:ind w:left="0"/>
        <w:jc w:val="left"/>
      </w:pPr>
      <w:r>
        <w:rPr>
          <w:rFonts w:ascii="Consolas"/>
          <w:b w:val="false"/>
          <w:i w:val="false"/>
          <w:color w:val="000000"/>
          <w:sz w:val="20"/>
        </w:rPr>
        <w:t>
      Для оценки уровня подготовки обучающегося по завершению освоения профессиональной образовательной программы проводится итоговая аттестация.</w:t>
      </w:r>
    </w:p>
    <w:p>
      <w:pPr>
        <w:spacing w:after="0"/>
        <w:ind w:left="0"/>
        <w:jc w:val="left"/>
      </w:pPr>
      <w:r>
        <w:rPr>
          <w:rFonts w:ascii="Consolas"/>
          <w:b w:val="false"/>
          <w:i w:val="false"/>
          <w:color w:val="000000"/>
          <w:sz w:val="20"/>
        </w:rPr>
        <w:t>
      Итоговая аттестация обучающихся организаций технического и профессионального образования включает:</w:t>
      </w:r>
    </w:p>
    <w:p>
      <w:pPr>
        <w:spacing w:after="0"/>
        <w:ind w:left="0"/>
        <w:jc w:val="left"/>
      </w:pPr>
      <w:r>
        <w:rPr>
          <w:rFonts w:ascii="Consolas"/>
          <w:b w:val="false"/>
          <w:i w:val="false"/>
          <w:color w:val="000000"/>
          <w:sz w:val="20"/>
        </w:rPr>
        <w:t>
      аттестацию обучающихся в организациях образования;</w:t>
      </w:r>
    </w:p>
    <w:p>
      <w:pPr>
        <w:spacing w:after="0"/>
        <w:ind w:left="0"/>
        <w:jc w:val="left"/>
      </w:pPr>
      <w:r>
        <w:rPr>
          <w:rFonts w:ascii="Consolas"/>
          <w:b w:val="false"/>
          <w:i w:val="false"/>
          <w:color w:val="000000"/>
          <w:sz w:val="20"/>
        </w:rPr>
        <w:t xml:space="preserve">
      оценку уровня профессиональной подготовленности и присвоение квалификации. </w:t>
      </w:r>
    </w:p>
    <w:p>
      <w:pPr>
        <w:spacing w:after="0"/>
        <w:ind w:left="0"/>
        <w:jc w:val="left"/>
      </w:pPr>
      <w:r>
        <w:rPr>
          <w:rFonts w:ascii="Consolas"/>
          <w:b w:val="false"/>
          <w:i w:val="false"/>
          <w:color w:val="000000"/>
          <w:sz w:val="20"/>
        </w:rPr>
        <w:t xml:space="preserve">
      Для ВСУЗов итоговая аттестация включает сдачу комплексного экзамена по специальным дисциплинам. </w:t>
      </w:r>
    </w:p>
    <w:p>
      <w:pPr>
        <w:spacing w:after="0"/>
        <w:ind w:left="0"/>
        <w:jc w:val="left"/>
      </w:pPr>
      <w:r>
        <w:rPr>
          <w:rFonts w:ascii="Consolas"/>
          <w:b w:val="false"/>
          <w:i w:val="false"/>
          <w:color w:val="000000"/>
          <w:sz w:val="20"/>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p>
      <w:pPr>
        <w:spacing w:after="0"/>
        <w:ind w:left="0"/>
        <w:jc w:val="left"/>
      </w:pPr>
      <w:r>
        <w:rPr>
          <w:rFonts w:ascii="Consolas"/>
          <w:b w:val="false"/>
          <w:i w:val="false"/>
          <w:color w:val="000000"/>
          <w:sz w:val="20"/>
        </w:rPr>
        <w:t>
      Возможные формы аттестации в организациях образования по итогам завершения обучения образовательных программ: сдача экзаменов по общепрофессиональным и специальным дисциплинам,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w:t>
      </w:r>
    </w:p>
    <w:p>
      <w:pPr>
        <w:spacing w:after="0"/>
        <w:ind w:left="0"/>
        <w:jc w:val="left"/>
      </w:pPr>
      <w:r>
        <w:rPr>
          <w:rFonts w:ascii="Consolas"/>
          <w:b w:val="false"/>
          <w:i w:val="false"/>
          <w:color w:val="000000"/>
          <w:sz w:val="20"/>
        </w:rPr>
        <w:t>
      Форма итоговой аттестации обучающихся в организациях образования и объем учебного времени на ее проведение определяется не более 2-х недель.</w:t>
      </w:r>
    </w:p>
    <w:p>
      <w:pPr>
        <w:spacing w:after="0"/>
        <w:ind w:left="0"/>
        <w:jc w:val="left"/>
      </w:pPr>
      <w:r>
        <w:rPr>
          <w:rFonts w:ascii="Consolas"/>
          <w:b w:val="false"/>
          <w:i w:val="false"/>
          <w:color w:val="000000"/>
          <w:sz w:val="20"/>
        </w:rPr>
        <w:t>
      Оценка уровня профессиональной подготовленности и присвоения квалификации (далее – ОУППК) по специальностям состоит из двух этапов:</w:t>
      </w:r>
    </w:p>
    <w:p>
      <w:pPr>
        <w:spacing w:after="0"/>
        <w:ind w:left="0"/>
        <w:jc w:val="left"/>
      </w:pPr>
      <w:r>
        <w:rPr>
          <w:rFonts w:ascii="Consolas"/>
          <w:b w:val="false"/>
          <w:i w:val="false"/>
          <w:color w:val="000000"/>
          <w:sz w:val="20"/>
        </w:rPr>
        <w:t>
      1) теоретического тестирования по дисциплинам (модулям), определяющим профессиональную подготовку;</w:t>
      </w:r>
    </w:p>
    <w:p>
      <w:pPr>
        <w:spacing w:after="0"/>
        <w:ind w:left="0"/>
        <w:jc w:val="left"/>
      </w:pPr>
      <w:r>
        <w:rPr>
          <w:rFonts w:ascii="Consolas"/>
          <w:b w:val="false"/>
          <w:i w:val="false"/>
          <w:color w:val="000000"/>
          <w:sz w:val="20"/>
        </w:rPr>
        <w:t>
      2) выполнения практических заданий по уровням квалификации.</w:t>
      </w:r>
    </w:p>
    <w:p>
      <w:pPr>
        <w:spacing w:after="0"/>
        <w:ind w:left="0"/>
        <w:jc w:val="left"/>
      </w:pPr>
      <w:r>
        <w:rPr>
          <w:rFonts w:ascii="Consolas"/>
          <w:b w:val="false"/>
          <w:i w:val="false"/>
          <w:color w:val="000000"/>
          <w:sz w:val="20"/>
        </w:rPr>
        <w:t>
      В ВСУЗах ОУППК не проводится.</w:t>
      </w:r>
    </w:p>
    <w:p>
      <w:pPr>
        <w:spacing w:after="0"/>
        <w:ind w:left="0"/>
        <w:jc w:val="left"/>
      </w:pPr>
      <w:r>
        <w:rPr>
          <w:rFonts w:ascii="Consolas"/>
          <w:b w:val="false"/>
          <w:i w:val="false"/>
          <w:color w:val="000000"/>
          <w:sz w:val="20"/>
        </w:rPr>
        <w:t xml:space="preserve">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в соответствии с рабочим учебным планом. </w:t>
      </w:r>
    </w:p>
    <w:bookmarkStart w:name="z121" w:id="297"/>
    <w:p>
      <w:pPr>
        <w:spacing w:after="0"/>
        <w:ind w:left="0"/>
        <w:jc w:val="left"/>
      </w:pPr>
      <w:r>
        <w:rPr>
          <w:rFonts w:ascii="Consolas"/>
          <w:b w:val="false"/>
          <w:i w:val="false"/>
          <w:color w:val="000000"/>
          <w:sz w:val="20"/>
        </w:rPr>
        <w:t>
      26. Установление последовательности изучения учебных дисциплин, распределение учебного времени по каждому из них по курсам и семестрам производятся с учетом междисциплинарных связей.</w:t>
      </w:r>
    </w:p>
    <w:bookmarkEnd w:id="297"/>
    <w:p>
      <w:pPr>
        <w:spacing w:after="0"/>
        <w:ind w:left="0"/>
        <w:jc w:val="left"/>
      </w:pPr>
      <w:r>
        <w:rPr>
          <w:rFonts w:ascii="Consolas"/>
          <w:b w:val="false"/>
          <w:i w:val="false"/>
          <w:color w:val="000000"/>
          <w:sz w:val="20"/>
        </w:rPr>
        <w:t>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 Цикл социально-экономических дисциплин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w:t>
      </w:r>
    </w:p>
    <w:p>
      <w:pPr>
        <w:spacing w:after="0"/>
        <w:ind w:left="0"/>
        <w:jc w:val="left"/>
      </w:pPr>
      <w:r>
        <w:rPr>
          <w:rFonts w:ascii="Consolas"/>
          <w:b w:val="false"/>
          <w:i w:val="false"/>
          <w:color w:val="000000"/>
          <w:sz w:val="20"/>
        </w:rPr>
        <w:t>
      В ВСУЗах цикл социально-экономических дисциплин реализуется при подготовке специалистов среднего звена в соответствии с нормативными правовыми актами соответствующих уполномоченных государственных органов.</w:t>
      </w:r>
    </w:p>
    <w:p>
      <w:pPr>
        <w:spacing w:after="0"/>
        <w:ind w:left="0"/>
        <w:jc w:val="left"/>
      </w:pPr>
      <w:r>
        <w:rPr>
          <w:rFonts w:ascii="Consolas"/>
          <w:b w:val="false"/>
          <w:i w:val="false"/>
          <w:color w:val="000000"/>
          <w:sz w:val="20"/>
        </w:rPr>
        <w:t>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w:t>
      </w:r>
    </w:p>
    <w:p>
      <w:pPr>
        <w:spacing w:after="0"/>
        <w:ind w:left="0"/>
        <w:jc w:val="left"/>
      </w:pPr>
      <w:r>
        <w:rPr>
          <w:rFonts w:ascii="Consolas"/>
          <w:b w:val="false"/>
          <w:i w:val="false"/>
          <w:color w:val="000000"/>
          <w:sz w:val="20"/>
        </w:rPr>
        <w:t>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p>
      <w:pPr>
        <w:spacing w:after="0"/>
        <w:ind w:left="0"/>
        <w:jc w:val="left"/>
      </w:pPr>
      <w:r>
        <w:rPr>
          <w:rFonts w:ascii="Consolas"/>
          <w:b w:val="false"/>
          <w:i w:val="false"/>
          <w:color w:val="000000"/>
          <w:sz w:val="20"/>
        </w:rPr>
        <w:t>
      На начальную военную подготовку отводится не более 100 часов, из них 36 часов на проведение учебно-полевых (лагерных) сборов. Курс "Основы безопасности жизнедеятельности" реализуется в рамках учебного курса "Начальная военная подготовка".</w:t>
      </w:r>
    </w:p>
    <w:p>
      <w:pPr>
        <w:spacing w:after="0"/>
        <w:ind w:left="0"/>
        <w:jc w:val="left"/>
      </w:pPr>
      <w:r>
        <w:rPr>
          <w:rFonts w:ascii="Consolas"/>
          <w:b w:val="false"/>
          <w:i w:val="false"/>
          <w:color w:val="000000"/>
          <w:sz w:val="20"/>
        </w:rPr>
        <w:t>
      Место проведения учебно-полевых (лагерных) сборов определяется городскими и областными органами образования по согласованию с органами здравоохранения и управлением по чрезвычайным ситуациям.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технического и</w:t>
            </w:r>
            <w:r>
              <w:br/>
            </w:r>
            <w:r>
              <w:rPr>
                <w:rFonts w:ascii="Consolas"/>
                <w:b w:val="false"/>
                <w:i w:val="false"/>
                <w:color w:val="000000"/>
                <w:sz w:val="20"/>
              </w:rPr>
              <w:t>профессионального образования</w:t>
            </w:r>
          </w:p>
        </w:tc>
      </w:tr>
    </w:tbl>
    <w:bookmarkStart w:name="z123" w:id="298"/>
    <w:p>
      <w:pPr>
        <w:spacing w:after="0"/>
        <w:ind w:left="0"/>
        <w:jc w:val="left"/>
      </w:pPr>
      <w:r>
        <w:rPr>
          <w:rFonts w:ascii="Consolas"/>
          <w:b/>
          <w:i w:val="false"/>
          <w:color w:val="000000"/>
        </w:rPr>
        <w:t xml:space="preserve">  Модель учебного плана технического и</w:t>
      </w:r>
      <w:r>
        <w:br/>
      </w:r>
      <w:r>
        <w:rPr>
          <w:rFonts w:ascii="Consolas"/>
          <w:b/>
          <w:i w:val="false"/>
          <w:color w:val="000000"/>
        </w:rPr>
        <w:t>профессионального образования</w:t>
      </w:r>
    </w:p>
    <w:bookmarkEnd w:id="298"/>
    <w:p>
      <w:pPr>
        <w:spacing w:after="0"/>
        <w:ind w:left="0"/>
        <w:jc w:val="left"/>
      </w:pPr>
      <w:r>
        <w:rPr>
          <w:rFonts w:ascii="Consolas"/>
          <w:b w:val="false"/>
          <w:i w:val="false"/>
          <w:color w:val="000000"/>
          <w:sz w:val="20"/>
        </w:rPr>
        <w:t>
      (для повышенного уровня квалификации)</w:t>
      </w:r>
    </w:p>
    <w:p>
      <w:pPr>
        <w:spacing w:after="0"/>
        <w:ind w:left="0"/>
        <w:jc w:val="left"/>
      </w:pPr>
      <w:r>
        <w:rPr>
          <w:rFonts w:ascii="Consolas"/>
          <w:b w:val="false"/>
          <w:i w:val="false"/>
          <w:color w:val="000000"/>
          <w:sz w:val="20"/>
        </w:rPr>
        <w:t>
      (для уровня специалиста среднего звена)</w:t>
      </w:r>
    </w:p>
    <w:p>
      <w:pPr>
        <w:spacing w:after="0"/>
        <w:ind w:left="0"/>
        <w:jc w:val="left"/>
      </w:pPr>
      <w:r>
        <w:rPr>
          <w:rFonts w:ascii="Consolas"/>
          <w:b w:val="false"/>
          <w:i w:val="false"/>
          <w:color w:val="000000"/>
          <w:sz w:val="20"/>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58"/>
        <w:gridCol w:w="799"/>
        <w:gridCol w:w="736"/>
        <w:gridCol w:w="641"/>
        <w:gridCol w:w="796"/>
        <w:gridCol w:w="641"/>
        <w:gridCol w:w="729"/>
        <w:gridCol w:w="477"/>
        <w:gridCol w:w="668"/>
        <w:gridCol w:w="730"/>
        <w:gridCol w:w="605"/>
        <w:gridCol w:w="793"/>
        <w:gridCol w:w="478"/>
        <w:gridCol w:w="668"/>
        <w:gridCol w:w="478"/>
        <w:gridCol w:w="668"/>
        <w:gridCol w:w="79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циклов, дисциплин (модулей) и учебной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основного среднего образования без получения общего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основного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послесреднего,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технического и профессионального образования*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10 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г.10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 6 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 10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г 6 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г. 10 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6 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10 м</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 6 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 10 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6 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6 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10 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Общеобразовательные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Общегуманитарные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Профессиональный казахский (русский) язык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Профессиональный иностранный язык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Социально-экономические дисциплины (модули) (основы философии, экономики, права и культурология)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Общепрофессиональные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Специальные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Дисциплины (модули), определяемые организацией образования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Производственное обучение и профессио-нальная практика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40 % от общего объема учебного времени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Промежуточная аттестация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Аттестация в организациях образования по итогам полного курса обучения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2-х недель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Оценка уровня профессиональной подготовленности и присвоение квалификации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12 часов на одну группу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100 часов на учебный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Факультативные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4-х часов в неделю в период теоретического обучения</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641"/>
        <w:gridCol w:w="983"/>
        <w:gridCol w:w="983"/>
        <w:gridCol w:w="983"/>
        <w:gridCol w:w="1116"/>
        <w:gridCol w:w="1116"/>
        <w:gridCol w:w="1116"/>
        <w:gridCol w:w="983"/>
        <w:gridCol w:w="983"/>
        <w:gridCol w:w="983"/>
        <w:gridCol w:w="983"/>
        <w:gridCol w:w="1116"/>
        <w:gridCol w:w="983"/>
        <w:gridCol w:w="983"/>
        <w:gridCol w:w="983"/>
        <w:gridCol w:w="983"/>
        <w:gridCol w:w="98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5800/116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6588/132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r>
    </w:tbl>
    <w:p>
      <w:pPr>
        <w:spacing w:after="0"/>
        <w:ind w:left="0"/>
        <w:jc w:val="left"/>
      </w:pPr>
      <w:r>
        <w:br/>
      </w:r>
      <w:r>
        <w:rPr>
          <w:rFonts w:ascii="Consolas"/>
          <w:b w:val="false"/>
          <w:i w:val="false"/>
          <w:color w:val="000000"/>
          <w:sz w:val="20"/>
        </w:rPr>
        <w:t>
</w:t>
      </w:r>
    </w:p>
    <w:bookmarkStart w:name="z124" w:id="299"/>
    <w:p>
      <w:pPr>
        <w:spacing w:after="0"/>
        <w:ind w:left="0"/>
        <w:jc w:val="left"/>
      </w:pPr>
      <w:r>
        <w:rPr>
          <w:rFonts w:ascii="Consolas"/>
          <w:b w:val="false"/>
          <w:i w:val="false"/>
          <w:color w:val="000000"/>
          <w:sz w:val="20"/>
        </w:rPr>
        <w:t xml:space="preserve">
      Примечание: </w:t>
      </w:r>
    </w:p>
    <w:bookmarkEnd w:id="299"/>
    <w:p>
      <w:pPr>
        <w:spacing w:after="0"/>
        <w:ind w:left="0"/>
        <w:jc w:val="left"/>
      </w:pPr>
      <w:r>
        <w:rPr>
          <w:rFonts w:ascii="Consolas"/>
          <w:b w:val="false"/>
          <w:i w:val="false"/>
          <w:color w:val="000000"/>
          <w:sz w:val="20"/>
        </w:rPr>
        <w:t xml:space="preserve">
      * срок обучения устанавливается в зависимости от уровня образования и профиля обучения; </w:t>
      </w:r>
    </w:p>
    <w:p>
      <w:pPr>
        <w:spacing w:after="0"/>
        <w:ind w:left="0"/>
        <w:jc w:val="left"/>
      </w:pPr>
      <w:r>
        <w:rPr>
          <w:rFonts w:ascii="Consolas"/>
          <w:b w:val="false"/>
          <w:i w:val="false"/>
          <w:color w:val="000000"/>
          <w:sz w:val="20"/>
        </w:rPr>
        <w:t xml:space="preserve">
      **в том числе лабораторно-практические занятия по общепрофессиональным и специальным дисциплинам, курсовое и дипломное проектирование; </w:t>
      </w:r>
    </w:p>
    <w:p>
      <w:pPr>
        <w:spacing w:after="0"/>
        <w:ind w:left="0"/>
        <w:jc w:val="left"/>
      </w:pPr>
      <w:r>
        <w:rPr>
          <w:rFonts w:ascii="Consolas"/>
          <w:b w:val="false"/>
          <w:i w:val="false"/>
          <w:color w:val="000000"/>
          <w:sz w:val="20"/>
        </w:rPr>
        <w:t>
      ***цикл социально-экономических дисциплин (модулей)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 (модулями);</w:t>
      </w:r>
    </w:p>
    <w:p>
      <w:pPr>
        <w:spacing w:after="0"/>
        <w:ind w:left="0"/>
        <w:jc w:val="left"/>
      </w:pPr>
      <w:r>
        <w:rPr>
          <w:rFonts w:ascii="Consolas"/>
          <w:b w:val="false"/>
          <w:i w:val="false"/>
          <w:color w:val="000000"/>
          <w:sz w:val="20"/>
        </w:rPr>
        <w:t>
      ****академический час для расчета кредита устанавливается продолжительностью 50 минут.</w:t>
      </w:r>
    </w:p>
    <w:p>
      <w:pPr>
        <w:spacing w:after="0"/>
        <w:ind w:left="0"/>
        <w:jc w:val="left"/>
      </w:pPr>
      <w:r>
        <w:rPr>
          <w:rFonts w:ascii="Consolas"/>
          <w:b w:val="false"/>
          <w:i w:val="false"/>
          <w:color w:val="000000"/>
          <w:sz w:val="20"/>
        </w:rPr>
        <w:t>
      Содержание модульных образовательных программ направлено на освоение уровня квалификации на основе профессиональных стандартов и в соответствии с Национальной рамкой квалификаций.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 xml:space="preserve">от 23 августа 2012 года № 1080 </w:t>
            </w:r>
          </w:p>
        </w:tc>
      </w:tr>
    </w:tbl>
    <w:bookmarkStart w:name="z396" w:id="300"/>
    <w:p>
      <w:pPr>
        <w:spacing w:after="0"/>
        <w:ind w:left="0"/>
        <w:jc w:val="left"/>
      </w:pPr>
      <w:r>
        <w:rPr>
          <w:rFonts w:ascii="Consolas"/>
          <w:b/>
          <w:i w:val="false"/>
          <w:color w:val="000000"/>
        </w:rPr>
        <w:t xml:space="preserve"> Государственный общеобязательный стандарт послесреднего образования</w:t>
      </w:r>
    </w:p>
    <w:bookmarkEnd w:id="300"/>
    <w:p>
      <w:pPr>
        <w:spacing w:after="0"/>
        <w:ind w:left="0"/>
        <w:jc w:val="left"/>
      </w:pPr>
      <w:r>
        <w:rPr>
          <w:rFonts w:ascii="Consolas"/>
          <w:b w:val="false"/>
          <w:i w:val="false"/>
          <w:color w:val="ff0000"/>
          <w:sz w:val="20"/>
        </w:rPr>
        <w:t xml:space="preserve">
      Сноска. Государственный общеобязательный стандарт в редакции постановления Правительства РК от 13.05.2016 </w:t>
      </w:r>
      <w:r>
        <w:rPr>
          <w:rFonts w:ascii="Consolas"/>
          <w:b w:val="false"/>
          <w:i w:val="false"/>
          <w:color w:val="ff0000"/>
          <w:sz w:val="20"/>
        </w:rPr>
        <w:t>№ 292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25" w:id="301"/>
    <w:p>
      <w:pPr>
        <w:spacing w:after="0"/>
        <w:ind w:left="0"/>
        <w:jc w:val="left"/>
      </w:pPr>
      <w:r>
        <w:rPr>
          <w:rFonts w:ascii="Consolas"/>
          <w:b/>
          <w:i w:val="false"/>
          <w:color w:val="000000"/>
        </w:rPr>
        <w:t xml:space="preserve">  1. Общие положения</w:t>
      </w:r>
    </w:p>
    <w:bookmarkEnd w:id="301"/>
    <w:bookmarkStart w:name="z126" w:id="302"/>
    <w:p>
      <w:pPr>
        <w:spacing w:after="0"/>
        <w:ind w:left="0"/>
        <w:jc w:val="left"/>
      </w:pPr>
      <w:r>
        <w:rPr>
          <w:rFonts w:ascii="Consolas"/>
          <w:b w:val="false"/>
          <w:i w:val="false"/>
          <w:color w:val="000000"/>
          <w:sz w:val="20"/>
        </w:rPr>
        <w:t xml:space="preserve">
      1. Настоящий государственный общеобязательный стандарт послесреднего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устанавливает общие требования к послесреднему образованию. </w:t>
      </w:r>
    </w:p>
    <w:bookmarkEnd w:id="302"/>
    <w:p>
      <w:pPr>
        <w:spacing w:after="0"/>
        <w:ind w:left="0"/>
        <w:jc w:val="left"/>
      </w:pPr>
      <w:r>
        <w:rPr>
          <w:rFonts w:ascii="Consolas"/>
          <w:b w:val="false"/>
          <w:i w:val="false"/>
          <w:color w:val="000000"/>
          <w:sz w:val="20"/>
        </w:rPr>
        <w:t>
      Настоящий стандарт применяется организациями образования, реализующими образовательные программы послесреднего образования, независимо от форм собственности и ведомственной подчиненности, разработчиками образовательных программ.</w:t>
      </w:r>
    </w:p>
    <w:bookmarkStart w:name="z128" w:id="303"/>
    <w:p>
      <w:pPr>
        <w:spacing w:after="0"/>
        <w:ind w:left="0"/>
        <w:jc w:val="left"/>
      </w:pPr>
      <w:r>
        <w:rPr>
          <w:rFonts w:ascii="Consolas"/>
          <w:b w:val="false"/>
          <w:i w:val="false"/>
          <w:color w:val="000000"/>
          <w:sz w:val="20"/>
        </w:rPr>
        <w:t>
      2. В настоящем стандарте применяются следующие термины и определения:</w:t>
      </w:r>
    </w:p>
    <w:bookmarkEnd w:id="303"/>
    <w:bookmarkStart w:name="z194" w:id="304"/>
    <w:p>
      <w:pPr>
        <w:spacing w:after="0"/>
        <w:ind w:left="0"/>
        <w:jc w:val="left"/>
      </w:pPr>
      <w:r>
        <w:rPr>
          <w:rFonts w:ascii="Consolas"/>
          <w:b w:val="false"/>
          <w:i w:val="false"/>
          <w:color w:val="000000"/>
          <w:sz w:val="20"/>
        </w:rPr>
        <w:t xml:space="preserve">
      1) базовая компетенция – способность управлять собой и собственной деятельностью, склонность к самомотивации и самоорганизации; </w:t>
      </w:r>
    </w:p>
    <w:bookmarkEnd w:id="304"/>
    <w:bookmarkStart w:name="z275" w:id="305"/>
    <w:p>
      <w:pPr>
        <w:spacing w:after="0"/>
        <w:ind w:left="0"/>
        <w:jc w:val="left"/>
      </w:pPr>
      <w:r>
        <w:rPr>
          <w:rFonts w:ascii="Consolas"/>
          <w:b w:val="false"/>
          <w:i w:val="false"/>
          <w:color w:val="000000"/>
          <w:sz w:val="20"/>
        </w:rPr>
        <w:t>
      2) квалификация – уровень подготовленности к компетентному выполнению определенного вида деятельности по полученной профессии и специальности;</w:t>
      </w:r>
    </w:p>
    <w:bookmarkEnd w:id="305"/>
    <w:bookmarkStart w:name="z276" w:id="306"/>
    <w:p>
      <w:pPr>
        <w:spacing w:after="0"/>
        <w:ind w:left="0"/>
        <w:jc w:val="left"/>
      </w:pPr>
      <w:r>
        <w:rPr>
          <w:rFonts w:ascii="Consolas"/>
          <w:b w:val="false"/>
          <w:i w:val="false"/>
          <w:color w:val="000000"/>
          <w:sz w:val="20"/>
        </w:rPr>
        <w:t>
      3)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bookmarkEnd w:id="306"/>
    <w:bookmarkStart w:name="z277" w:id="307"/>
    <w:p>
      <w:pPr>
        <w:spacing w:after="0"/>
        <w:ind w:left="0"/>
        <w:jc w:val="left"/>
      </w:pPr>
      <w:r>
        <w:rPr>
          <w:rFonts w:ascii="Consolas"/>
          <w:b w:val="false"/>
          <w:i w:val="false"/>
          <w:color w:val="000000"/>
          <w:sz w:val="20"/>
        </w:rPr>
        <w:t>
      4) модуль – независимый, самодостаточный и полный раздел образовательной программы или период обучения;</w:t>
      </w:r>
    </w:p>
    <w:bookmarkEnd w:id="307"/>
    <w:bookmarkStart w:name="z278" w:id="308"/>
    <w:p>
      <w:pPr>
        <w:spacing w:after="0"/>
        <w:ind w:left="0"/>
        <w:jc w:val="left"/>
      </w:pPr>
      <w:r>
        <w:rPr>
          <w:rFonts w:ascii="Consolas"/>
          <w:b w:val="false"/>
          <w:i w:val="false"/>
          <w:color w:val="000000"/>
          <w:sz w:val="20"/>
        </w:rPr>
        <w:t>
      5) модульное обучение – способ организации учебного процесса на основе освоения модульных образовательных программ;</w:t>
      </w:r>
    </w:p>
    <w:bookmarkEnd w:id="308"/>
    <w:bookmarkStart w:name="z280" w:id="309"/>
    <w:p>
      <w:pPr>
        <w:spacing w:after="0"/>
        <w:ind w:left="0"/>
        <w:jc w:val="left"/>
      </w:pPr>
      <w:r>
        <w:rPr>
          <w:rFonts w:ascii="Consolas"/>
          <w:b w:val="false"/>
          <w:i w:val="false"/>
          <w:color w:val="000000"/>
          <w:sz w:val="20"/>
        </w:rPr>
        <w:t>
      6) нормативный срок обучения – срок освоения образовательной программы по конкретной форме обучения (очное, вечернее, заочное);</w:t>
      </w:r>
    </w:p>
    <w:bookmarkEnd w:id="309"/>
    <w:bookmarkStart w:name="z281" w:id="310"/>
    <w:p>
      <w:pPr>
        <w:spacing w:after="0"/>
        <w:ind w:left="0"/>
        <w:jc w:val="left"/>
      </w:pPr>
      <w:r>
        <w:rPr>
          <w:rFonts w:ascii="Consolas"/>
          <w:b w:val="false"/>
          <w:i w:val="false"/>
          <w:color w:val="000000"/>
          <w:sz w:val="20"/>
        </w:rPr>
        <w:t>
      7)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профеcсиональной квалификации, сроки обучения в зависимости от базового образования);</w:t>
      </w:r>
    </w:p>
    <w:bookmarkEnd w:id="310"/>
    <w:bookmarkStart w:name="z282" w:id="311"/>
    <w:p>
      <w:pPr>
        <w:spacing w:after="0"/>
        <w:ind w:left="0"/>
        <w:jc w:val="left"/>
      </w:pPr>
      <w:r>
        <w:rPr>
          <w:rFonts w:ascii="Consolas"/>
          <w:b w:val="false"/>
          <w:i w:val="false"/>
          <w:color w:val="000000"/>
          <w:sz w:val="20"/>
        </w:rPr>
        <w:t xml:space="preserve">
      8)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p>
    <w:bookmarkEnd w:id="311"/>
    <w:bookmarkStart w:name="z283" w:id="312"/>
    <w:p>
      <w:pPr>
        <w:spacing w:after="0"/>
        <w:ind w:left="0"/>
        <w:jc w:val="left"/>
      </w:pPr>
      <w:r>
        <w:rPr>
          <w:rFonts w:ascii="Consolas"/>
          <w:b w:val="false"/>
          <w:i w:val="false"/>
          <w:color w:val="000000"/>
          <w:sz w:val="20"/>
        </w:rPr>
        <w:t>
      9)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312"/>
    <w:bookmarkStart w:name="z284" w:id="313"/>
    <w:p>
      <w:pPr>
        <w:spacing w:after="0"/>
        <w:ind w:left="0"/>
        <w:jc w:val="left"/>
      </w:pPr>
      <w:r>
        <w:rPr>
          <w:rFonts w:ascii="Consolas"/>
          <w:b w:val="false"/>
          <w:i w:val="false"/>
          <w:color w:val="000000"/>
          <w:sz w:val="20"/>
        </w:rPr>
        <w:t>
      10)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313"/>
    <w:bookmarkStart w:name="z285" w:id="314"/>
    <w:p>
      <w:pPr>
        <w:spacing w:after="0"/>
        <w:ind w:left="0"/>
        <w:jc w:val="left"/>
      </w:pPr>
      <w:r>
        <w:rPr>
          <w:rFonts w:ascii="Consolas"/>
          <w:b w:val="false"/>
          <w:i w:val="false"/>
          <w:color w:val="000000"/>
          <w:sz w:val="20"/>
        </w:rPr>
        <w:t>
      11) рабочий учебный план – документ, разрабатываемый организацией послесреднего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и оценки уровня профессиональной подготовленности, утверждаемый руководителем организации образования;</w:t>
      </w:r>
    </w:p>
    <w:bookmarkEnd w:id="314"/>
    <w:bookmarkStart w:name="z286" w:id="315"/>
    <w:p>
      <w:pPr>
        <w:spacing w:after="0"/>
        <w:ind w:left="0"/>
        <w:jc w:val="left"/>
      </w:pPr>
      <w:r>
        <w:rPr>
          <w:rFonts w:ascii="Consolas"/>
          <w:b w:val="false"/>
          <w:i w:val="false"/>
          <w:color w:val="000000"/>
          <w:sz w:val="20"/>
        </w:rPr>
        <w:t>
      12) рабочая учебная программа – документ, разрабатываемый организацией послесреднего образования для конкретной дисциплины (модуля) рабочего учебного плана на основе типовой учебной программы, утверждаемый руководителем организации образования;</w:t>
      </w:r>
    </w:p>
    <w:bookmarkEnd w:id="315"/>
    <w:bookmarkStart w:name="z287" w:id="316"/>
    <w:p>
      <w:pPr>
        <w:spacing w:after="0"/>
        <w:ind w:left="0"/>
        <w:jc w:val="left"/>
      </w:pPr>
      <w:r>
        <w:rPr>
          <w:rFonts w:ascii="Consolas"/>
          <w:b w:val="false"/>
          <w:i w:val="false"/>
          <w:color w:val="000000"/>
          <w:sz w:val="20"/>
        </w:rPr>
        <w:t>
      13) типовой учебный план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послесреднего образования;</w:t>
      </w:r>
    </w:p>
    <w:bookmarkEnd w:id="316"/>
    <w:bookmarkStart w:name="z288" w:id="317"/>
    <w:p>
      <w:pPr>
        <w:spacing w:after="0"/>
        <w:ind w:left="0"/>
        <w:jc w:val="left"/>
      </w:pPr>
      <w:r>
        <w:rPr>
          <w:rFonts w:ascii="Consolas"/>
          <w:b w:val="false"/>
          <w:i w:val="false"/>
          <w:color w:val="000000"/>
          <w:sz w:val="20"/>
        </w:rPr>
        <w:t xml:space="preserve">
      14) типовая учебная программа – документ, определяющий содержание и объем знаний, умений и навыков, подлежащих освоению по конкретной дисциплине (модулю) типового учебного плана; </w:t>
      </w:r>
    </w:p>
    <w:bookmarkEnd w:id="317"/>
    <w:bookmarkStart w:name="z289" w:id="318"/>
    <w:p>
      <w:pPr>
        <w:spacing w:after="0"/>
        <w:ind w:left="0"/>
        <w:jc w:val="left"/>
      </w:pPr>
      <w:r>
        <w:rPr>
          <w:rFonts w:ascii="Consolas"/>
          <w:b w:val="false"/>
          <w:i w:val="false"/>
          <w:color w:val="000000"/>
          <w:sz w:val="20"/>
        </w:rPr>
        <w:t>
      15) цикл – совокупность учебных дисциплин (модулей) одной образовательной направленности;</w:t>
      </w:r>
    </w:p>
    <w:bookmarkEnd w:id="318"/>
    <w:bookmarkStart w:name="z290" w:id="319"/>
    <w:p>
      <w:pPr>
        <w:spacing w:after="0"/>
        <w:ind w:left="0"/>
        <w:jc w:val="left"/>
      </w:pPr>
      <w:r>
        <w:rPr>
          <w:rFonts w:ascii="Consolas"/>
          <w:b w:val="false"/>
          <w:i w:val="false"/>
          <w:color w:val="000000"/>
          <w:sz w:val="20"/>
        </w:rPr>
        <w:t>
      16)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319"/>
    <w:bookmarkStart w:name="z291" w:id="320"/>
    <w:p>
      <w:pPr>
        <w:spacing w:after="0"/>
        <w:ind w:left="0"/>
        <w:jc w:val="left"/>
      </w:pPr>
      <w:r>
        <w:rPr>
          <w:rFonts w:ascii="Consolas"/>
          <w:b w:val="false"/>
          <w:i w:val="false"/>
          <w:color w:val="000000"/>
          <w:sz w:val="20"/>
        </w:rPr>
        <w:t>
      17)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bookmarkEnd w:id="320"/>
    <w:bookmarkStart w:name="z292" w:id="321"/>
    <w:p>
      <w:pPr>
        <w:spacing w:after="0"/>
        <w:ind w:left="0"/>
        <w:jc w:val="left"/>
      </w:pPr>
      <w:r>
        <w:rPr>
          <w:rFonts w:ascii="Consolas"/>
          <w:b w:val="false"/>
          <w:i w:val="false"/>
          <w:color w:val="000000"/>
          <w:sz w:val="20"/>
        </w:rPr>
        <w:t>
      18)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321"/>
    <w:bookmarkStart w:name="z293" w:id="322"/>
    <w:p>
      <w:pPr>
        <w:spacing w:after="0"/>
        <w:ind w:left="0"/>
        <w:jc w:val="left"/>
      </w:pPr>
      <w:r>
        <w:rPr>
          <w:rFonts w:ascii="Consolas"/>
          <w:b w:val="false"/>
          <w:i w:val="false"/>
          <w:color w:val="000000"/>
          <w:sz w:val="20"/>
        </w:rPr>
        <w:t>
      19) прикладной бакалавр – квалификация, присуждаемая лицам, освоившим образовательные программы послесреднего образования;</w:t>
      </w:r>
    </w:p>
    <w:bookmarkEnd w:id="322"/>
    <w:bookmarkStart w:name="z294" w:id="323"/>
    <w:p>
      <w:pPr>
        <w:spacing w:after="0"/>
        <w:ind w:left="0"/>
        <w:jc w:val="left"/>
      </w:pPr>
      <w:r>
        <w:rPr>
          <w:rFonts w:ascii="Consolas"/>
          <w:b w:val="false"/>
          <w:i w:val="false"/>
          <w:color w:val="000000"/>
          <w:sz w:val="20"/>
        </w:rPr>
        <w:t>
      20) экспериментальные образовательные программы – программы, направленные на апробацию новых технологий обучения, внедрение нового содержания образования.</w:t>
      </w:r>
    </w:p>
    <w:bookmarkEnd w:id="323"/>
    <w:bookmarkStart w:name="z295" w:id="324"/>
    <w:p>
      <w:pPr>
        <w:spacing w:after="0"/>
        <w:ind w:left="0"/>
        <w:jc w:val="left"/>
      </w:pPr>
      <w:r>
        <w:rPr>
          <w:rFonts w:ascii="Consolas"/>
          <w:b w:val="false"/>
          <w:i w:val="false"/>
          <w:color w:val="000000"/>
          <w:sz w:val="20"/>
        </w:rPr>
        <w:t>
      3. В разделе "Требования к уровню подготовки обучающихся" указаны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образования.</w:t>
      </w:r>
    </w:p>
    <w:bookmarkEnd w:id="324"/>
    <w:bookmarkStart w:name="z296" w:id="325"/>
    <w:p>
      <w:pPr>
        <w:spacing w:after="0"/>
        <w:ind w:left="0"/>
        <w:jc w:val="left"/>
      </w:pPr>
      <w:r>
        <w:rPr>
          <w:rFonts w:ascii="Consolas"/>
          <w:b w:val="false"/>
          <w:i w:val="false"/>
          <w:color w:val="000000"/>
          <w:sz w:val="20"/>
        </w:rPr>
        <w:t>
      4. В разделе "Требования к содержанию образования" определены цель, ценности, содержание, реализация и структура образовательных программ и нормативные сроки освоения образовательных программ послесреднего образования.</w:t>
      </w:r>
    </w:p>
    <w:bookmarkEnd w:id="325"/>
    <w:bookmarkStart w:name="z297" w:id="326"/>
    <w:p>
      <w:pPr>
        <w:spacing w:after="0"/>
        <w:ind w:left="0"/>
        <w:jc w:val="left"/>
      </w:pPr>
      <w:r>
        <w:rPr>
          <w:rFonts w:ascii="Consolas"/>
          <w:b w:val="false"/>
          <w:i w:val="false"/>
          <w:color w:val="000000"/>
          <w:sz w:val="20"/>
        </w:rPr>
        <w:t>
      5. В разделе "Требования к максимальному объему учебной нагрузки обучающихся" указаны недельная учебная нагрузка, продолжительность учебного года, формы контроля обязательный объем учебного времени для вечерней и заочной форм обучения.</w:t>
      </w:r>
    </w:p>
    <w:bookmarkEnd w:id="326"/>
    <w:bookmarkStart w:name="z298" w:id="327"/>
    <w:p>
      <w:pPr>
        <w:spacing w:after="0"/>
        <w:ind w:left="0"/>
        <w:jc w:val="left"/>
      </w:pPr>
      <w:r>
        <w:rPr>
          <w:rFonts w:ascii="Consolas"/>
          <w:b w:val="false"/>
          <w:i w:val="false"/>
          <w:color w:val="000000"/>
          <w:sz w:val="20"/>
        </w:rPr>
        <w:t>
      6. Подготовка кадров с послесредним образованием осуществляется в соответствии с настоящим стандартом, а также с:</w:t>
      </w:r>
    </w:p>
    <w:bookmarkEnd w:id="327"/>
    <w:p>
      <w:pPr>
        <w:spacing w:after="0"/>
        <w:ind w:left="0"/>
        <w:jc w:val="left"/>
      </w:pPr>
      <w:r>
        <w:rPr>
          <w:rFonts w:ascii="Consolas"/>
          <w:b w:val="false"/>
          <w:i w:val="false"/>
          <w:color w:val="000000"/>
          <w:sz w:val="20"/>
        </w:rPr>
        <w:t>
      1) учебно-программной документацией – моделью учебного плана, типовыми и рабочим учебными планами и программами, индивидуальными планами обучения;</w:t>
      </w:r>
    </w:p>
    <w:p>
      <w:pPr>
        <w:spacing w:after="0"/>
        <w:ind w:left="0"/>
        <w:jc w:val="left"/>
      </w:pPr>
      <w:r>
        <w:rPr>
          <w:rFonts w:ascii="Consolas"/>
          <w:b w:val="false"/>
          <w:i w:val="false"/>
          <w:color w:val="000000"/>
          <w:sz w:val="20"/>
        </w:rPr>
        <w:t>
      2) образовательными программами;</w:t>
      </w:r>
    </w:p>
    <w:p>
      <w:pPr>
        <w:spacing w:after="0"/>
        <w:ind w:left="0"/>
        <w:jc w:val="left"/>
      </w:pPr>
      <w:r>
        <w:rPr>
          <w:rFonts w:ascii="Consolas"/>
          <w:b w:val="false"/>
          <w:i w:val="false"/>
          <w:color w:val="000000"/>
          <w:sz w:val="20"/>
        </w:rPr>
        <w:t>
      3) другими нормативными правовыми и правовыми актами, утверждаемыми уполномоченным органом в области образования Республики Казахстан.</w:t>
      </w:r>
    </w:p>
    <w:bookmarkStart w:name="z299" w:id="328"/>
    <w:p>
      <w:pPr>
        <w:spacing w:after="0"/>
        <w:ind w:left="0"/>
        <w:jc w:val="left"/>
      </w:pPr>
      <w:r>
        <w:rPr>
          <w:rFonts w:ascii="Consolas"/>
          <w:b/>
          <w:i w:val="false"/>
          <w:color w:val="000000"/>
        </w:rPr>
        <w:t xml:space="preserve"> 2. Требования к уровню подготовки обучающихся</w:t>
      </w:r>
    </w:p>
    <w:bookmarkEnd w:id="328"/>
    <w:bookmarkStart w:name="z300" w:id="329"/>
    <w:p>
      <w:pPr>
        <w:spacing w:after="0"/>
        <w:ind w:left="0"/>
        <w:jc w:val="left"/>
      </w:pPr>
      <w:r>
        <w:rPr>
          <w:rFonts w:ascii="Consolas"/>
          <w:b w:val="false"/>
          <w:i w:val="false"/>
          <w:color w:val="000000"/>
          <w:sz w:val="20"/>
        </w:rPr>
        <w:t>
      7. Образовательные программы послесреднего образования должны быть направлены на подготовку квалифицированных рабочих кадров, специалистов среднего звена и прикладного бакалавра из числа граждан, имеющих среднее образование (общее среднее или техническое и профессиональное образование).</w:t>
      </w:r>
    </w:p>
    <w:bookmarkEnd w:id="329"/>
    <w:bookmarkStart w:name="z301" w:id="330"/>
    <w:p>
      <w:pPr>
        <w:spacing w:after="0"/>
        <w:ind w:left="0"/>
        <w:jc w:val="left"/>
      </w:pPr>
      <w:r>
        <w:rPr>
          <w:rFonts w:ascii="Consolas"/>
          <w:b w:val="false"/>
          <w:i w:val="false"/>
          <w:color w:val="000000"/>
          <w:sz w:val="20"/>
        </w:rPr>
        <w:t>
      8. 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прикладного бакалавра (младшего инженера) по завершении обучения.</w:t>
      </w:r>
    </w:p>
    <w:bookmarkEnd w:id="330"/>
    <w:bookmarkStart w:name="z302" w:id="331"/>
    <w:p>
      <w:pPr>
        <w:spacing w:after="0"/>
        <w:ind w:left="0"/>
        <w:jc w:val="left"/>
      </w:pPr>
      <w:r>
        <w:rPr>
          <w:rFonts w:ascii="Consolas"/>
          <w:b w:val="false"/>
          <w:i w:val="false"/>
          <w:color w:val="000000"/>
          <w:sz w:val="20"/>
        </w:rPr>
        <w:t>
      9. Типовые учебные планы должны соответствовать модели учебного плана и могут отличаться в случае:</w:t>
      </w:r>
    </w:p>
    <w:bookmarkEnd w:id="331"/>
    <w:p>
      <w:pPr>
        <w:spacing w:after="0"/>
        <w:ind w:left="0"/>
        <w:jc w:val="left"/>
      </w:pPr>
      <w:r>
        <w:rPr>
          <w:rFonts w:ascii="Consolas"/>
          <w:b w:val="false"/>
          <w:i w:val="false"/>
          <w:color w:val="000000"/>
          <w:sz w:val="20"/>
        </w:rPr>
        <w:t>
      подготовки специалистов из числа лиц с особыми образовательными потребностями;</w:t>
      </w:r>
    </w:p>
    <w:p>
      <w:pPr>
        <w:spacing w:after="0"/>
        <w:ind w:left="0"/>
        <w:jc w:val="left"/>
      </w:pPr>
      <w:r>
        <w:rPr>
          <w:rFonts w:ascii="Consolas"/>
          <w:b w:val="false"/>
          <w:i w:val="false"/>
          <w:color w:val="000000"/>
          <w:sz w:val="20"/>
        </w:rPr>
        <w:t xml:space="preserve">
      подготовки специалистов по военным, медицинским специальностям и специальностям культуры и искусства. </w:t>
      </w:r>
    </w:p>
    <w:p>
      <w:pPr>
        <w:spacing w:after="0"/>
        <w:ind w:left="0"/>
        <w:jc w:val="left"/>
      </w:pPr>
      <w:r>
        <w:rPr>
          <w:rFonts w:ascii="Consolas"/>
          <w:b w:val="false"/>
          <w:i w:val="false"/>
          <w:color w:val="000000"/>
          <w:sz w:val="20"/>
        </w:rPr>
        <w:t>
      Рабочие учебные планы и учебные программы организаций послесреднего образования могут отличаться от типовых учебных планов и программ в случаях:</w:t>
      </w:r>
    </w:p>
    <w:p>
      <w:pPr>
        <w:spacing w:after="0"/>
        <w:ind w:left="0"/>
        <w:jc w:val="left"/>
      </w:pPr>
      <w:r>
        <w:rPr>
          <w:rFonts w:ascii="Consolas"/>
          <w:b w:val="false"/>
          <w:i w:val="false"/>
          <w:color w:val="000000"/>
          <w:sz w:val="20"/>
        </w:rPr>
        <w:t>
      работы в экспериментальном режиме;</w:t>
      </w:r>
    </w:p>
    <w:p>
      <w:pPr>
        <w:spacing w:after="0"/>
        <w:ind w:left="0"/>
        <w:jc w:val="left"/>
      </w:pPr>
      <w:r>
        <w:rPr>
          <w:rFonts w:ascii="Consolas"/>
          <w:b w:val="false"/>
          <w:i w:val="false"/>
          <w:color w:val="000000"/>
          <w:sz w:val="20"/>
        </w:rPr>
        <w:t>
      подготовки специалистов прикладного бакалавриата, среднего звена, повышенного уровня квалификации на базе профессионального образования;</w:t>
      </w:r>
    </w:p>
    <w:p>
      <w:pPr>
        <w:spacing w:after="0"/>
        <w:ind w:left="0"/>
        <w:jc w:val="left"/>
      </w:pPr>
      <w:r>
        <w:rPr>
          <w:rFonts w:ascii="Consolas"/>
          <w:b w:val="false"/>
          <w:i w:val="false"/>
          <w:color w:val="000000"/>
          <w:sz w:val="20"/>
        </w:rPr>
        <w:t>
      подготовки специалистов из числа лиц с особыми образовательными потребностями.</w:t>
      </w:r>
    </w:p>
    <w:p>
      <w:pPr>
        <w:spacing w:after="0"/>
        <w:ind w:left="0"/>
        <w:jc w:val="left"/>
      </w:pPr>
      <w:r>
        <w:rPr>
          <w:rFonts w:ascii="Consolas"/>
          <w:b w:val="false"/>
          <w:i w:val="false"/>
          <w:color w:val="000000"/>
          <w:sz w:val="20"/>
        </w:rPr>
        <w:t xml:space="preserve">
      При планировании учебного процесса разработчики послесреднего образования руководствуются моделью учебного плана послесреднего образования согласно </w:t>
      </w:r>
      <w:r>
        <w:rPr>
          <w:rFonts w:ascii="Consolas"/>
          <w:b w:val="false"/>
          <w:i w:val="false"/>
          <w:color w:val="000000"/>
          <w:sz w:val="20"/>
        </w:rPr>
        <w:t>приложению</w:t>
      </w:r>
      <w:r>
        <w:rPr>
          <w:rFonts w:ascii="Consolas"/>
          <w:b w:val="false"/>
          <w:i w:val="false"/>
          <w:color w:val="000000"/>
          <w:sz w:val="20"/>
        </w:rPr>
        <w:t xml:space="preserve"> к настоящему стандарту.</w:t>
      </w:r>
    </w:p>
    <w:bookmarkStart w:name="z303" w:id="332"/>
    <w:p>
      <w:pPr>
        <w:spacing w:after="0"/>
        <w:ind w:left="0"/>
        <w:jc w:val="left"/>
      </w:pPr>
      <w:r>
        <w:rPr>
          <w:rFonts w:ascii="Consolas"/>
          <w:b/>
          <w:i w:val="false"/>
          <w:color w:val="000000"/>
        </w:rPr>
        <w:t xml:space="preserve"> 3. Требования к содержанию образования</w:t>
      </w:r>
    </w:p>
    <w:bookmarkEnd w:id="332"/>
    <w:bookmarkStart w:name="z304" w:id="333"/>
    <w:p>
      <w:pPr>
        <w:spacing w:after="0"/>
        <w:ind w:left="0"/>
        <w:jc w:val="left"/>
      </w:pPr>
      <w:r>
        <w:rPr>
          <w:rFonts w:ascii="Consolas"/>
          <w:b w:val="false"/>
          <w:i w:val="false"/>
          <w:color w:val="000000"/>
          <w:sz w:val="20"/>
        </w:rPr>
        <w:t>
      10. Содержание образовательных программ послесреднего образования предусматривает:</w:t>
      </w:r>
    </w:p>
    <w:bookmarkEnd w:id="333"/>
    <w:p>
      <w:pPr>
        <w:spacing w:after="0"/>
        <w:ind w:left="0"/>
        <w:jc w:val="left"/>
      </w:pPr>
      <w:r>
        <w:rPr>
          <w:rFonts w:ascii="Consolas"/>
          <w:b w:val="false"/>
          <w:i w:val="false"/>
          <w:color w:val="000000"/>
          <w:sz w:val="20"/>
        </w:rPr>
        <w:t>
      1) изучение интегрированных курсов по общеобразовательным предметам, являющимся профилирующими для освоения общепрофессиональных и специальных дисциплин, прохождение производственного обучения и профессиональной практики по приобретению профессиональных навыков;</w:t>
      </w:r>
    </w:p>
    <w:p>
      <w:pPr>
        <w:spacing w:after="0"/>
        <w:ind w:left="0"/>
        <w:jc w:val="left"/>
      </w:pPr>
      <w:r>
        <w:rPr>
          <w:rFonts w:ascii="Consolas"/>
          <w:b w:val="false"/>
          <w:i w:val="false"/>
          <w:color w:val="000000"/>
          <w:sz w:val="20"/>
        </w:rPr>
        <w:t>
      2) изучение общеобразовательных,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p>
      <w:pPr>
        <w:spacing w:after="0"/>
        <w:ind w:left="0"/>
        <w:jc w:val="left"/>
      </w:pPr>
      <w:r>
        <w:rPr>
          <w:rFonts w:ascii="Consolas"/>
          <w:b w:val="false"/>
          <w:i w:val="false"/>
          <w:color w:val="000000"/>
          <w:sz w:val="20"/>
        </w:rPr>
        <w:t>
      3) изучение интегрированных, модульных программ технического и профессионального, послесреднего образования и отдельных дисциплин бакалавриата;</w:t>
      </w:r>
    </w:p>
    <w:p>
      <w:pPr>
        <w:spacing w:after="0"/>
        <w:ind w:left="0"/>
        <w:jc w:val="left"/>
      </w:pPr>
      <w:r>
        <w:rPr>
          <w:rFonts w:ascii="Consolas"/>
          <w:b w:val="false"/>
          <w:i w:val="false"/>
          <w:color w:val="000000"/>
          <w:sz w:val="20"/>
        </w:rPr>
        <w:t>
      4) по итогам промежуточной аттестации на основании оценки уровня профессиональной подготовленности присвоение:</w:t>
      </w:r>
    </w:p>
    <w:p>
      <w:pPr>
        <w:spacing w:after="0"/>
        <w:ind w:left="0"/>
        <w:jc w:val="left"/>
      </w:pPr>
      <w:r>
        <w:rPr>
          <w:rFonts w:ascii="Consolas"/>
          <w:b w:val="false"/>
          <w:i w:val="false"/>
          <w:color w:val="000000"/>
          <w:sz w:val="20"/>
        </w:rPr>
        <w:t>
      квалификации (разряда, класса, категории);</w:t>
      </w:r>
    </w:p>
    <w:p>
      <w:pPr>
        <w:spacing w:after="0"/>
        <w:ind w:left="0"/>
        <w:jc w:val="left"/>
      </w:pPr>
      <w:r>
        <w:rPr>
          <w:rFonts w:ascii="Consolas"/>
          <w:b w:val="false"/>
          <w:i w:val="false"/>
          <w:color w:val="000000"/>
          <w:sz w:val="20"/>
        </w:rPr>
        <w:t>
      повышенного уровня квалификации по сложным (смежным) профессиям;</w:t>
      </w:r>
    </w:p>
    <w:p>
      <w:pPr>
        <w:spacing w:after="0"/>
        <w:ind w:left="0"/>
        <w:jc w:val="left"/>
      </w:pPr>
      <w:r>
        <w:rPr>
          <w:rFonts w:ascii="Consolas"/>
          <w:b w:val="false"/>
          <w:i w:val="false"/>
          <w:color w:val="000000"/>
          <w:sz w:val="20"/>
        </w:rPr>
        <w:t>
      квалификации специалиста среднего звена;</w:t>
      </w:r>
    </w:p>
    <w:p>
      <w:pPr>
        <w:spacing w:after="0"/>
        <w:ind w:left="0"/>
        <w:jc w:val="left"/>
      </w:pPr>
      <w:r>
        <w:rPr>
          <w:rFonts w:ascii="Consolas"/>
          <w:b w:val="false"/>
          <w:i w:val="false"/>
          <w:color w:val="000000"/>
          <w:sz w:val="20"/>
        </w:rPr>
        <w:t>
      5) по завершении обучения присвоение квалификации прикладного бакалавра (младшего инженера).</w:t>
      </w:r>
    </w:p>
    <w:p>
      <w:pPr>
        <w:spacing w:after="0"/>
        <w:ind w:left="0"/>
        <w:jc w:val="left"/>
      </w:pPr>
      <w:r>
        <w:rPr>
          <w:rFonts w:ascii="Consolas"/>
          <w:b w:val="false"/>
          <w:i w:val="false"/>
          <w:color w:val="000000"/>
          <w:sz w:val="20"/>
        </w:rPr>
        <w:t>
      При этом образовательные программы послесреднего образования структурируются по принципу модульного обучения.</w:t>
      </w:r>
    </w:p>
    <w:bookmarkStart w:name="z305" w:id="334"/>
    <w:p>
      <w:pPr>
        <w:spacing w:after="0"/>
        <w:ind w:left="0"/>
        <w:jc w:val="left"/>
      </w:pPr>
      <w:r>
        <w:rPr>
          <w:rFonts w:ascii="Consolas"/>
          <w:b w:val="false"/>
          <w:i w:val="false"/>
          <w:color w:val="000000"/>
          <w:sz w:val="20"/>
        </w:rPr>
        <w:t>
      11. Цели послесреднего образования:</w:t>
      </w:r>
    </w:p>
    <w:bookmarkEnd w:id="334"/>
    <w:p>
      <w:pPr>
        <w:spacing w:after="0"/>
        <w:ind w:left="0"/>
        <w:jc w:val="left"/>
      </w:pPr>
      <w:r>
        <w:rPr>
          <w:rFonts w:ascii="Consolas"/>
          <w:b w:val="false"/>
          <w:i w:val="false"/>
          <w:color w:val="000000"/>
          <w:sz w:val="20"/>
        </w:rPr>
        <w:t>
      1) формирование компетенций, необходимых для получения конкретной квалификации и повышения квалификационного уровня;</w:t>
      </w:r>
    </w:p>
    <w:p>
      <w:pPr>
        <w:spacing w:after="0"/>
        <w:ind w:left="0"/>
        <w:jc w:val="left"/>
      </w:pPr>
      <w:r>
        <w:rPr>
          <w:rFonts w:ascii="Consolas"/>
          <w:b w:val="false"/>
          <w:i w:val="false"/>
          <w:color w:val="000000"/>
          <w:sz w:val="20"/>
        </w:rPr>
        <w:t>
      2) непрерывность и преемственность развития квалификационных уровней от низшего к высшему;</w:t>
      </w:r>
    </w:p>
    <w:p>
      <w:pPr>
        <w:spacing w:after="0"/>
        <w:ind w:left="0"/>
        <w:jc w:val="left"/>
      </w:pPr>
      <w:r>
        <w:rPr>
          <w:rFonts w:ascii="Consolas"/>
          <w:b w:val="false"/>
          <w:i w:val="false"/>
          <w:color w:val="000000"/>
          <w:sz w:val="20"/>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p>
    <w:p>
      <w:pPr>
        <w:spacing w:after="0"/>
        <w:ind w:left="0"/>
        <w:jc w:val="left"/>
      </w:pPr>
      <w:r>
        <w:rPr>
          <w:rFonts w:ascii="Consolas"/>
          <w:b w:val="false"/>
          <w:i w:val="false"/>
          <w:color w:val="000000"/>
          <w:sz w:val="20"/>
        </w:rPr>
        <w:t>
      4) овладение обучающимися профессиональными компетенциями, соответствующими основным видам профессиональной деятельности.</w:t>
      </w:r>
    </w:p>
    <w:bookmarkStart w:name="z306" w:id="335"/>
    <w:p>
      <w:pPr>
        <w:spacing w:after="0"/>
        <w:ind w:left="0"/>
        <w:jc w:val="left"/>
      </w:pPr>
      <w:r>
        <w:rPr>
          <w:rFonts w:ascii="Consolas"/>
          <w:b w:val="false"/>
          <w:i w:val="false"/>
          <w:color w:val="000000"/>
          <w:sz w:val="20"/>
        </w:rPr>
        <w:t>
      12. Ценности послесреднего образования:</w:t>
      </w:r>
    </w:p>
    <w:bookmarkEnd w:id="335"/>
    <w:p>
      <w:pPr>
        <w:spacing w:after="0"/>
        <w:ind w:left="0"/>
        <w:jc w:val="left"/>
      </w:pPr>
      <w:r>
        <w:rPr>
          <w:rFonts w:ascii="Consolas"/>
          <w:b w:val="false"/>
          <w:i w:val="false"/>
          <w:color w:val="000000"/>
          <w:sz w:val="20"/>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результаты профессиональной деятельности;</w:t>
      </w:r>
    </w:p>
    <w:p>
      <w:pPr>
        <w:spacing w:after="0"/>
        <w:ind w:left="0"/>
        <w:jc w:val="left"/>
      </w:pPr>
      <w:r>
        <w:rPr>
          <w:rFonts w:ascii="Consolas"/>
          <w:b w:val="false"/>
          <w:i w:val="false"/>
          <w:color w:val="000000"/>
          <w:sz w:val="20"/>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p>
    <w:p>
      <w:pPr>
        <w:spacing w:after="0"/>
        <w:ind w:left="0"/>
        <w:jc w:val="left"/>
      </w:pPr>
      <w:r>
        <w:rPr>
          <w:rFonts w:ascii="Consolas"/>
          <w:b w:val="false"/>
          <w:i w:val="false"/>
          <w:color w:val="000000"/>
          <w:sz w:val="20"/>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w:t>
      </w:r>
    </w:p>
    <w:bookmarkStart w:name="z307" w:id="336"/>
    <w:p>
      <w:pPr>
        <w:spacing w:after="0"/>
        <w:ind w:left="0"/>
        <w:jc w:val="left"/>
      </w:pPr>
      <w:r>
        <w:rPr>
          <w:rFonts w:ascii="Consolas"/>
          <w:b w:val="false"/>
          <w:i w:val="false"/>
          <w:color w:val="000000"/>
          <w:sz w:val="20"/>
        </w:rPr>
        <w:t>
      13. При разработке и реализации образовательной программы организации послесреднего образования могут:</w:t>
      </w:r>
    </w:p>
    <w:bookmarkEnd w:id="336"/>
    <w:p>
      <w:pPr>
        <w:spacing w:after="0"/>
        <w:ind w:left="0"/>
        <w:jc w:val="left"/>
      </w:pPr>
      <w:r>
        <w:rPr>
          <w:rFonts w:ascii="Consolas"/>
          <w:b w:val="false"/>
          <w:i w:val="false"/>
          <w:color w:val="000000"/>
          <w:sz w:val="20"/>
        </w:rPr>
        <w:t>
      1) изменять до 30 % объема учебного времени, отводимого на освоение учебного материала для циклов, и до 30 % по каждой дисциплине (модулю) и до 50 % производственного обучения и профессиональной практики с сохранением общего количества часов на обязательное обучение;</w:t>
      </w:r>
    </w:p>
    <w:p>
      <w:pPr>
        <w:spacing w:after="0"/>
        <w:ind w:left="0"/>
        <w:jc w:val="left"/>
      </w:pPr>
      <w:r>
        <w:rPr>
          <w:rFonts w:ascii="Consolas"/>
          <w:b w:val="false"/>
          <w:i w:val="false"/>
          <w:color w:val="000000"/>
          <w:sz w:val="20"/>
        </w:rPr>
        <w:t>
      2) выбирать различные технологии обучения, формы, методы организации и контроля учебного процесса;</w:t>
      </w:r>
    </w:p>
    <w:p>
      <w:pPr>
        <w:spacing w:after="0"/>
        <w:ind w:left="0"/>
        <w:jc w:val="left"/>
      </w:pPr>
      <w:r>
        <w:rPr>
          <w:rFonts w:ascii="Consolas"/>
          <w:b w:val="false"/>
          <w:i w:val="false"/>
          <w:color w:val="000000"/>
          <w:sz w:val="20"/>
        </w:rPr>
        <w:t>
      3) в соответствии с потребностями работодателей изменять содержание учебных программ до 30 % по общеобразовательным дисциплинам и до 50 % по специальным и общепрофессиональным дисциплинам (модулям), производственному обучению и профессиональной практике. Вводить дополнительные дисциплины (модули) в цикл общепрофессиональных и специальных дисциплин по требованию работодателей с сохранением общего количества часов на обязательное обучение;</w:t>
      </w:r>
    </w:p>
    <w:p>
      <w:pPr>
        <w:spacing w:after="0"/>
        <w:ind w:left="0"/>
        <w:jc w:val="left"/>
      </w:pPr>
      <w:r>
        <w:rPr>
          <w:rFonts w:ascii="Consolas"/>
          <w:b w:val="false"/>
          <w:i w:val="false"/>
          <w:color w:val="000000"/>
          <w:sz w:val="20"/>
        </w:rPr>
        <w:t>
      4) выбирать формы, порядок и периодичность проведения текущего контроля успеваемости обучающихся и промежуточной аттестации обучающихся.</w:t>
      </w:r>
    </w:p>
    <w:bookmarkStart w:name="z308" w:id="337"/>
    <w:p>
      <w:pPr>
        <w:spacing w:after="0"/>
        <w:ind w:left="0"/>
        <w:jc w:val="left"/>
      </w:pPr>
      <w:r>
        <w:rPr>
          <w:rFonts w:ascii="Consolas"/>
          <w:b w:val="false"/>
          <w:i w:val="false"/>
          <w:color w:val="000000"/>
          <w:sz w:val="20"/>
        </w:rPr>
        <w:t xml:space="preserve">
      14. Образовательные программы послесреднего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 </w:t>
      </w:r>
    </w:p>
    <w:bookmarkEnd w:id="337"/>
    <w:p>
      <w:pPr>
        <w:spacing w:after="0"/>
        <w:ind w:left="0"/>
        <w:jc w:val="left"/>
      </w:pPr>
      <w:r>
        <w:rPr>
          <w:rFonts w:ascii="Consolas"/>
          <w:b w:val="false"/>
          <w:i w:val="false"/>
          <w:color w:val="000000"/>
          <w:sz w:val="20"/>
        </w:rPr>
        <w:t>
      Консультации и факультативные занятия направлены на обеспечение индивидуальных способностей и запросов обучаемых.</w:t>
      </w:r>
    </w:p>
    <w:bookmarkStart w:name="z309" w:id="338"/>
    <w:p>
      <w:pPr>
        <w:spacing w:after="0"/>
        <w:ind w:left="0"/>
        <w:jc w:val="left"/>
      </w:pPr>
      <w:r>
        <w:rPr>
          <w:rFonts w:ascii="Consolas"/>
          <w:b w:val="false"/>
          <w:i w:val="false"/>
          <w:color w:val="000000"/>
          <w:sz w:val="20"/>
        </w:rPr>
        <w:t>
      15. Реализация образовательных программ послесреднего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занимающимися педагогической и методической деятельностью,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bookmarkEnd w:id="338"/>
    <w:bookmarkStart w:name="z310" w:id="339"/>
    <w:p>
      <w:pPr>
        <w:spacing w:after="0"/>
        <w:ind w:left="0"/>
        <w:jc w:val="left"/>
      </w:pPr>
      <w:r>
        <w:rPr>
          <w:rFonts w:ascii="Consolas"/>
          <w:b w:val="false"/>
          <w:i w:val="false"/>
          <w:color w:val="000000"/>
          <w:sz w:val="20"/>
        </w:rPr>
        <w:t>
      16. Образовательные программы, направленные на профессиональную подготовку, включают:</w:t>
      </w:r>
    </w:p>
    <w:bookmarkEnd w:id="339"/>
    <w:p>
      <w:pPr>
        <w:spacing w:after="0"/>
        <w:ind w:left="0"/>
        <w:jc w:val="left"/>
      </w:pPr>
      <w:r>
        <w:rPr>
          <w:rFonts w:ascii="Consolas"/>
          <w:b w:val="false"/>
          <w:i w:val="false"/>
          <w:color w:val="000000"/>
          <w:sz w:val="20"/>
        </w:rPr>
        <w:t>
      1) изучение общепрофессиональных и специальных дисциплин;</w:t>
      </w:r>
    </w:p>
    <w:p>
      <w:pPr>
        <w:spacing w:after="0"/>
        <w:ind w:left="0"/>
        <w:jc w:val="left"/>
      </w:pPr>
      <w:r>
        <w:rPr>
          <w:rFonts w:ascii="Consolas"/>
          <w:b w:val="false"/>
          <w:i w:val="false"/>
          <w:color w:val="000000"/>
          <w:sz w:val="20"/>
        </w:rPr>
        <w:t>
      2) выполнение лабораторно-практических занятий по общепрофессиональным и специальным дисциплинам;</w:t>
      </w:r>
    </w:p>
    <w:p>
      <w:pPr>
        <w:spacing w:after="0"/>
        <w:ind w:left="0"/>
        <w:jc w:val="left"/>
      </w:pPr>
      <w:r>
        <w:rPr>
          <w:rFonts w:ascii="Consolas"/>
          <w:b w:val="false"/>
          <w:i w:val="false"/>
          <w:color w:val="000000"/>
          <w:sz w:val="20"/>
        </w:rPr>
        <w:t>
      3) прохождение производственного обучения и профессиональной практики;</w:t>
      </w:r>
    </w:p>
    <w:p>
      <w:pPr>
        <w:spacing w:after="0"/>
        <w:ind w:left="0"/>
        <w:jc w:val="left"/>
      </w:pPr>
      <w:r>
        <w:rPr>
          <w:rFonts w:ascii="Consolas"/>
          <w:b w:val="false"/>
          <w:i w:val="false"/>
          <w:color w:val="000000"/>
          <w:sz w:val="20"/>
        </w:rPr>
        <w:t>
      4) выполнение курсового и дипломного проектирования (работы).</w:t>
      </w:r>
    </w:p>
    <w:p>
      <w:pPr>
        <w:spacing w:after="0"/>
        <w:ind w:left="0"/>
        <w:jc w:val="left"/>
      </w:pPr>
      <w:r>
        <w:rPr>
          <w:rFonts w:ascii="Consolas"/>
          <w:b w:val="false"/>
          <w:i w:val="false"/>
          <w:color w:val="000000"/>
          <w:sz w:val="20"/>
        </w:rPr>
        <w:t>
      Производственное обучение осуществляется в учебно-производственных мастерских, лабораториях, учебных хозяйствах и учебных полигонах под руководством мастера производственного обучения.</w:t>
      </w:r>
    </w:p>
    <w:p>
      <w:pPr>
        <w:spacing w:after="0"/>
        <w:ind w:left="0"/>
        <w:jc w:val="left"/>
      </w:pPr>
      <w:r>
        <w:rPr>
          <w:rFonts w:ascii="Consolas"/>
          <w:b w:val="false"/>
          <w:i w:val="false"/>
          <w:color w:val="000000"/>
          <w:sz w:val="20"/>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p>
      <w:pPr>
        <w:spacing w:after="0"/>
        <w:ind w:left="0"/>
        <w:jc w:val="left"/>
      </w:pPr>
      <w:r>
        <w:rPr>
          <w:rFonts w:ascii="Consolas"/>
          <w:b w:val="false"/>
          <w:i w:val="false"/>
          <w:color w:val="000000"/>
          <w:sz w:val="20"/>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p>
    <w:p>
      <w:pPr>
        <w:spacing w:after="0"/>
        <w:ind w:left="0"/>
        <w:jc w:val="left"/>
      </w:pPr>
      <w:r>
        <w:rPr>
          <w:rFonts w:ascii="Consolas"/>
          <w:b w:val="false"/>
          <w:i w:val="false"/>
          <w:color w:val="000000"/>
          <w:sz w:val="20"/>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 </w:t>
      </w:r>
    </w:p>
    <w:p>
      <w:pPr>
        <w:spacing w:after="0"/>
        <w:ind w:left="0"/>
        <w:jc w:val="left"/>
      </w:pPr>
      <w:r>
        <w:rPr>
          <w:rFonts w:ascii="Consolas"/>
          <w:b w:val="false"/>
          <w:i w:val="false"/>
          <w:color w:val="000000"/>
          <w:sz w:val="20"/>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p>
      <w:pPr>
        <w:spacing w:after="0"/>
        <w:ind w:left="0"/>
        <w:jc w:val="left"/>
      </w:pPr>
      <w:r>
        <w:rPr>
          <w:rFonts w:ascii="Consolas"/>
          <w:b w:val="false"/>
          <w:i w:val="false"/>
          <w:color w:val="000000"/>
          <w:sz w:val="20"/>
        </w:rPr>
        <w:t>
      Сроки и содержание профессиональной практики определяются рабочими учебными планами и рабочими учебными программами.</w:t>
      </w:r>
    </w:p>
    <w:p>
      <w:pPr>
        <w:spacing w:after="0"/>
        <w:ind w:left="0"/>
        <w:jc w:val="left"/>
      </w:pPr>
      <w:r>
        <w:rPr>
          <w:rFonts w:ascii="Consolas"/>
          <w:b w:val="false"/>
          <w:i w:val="false"/>
          <w:color w:val="000000"/>
          <w:sz w:val="20"/>
        </w:rPr>
        <w:t>
      Практическая подготовка (лабораторно-практические занятия по дисциплинам, определяемым организацией образования, общепрофессиональным и специальным дисциплинам,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обязательного обучения (без учета общеобразовательных, социально-экономических дисциплин).</w:t>
      </w:r>
    </w:p>
    <w:p>
      <w:pPr>
        <w:spacing w:after="0"/>
        <w:ind w:left="0"/>
        <w:jc w:val="left"/>
      </w:pPr>
      <w:r>
        <w:rPr>
          <w:rFonts w:ascii="Consolas"/>
          <w:b w:val="false"/>
          <w:i w:val="false"/>
          <w:color w:val="000000"/>
          <w:sz w:val="20"/>
        </w:rPr>
        <w:t xml:space="preserve">
      Образовательные программы послесреднего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 </w:t>
      </w:r>
    </w:p>
    <w:bookmarkStart w:name="z311" w:id="340"/>
    <w:p>
      <w:pPr>
        <w:spacing w:after="0"/>
        <w:ind w:left="0"/>
        <w:jc w:val="left"/>
      </w:pPr>
      <w:r>
        <w:rPr>
          <w:rFonts w:ascii="Consolas"/>
          <w:b w:val="false"/>
          <w:i w:val="false"/>
          <w:color w:val="000000"/>
          <w:sz w:val="20"/>
        </w:rPr>
        <w:t>
      17. Реализация образовательных программ послесреднего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p>
    <w:bookmarkEnd w:id="340"/>
    <w:bookmarkStart w:name="z312" w:id="341"/>
    <w:p>
      <w:pPr>
        <w:spacing w:after="0"/>
        <w:ind w:left="0"/>
        <w:jc w:val="left"/>
      </w:pPr>
      <w:r>
        <w:rPr>
          <w:rFonts w:ascii="Consolas"/>
          <w:b w:val="false"/>
          <w:i w:val="false"/>
          <w:color w:val="000000"/>
          <w:sz w:val="20"/>
        </w:rPr>
        <w:t>
      18.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p>
    <w:bookmarkEnd w:id="341"/>
    <w:bookmarkStart w:name="z313" w:id="342"/>
    <w:p>
      <w:pPr>
        <w:spacing w:after="0"/>
        <w:ind w:left="0"/>
        <w:jc w:val="left"/>
      </w:pPr>
      <w:r>
        <w:rPr>
          <w:rFonts w:ascii="Consolas"/>
          <w:b w:val="false"/>
          <w:i w:val="false"/>
          <w:color w:val="000000"/>
          <w:sz w:val="20"/>
        </w:rPr>
        <w:t>
      19.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342"/>
    <w:bookmarkStart w:name="z314" w:id="343"/>
    <w:p>
      <w:pPr>
        <w:spacing w:after="0"/>
        <w:ind w:left="0"/>
        <w:jc w:val="left"/>
      </w:pPr>
      <w:r>
        <w:rPr>
          <w:rFonts w:ascii="Consolas"/>
          <w:b w:val="false"/>
          <w:i w:val="false"/>
          <w:color w:val="000000"/>
          <w:sz w:val="20"/>
        </w:rPr>
        <w:t>
      20. Способ организации содержания обучения на уровне послесреднего образования определяется образовательными программами, которые разрабатываются на основе государственных общеобязательных стандартов образования.</w:t>
      </w:r>
    </w:p>
    <w:bookmarkEnd w:id="343"/>
    <w:bookmarkStart w:name="z315" w:id="344"/>
    <w:p>
      <w:pPr>
        <w:spacing w:after="0"/>
        <w:ind w:left="0"/>
        <w:jc w:val="left"/>
      </w:pPr>
      <w:r>
        <w:rPr>
          <w:rFonts w:ascii="Consolas"/>
          <w:b w:val="false"/>
          <w:i w:val="false"/>
          <w:color w:val="000000"/>
          <w:sz w:val="20"/>
        </w:rPr>
        <w:t>
      21. Нормативный срок освоения образовательной программы послесреднего образования, который указывается в типовых учебных планах по специальности, устанавливается в зависимости от сложности ожидаемого установленного уровня квалификации и базового уровня образования обучающихся, и при очной форме обучения составляет:</w:t>
      </w:r>
    </w:p>
    <w:bookmarkEnd w:id="344"/>
    <w:p>
      <w:pPr>
        <w:spacing w:after="0"/>
        <w:ind w:left="0"/>
        <w:jc w:val="left"/>
      </w:pPr>
      <w:r>
        <w:rPr>
          <w:rFonts w:ascii="Consolas"/>
          <w:b w:val="false"/>
          <w:i w:val="false"/>
          <w:color w:val="000000"/>
          <w:sz w:val="20"/>
        </w:rPr>
        <w:t xml:space="preserve">
      1) на базе общего среднего образования со сроком обучения – 1 год 6 месяцев, 1 год 10 месяцев, 2 года 6 месяцев, 2 года 10 месяцев; </w:t>
      </w:r>
    </w:p>
    <w:p>
      <w:pPr>
        <w:spacing w:after="0"/>
        <w:ind w:left="0"/>
        <w:jc w:val="left"/>
      </w:pPr>
      <w:r>
        <w:rPr>
          <w:rFonts w:ascii="Consolas"/>
          <w:b w:val="false"/>
          <w:i w:val="false"/>
          <w:color w:val="000000"/>
          <w:sz w:val="20"/>
        </w:rPr>
        <w:t>
      2) на базе технического и профессионального образования – 10 месяцев, 1 год 6 месяцев, 1 год 10 месяцев.</w:t>
      </w:r>
    </w:p>
    <w:bookmarkStart w:name="z316" w:id="345"/>
    <w:p>
      <w:pPr>
        <w:spacing w:after="0"/>
        <w:ind w:left="0"/>
        <w:jc w:val="left"/>
      </w:pPr>
      <w:r>
        <w:rPr>
          <w:rFonts w:ascii="Consolas"/>
          <w:b w:val="false"/>
          <w:i w:val="false"/>
          <w:color w:val="000000"/>
          <w:sz w:val="20"/>
        </w:rPr>
        <w:t>
      22. Для вечерней и заочной форм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bookmarkEnd w:id="345"/>
    <w:bookmarkStart w:name="z317" w:id="346"/>
    <w:p>
      <w:pPr>
        <w:spacing w:after="0"/>
        <w:ind w:left="0"/>
        <w:jc w:val="left"/>
      </w:pPr>
      <w:r>
        <w:rPr>
          <w:rFonts w:ascii="Consolas"/>
          <w:b/>
          <w:i w:val="false"/>
          <w:color w:val="000000"/>
        </w:rPr>
        <w:t xml:space="preserve"> 4. Требования к максимальному объему учебной нагрузки обучающихся</w:t>
      </w:r>
    </w:p>
    <w:bookmarkEnd w:id="346"/>
    <w:bookmarkStart w:name="z318" w:id="347"/>
    <w:p>
      <w:pPr>
        <w:spacing w:after="0"/>
        <w:ind w:left="0"/>
        <w:jc w:val="left"/>
      </w:pPr>
      <w:r>
        <w:rPr>
          <w:rFonts w:ascii="Consolas"/>
          <w:b w:val="false"/>
          <w:i w:val="false"/>
          <w:color w:val="000000"/>
          <w:sz w:val="20"/>
        </w:rPr>
        <w:t>
      23. Максимальный объем учебной нагрузки обучающихся, включая все виды аудиторной и внеаудиторной работы, не должен превышать 54 часов в неделю.</w:t>
      </w:r>
    </w:p>
    <w:bookmarkEnd w:id="347"/>
    <w:bookmarkStart w:name="z319" w:id="348"/>
    <w:p>
      <w:pPr>
        <w:spacing w:after="0"/>
        <w:ind w:left="0"/>
        <w:jc w:val="left"/>
      </w:pPr>
      <w:r>
        <w:rPr>
          <w:rFonts w:ascii="Consolas"/>
          <w:b w:val="false"/>
          <w:i w:val="false"/>
          <w:color w:val="000000"/>
          <w:sz w:val="20"/>
        </w:rPr>
        <w:t>
      24. Объем аудиторных занятий обучающихся при дневной форме обучения не должен превышать 36 часов в неделю в период теоретического обучения, при этом в указанный объем не входят занятия по факультативным дисциплинам и консультации.</w:t>
      </w:r>
    </w:p>
    <w:bookmarkEnd w:id="348"/>
    <w:p>
      <w:pPr>
        <w:spacing w:after="0"/>
        <w:ind w:left="0"/>
        <w:jc w:val="left"/>
      </w:pPr>
      <w:r>
        <w:rPr>
          <w:rFonts w:ascii="Consolas"/>
          <w:b w:val="false"/>
          <w:i w:val="false"/>
          <w:color w:val="000000"/>
          <w:sz w:val="20"/>
        </w:rPr>
        <w:t>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w:t>
      </w:r>
    </w:p>
    <w:p>
      <w:pPr>
        <w:spacing w:after="0"/>
        <w:ind w:left="0"/>
        <w:jc w:val="left"/>
      </w:pPr>
      <w:r>
        <w:rPr>
          <w:rFonts w:ascii="Consolas"/>
          <w:b w:val="false"/>
          <w:i w:val="false"/>
          <w:color w:val="000000"/>
          <w:sz w:val="20"/>
        </w:rPr>
        <w:t xml:space="preserve">
      Факультативные дисциплины предусматриваются в объеме не более 4 часов в неделю на 1 учебную группу. </w:t>
      </w:r>
    </w:p>
    <w:p>
      <w:pPr>
        <w:spacing w:after="0"/>
        <w:ind w:left="0"/>
        <w:jc w:val="left"/>
      </w:pPr>
      <w:r>
        <w:rPr>
          <w:rFonts w:ascii="Consolas"/>
          <w:b w:val="false"/>
          <w:i w:val="false"/>
          <w:color w:val="000000"/>
          <w:sz w:val="20"/>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по которым предусмотрены промежуточные и итоговые аттестации в виде экзаменов и выполнения курсовых и дипломных работ, а также на процедуры организации и проведения оценки уровня профессиональной подготовленности и присвоения квалификации.</w:t>
      </w:r>
    </w:p>
    <w:p>
      <w:pPr>
        <w:spacing w:after="0"/>
        <w:ind w:left="0"/>
        <w:jc w:val="left"/>
      </w:pPr>
      <w:r>
        <w:rPr>
          <w:rFonts w:ascii="Consolas"/>
          <w:b w:val="false"/>
          <w:i w:val="false"/>
          <w:color w:val="000000"/>
          <w:sz w:val="20"/>
        </w:rPr>
        <w:t xml:space="preserve">
      В плане учебного процесса отражаются следующие формы контроля качества освоения обучающимися образовательных программ: </w:t>
      </w:r>
    </w:p>
    <w:p>
      <w:pPr>
        <w:spacing w:after="0"/>
        <w:ind w:left="0"/>
        <w:jc w:val="left"/>
      </w:pPr>
      <w:r>
        <w:rPr>
          <w:rFonts w:ascii="Consolas"/>
          <w:b w:val="false"/>
          <w:i w:val="false"/>
          <w:color w:val="000000"/>
          <w:sz w:val="20"/>
        </w:rPr>
        <w:t>
      1) промежуточная аттестация;</w:t>
      </w:r>
    </w:p>
    <w:p>
      <w:pPr>
        <w:spacing w:after="0"/>
        <w:ind w:left="0"/>
        <w:jc w:val="left"/>
      </w:pPr>
      <w:r>
        <w:rPr>
          <w:rFonts w:ascii="Consolas"/>
          <w:b w:val="false"/>
          <w:i w:val="false"/>
          <w:color w:val="000000"/>
          <w:sz w:val="20"/>
        </w:rPr>
        <w:t>
      2) итоговая аттестация в организациях образования;</w:t>
      </w:r>
    </w:p>
    <w:p>
      <w:pPr>
        <w:spacing w:after="0"/>
        <w:ind w:left="0"/>
        <w:jc w:val="left"/>
      </w:pPr>
      <w:r>
        <w:rPr>
          <w:rFonts w:ascii="Consolas"/>
          <w:b w:val="false"/>
          <w:i w:val="false"/>
          <w:color w:val="000000"/>
          <w:sz w:val="20"/>
        </w:rPr>
        <w:t>
      3) оценка уровня профессиональной подготовленности и присвоение квалификации.</w:t>
      </w:r>
    </w:p>
    <w:p>
      <w:pPr>
        <w:spacing w:after="0"/>
        <w:ind w:left="0"/>
        <w:jc w:val="left"/>
      </w:pPr>
      <w:r>
        <w:rPr>
          <w:rFonts w:ascii="Consolas"/>
          <w:b w:val="false"/>
          <w:i w:val="false"/>
          <w:color w:val="000000"/>
          <w:sz w:val="20"/>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 </w:t>
      </w:r>
    </w:p>
    <w:p>
      <w:pPr>
        <w:spacing w:after="0"/>
        <w:ind w:left="0"/>
        <w:jc w:val="left"/>
      </w:pPr>
      <w:r>
        <w:rPr>
          <w:rFonts w:ascii="Consolas"/>
          <w:b w:val="false"/>
          <w:i w:val="false"/>
          <w:color w:val="000000"/>
          <w:sz w:val="20"/>
        </w:rPr>
        <w:t xml:space="preserve">
      Контрольные работы проводятся за счет учебного времени, отведенного на изучение дисциплины. </w:t>
      </w:r>
    </w:p>
    <w:p>
      <w:pPr>
        <w:spacing w:after="0"/>
        <w:ind w:left="0"/>
        <w:jc w:val="left"/>
      </w:pPr>
      <w:r>
        <w:rPr>
          <w:rFonts w:ascii="Consolas"/>
          <w:b w:val="false"/>
          <w:i w:val="false"/>
          <w:color w:val="000000"/>
          <w:sz w:val="20"/>
        </w:rPr>
        <w:t>
      Курсовые проекты (работы) рассматриваются как один из видов учебной работы по общепрофессиональным и специальным дисциплинам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p>
      <w:pPr>
        <w:spacing w:after="0"/>
        <w:ind w:left="0"/>
        <w:jc w:val="left"/>
      </w:pPr>
      <w:r>
        <w:rPr>
          <w:rFonts w:ascii="Consolas"/>
          <w:b w:val="false"/>
          <w:i w:val="false"/>
          <w:color w:val="000000"/>
          <w:sz w:val="20"/>
        </w:rPr>
        <w:t>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p>
    <w:p>
      <w:pPr>
        <w:spacing w:after="0"/>
        <w:ind w:left="0"/>
        <w:jc w:val="left"/>
      </w:pPr>
      <w:r>
        <w:rPr>
          <w:rFonts w:ascii="Consolas"/>
          <w:b w:val="false"/>
          <w:i w:val="false"/>
          <w:color w:val="000000"/>
          <w:sz w:val="20"/>
        </w:rPr>
        <w:t>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p>
    <w:p>
      <w:pPr>
        <w:spacing w:after="0"/>
        <w:ind w:left="0"/>
        <w:jc w:val="left"/>
      </w:pPr>
      <w:r>
        <w:rPr>
          <w:rFonts w:ascii="Consolas"/>
          <w:b w:val="false"/>
          <w:i w:val="false"/>
          <w:color w:val="000000"/>
          <w:sz w:val="20"/>
        </w:rPr>
        <w:t>
      Для оценки уровня подготовки обучающегося по завершению освоения образовательной программы проводится итоговая аттестация.</w:t>
      </w:r>
    </w:p>
    <w:p>
      <w:pPr>
        <w:spacing w:after="0"/>
        <w:ind w:left="0"/>
        <w:jc w:val="left"/>
      </w:pPr>
      <w:r>
        <w:rPr>
          <w:rFonts w:ascii="Consolas"/>
          <w:b w:val="false"/>
          <w:i w:val="false"/>
          <w:color w:val="000000"/>
          <w:sz w:val="20"/>
        </w:rPr>
        <w:t>
      Итоговая аттестация обучающихся организаций послесреднего образования включает:</w:t>
      </w:r>
    </w:p>
    <w:p>
      <w:pPr>
        <w:spacing w:after="0"/>
        <w:ind w:left="0"/>
        <w:jc w:val="left"/>
      </w:pPr>
      <w:r>
        <w:rPr>
          <w:rFonts w:ascii="Consolas"/>
          <w:b w:val="false"/>
          <w:i w:val="false"/>
          <w:color w:val="000000"/>
          <w:sz w:val="20"/>
        </w:rPr>
        <w:t xml:space="preserve">
      1) аттестацию обучающихся в организациях образования; </w:t>
      </w:r>
    </w:p>
    <w:p>
      <w:pPr>
        <w:spacing w:after="0"/>
        <w:ind w:left="0"/>
        <w:jc w:val="left"/>
      </w:pPr>
      <w:r>
        <w:rPr>
          <w:rFonts w:ascii="Consolas"/>
          <w:b w:val="false"/>
          <w:i w:val="false"/>
          <w:color w:val="000000"/>
          <w:sz w:val="20"/>
        </w:rPr>
        <w:t xml:space="preserve">
      2) оценку уровня профессиональной подготовленности и присвоение квалификации. </w:t>
      </w:r>
    </w:p>
    <w:p>
      <w:pPr>
        <w:spacing w:after="0"/>
        <w:ind w:left="0"/>
        <w:jc w:val="left"/>
      </w:pPr>
      <w:r>
        <w:rPr>
          <w:rFonts w:ascii="Consolas"/>
          <w:b w:val="false"/>
          <w:i w:val="false"/>
          <w:color w:val="000000"/>
          <w:sz w:val="20"/>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p>
      <w:pPr>
        <w:spacing w:after="0"/>
        <w:ind w:left="0"/>
        <w:jc w:val="left"/>
      </w:pPr>
      <w:r>
        <w:rPr>
          <w:rFonts w:ascii="Consolas"/>
          <w:b w:val="false"/>
          <w:i w:val="false"/>
          <w:color w:val="000000"/>
          <w:sz w:val="20"/>
        </w:rPr>
        <w:t>
      Возможные формы аттестации в организациях образования по итогам завершения обучения образовательных программ: сдача экзаменов по общепрофессиональным и (или) специальным дисциплинам,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w:t>
      </w:r>
    </w:p>
    <w:p>
      <w:pPr>
        <w:spacing w:after="0"/>
        <w:ind w:left="0"/>
        <w:jc w:val="left"/>
      </w:pPr>
      <w:r>
        <w:rPr>
          <w:rFonts w:ascii="Consolas"/>
          <w:b w:val="false"/>
          <w:i w:val="false"/>
          <w:color w:val="000000"/>
          <w:sz w:val="20"/>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 </w:t>
      </w:r>
    </w:p>
    <w:p>
      <w:pPr>
        <w:spacing w:after="0"/>
        <w:ind w:left="0"/>
        <w:jc w:val="left"/>
      </w:pPr>
      <w:r>
        <w:rPr>
          <w:rFonts w:ascii="Consolas"/>
          <w:b w:val="false"/>
          <w:i w:val="false"/>
          <w:color w:val="000000"/>
          <w:sz w:val="20"/>
        </w:rPr>
        <w:t>
      Оценка уровня профессиональной подготовленности и присвоения квалификации (далее – ОУППК) по специальностям состоит из двух этапов:</w:t>
      </w:r>
    </w:p>
    <w:p>
      <w:pPr>
        <w:spacing w:after="0"/>
        <w:ind w:left="0"/>
        <w:jc w:val="left"/>
      </w:pPr>
      <w:r>
        <w:rPr>
          <w:rFonts w:ascii="Consolas"/>
          <w:b w:val="false"/>
          <w:i w:val="false"/>
          <w:color w:val="000000"/>
          <w:sz w:val="20"/>
        </w:rPr>
        <w:t>
      теоретического тестирования по дисциплинам, определяющим профессиональную подготовку;</w:t>
      </w:r>
    </w:p>
    <w:p>
      <w:pPr>
        <w:spacing w:after="0"/>
        <w:ind w:left="0"/>
        <w:jc w:val="left"/>
      </w:pPr>
      <w:r>
        <w:rPr>
          <w:rFonts w:ascii="Consolas"/>
          <w:b w:val="false"/>
          <w:i w:val="false"/>
          <w:color w:val="000000"/>
          <w:sz w:val="20"/>
        </w:rPr>
        <w:t>
      выполнения практических заданий по уровням квалификации.</w:t>
      </w:r>
    </w:p>
    <w:p>
      <w:pPr>
        <w:spacing w:after="0"/>
        <w:ind w:left="0"/>
        <w:jc w:val="left"/>
      </w:pPr>
      <w:r>
        <w:rPr>
          <w:rFonts w:ascii="Consolas"/>
          <w:b w:val="false"/>
          <w:i w:val="false"/>
          <w:color w:val="000000"/>
          <w:sz w:val="20"/>
        </w:rPr>
        <w:t>
      Для специальностей сферы искусства и культуры предусмотрено выполнение творческих заданий.</w:t>
      </w:r>
    </w:p>
    <w:p>
      <w:pPr>
        <w:spacing w:after="0"/>
        <w:ind w:left="0"/>
        <w:jc w:val="left"/>
      </w:pPr>
      <w:r>
        <w:rPr>
          <w:rFonts w:ascii="Consolas"/>
          <w:b w:val="false"/>
          <w:i w:val="false"/>
          <w:color w:val="000000"/>
          <w:sz w:val="20"/>
        </w:rPr>
        <w:t>
      По итогам промежуточной аттестации на основании оценки уровня профессиональной подготовленности присваиваются:</w:t>
      </w:r>
    </w:p>
    <w:p>
      <w:pPr>
        <w:spacing w:after="0"/>
        <w:ind w:left="0"/>
        <w:jc w:val="left"/>
      </w:pPr>
      <w:r>
        <w:rPr>
          <w:rFonts w:ascii="Consolas"/>
          <w:b w:val="false"/>
          <w:i w:val="false"/>
          <w:color w:val="000000"/>
          <w:sz w:val="20"/>
        </w:rPr>
        <w:t>
      1) квалификация (разряд, класс, категория);</w:t>
      </w:r>
    </w:p>
    <w:p>
      <w:pPr>
        <w:spacing w:after="0"/>
        <w:ind w:left="0"/>
        <w:jc w:val="left"/>
      </w:pPr>
      <w:r>
        <w:rPr>
          <w:rFonts w:ascii="Consolas"/>
          <w:b w:val="false"/>
          <w:i w:val="false"/>
          <w:color w:val="000000"/>
          <w:sz w:val="20"/>
        </w:rPr>
        <w:t>
      2) повышенный уровень квалификации по сложным (смежным) профессиям.</w:t>
      </w:r>
    </w:p>
    <w:p>
      <w:pPr>
        <w:spacing w:after="0"/>
        <w:ind w:left="0"/>
        <w:jc w:val="left"/>
      </w:pPr>
      <w:r>
        <w:rPr>
          <w:rFonts w:ascii="Consolas"/>
          <w:b w:val="false"/>
          <w:i w:val="false"/>
          <w:color w:val="000000"/>
          <w:sz w:val="20"/>
        </w:rPr>
        <w:t>
      По результатам ОУППК на основании протокола решения квалификационной комиссии присваиваются соответствующие уровни квалификации и выдается сертификат установленной формы.</w:t>
      </w:r>
    </w:p>
    <w:p>
      <w:pPr>
        <w:spacing w:after="0"/>
        <w:ind w:left="0"/>
        <w:jc w:val="left"/>
      </w:pPr>
      <w:r>
        <w:rPr>
          <w:rFonts w:ascii="Consolas"/>
          <w:b w:val="false"/>
          <w:i w:val="false"/>
          <w:color w:val="000000"/>
          <w:sz w:val="20"/>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 </w:t>
      </w:r>
    </w:p>
    <w:p>
      <w:pPr>
        <w:spacing w:after="0"/>
        <w:ind w:left="0"/>
        <w:jc w:val="left"/>
      </w:pPr>
      <w:r>
        <w:rPr>
          <w:rFonts w:ascii="Consolas"/>
          <w:b w:val="false"/>
          <w:i w:val="false"/>
          <w:color w:val="000000"/>
          <w:sz w:val="20"/>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w:t>
      </w:r>
    </w:p>
    <w:bookmarkStart w:name="z320" w:id="349"/>
    <w:p>
      <w:pPr>
        <w:spacing w:after="0"/>
        <w:ind w:left="0"/>
        <w:jc w:val="left"/>
      </w:pPr>
      <w:r>
        <w:rPr>
          <w:rFonts w:ascii="Consolas"/>
          <w:b w:val="false"/>
          <w:i w:val="false"/>
          <w:color w:val="000000"/>
          <w:sz w:val="20"/>
        </w:rPr>
        <w:t>
      25.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p>
    <w:bookmarkEnd w:id="349"/>
    <w:p>
      <w:pPr>
        <w:spacing w:after="0"/>
        <w:ind w:left="0"/>
        <w:jc w:val="left"/>
      </w:pPr>
      <w:r>
        <w:rPr>
          <w:rFonts w:ascii="Consolas"/>
          <w:b w:val="false"/>
          <w:i w:val="false"/>
          <w:color w:val="000000"/>
          <w:sz w:val="20"/>
        </w:rPr>
        <w:t>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 Цикл социально-экономических дисциплин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w:t>
      </w:r>
    </w:p>
    <w:p>
      <w:pPr>
        <w:spacing w:after="0"/>
        <w:ind w:left="0"/>
        <w:jc w:val="left"/>
      </w:pPr>
      <w:r>
        <w:rPr>
          <w:rFonts w:ascii="Consolas"/>
          <w:b w:val="false"/>
          <w:i w:val="false"/>
          <w:color w:val="000000"/>
          <w:sz w:val="20"/>
        </w:rPr>
        <w:t xml:space="preserve">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 </w:t>
      </w:r>
    </w:p>
    <w:p>
      <w:pPr>
        <w:spacing w:after="0"/>
        <w:ind w:left="0"/>
        <w:jc w:val="left"/>
      </w:pPr>
      <w:r>
        <w:rPr>
          <w:rFonts w:ascii="Consolas"/>
          <w:b w:val="false"/>
          <w:i w:val="false"/>
          <w:color w:val="000000"/>
          <w:sz w:val="20"/>
        </w:rPr>
        <w:t>
      На начальную военную подготовку отводится не более 100 часов, из них 36 часов на проведение учебно-полевых (лагерных) сборов. Курс "Основы безопасности жизнедеятельности" реализуется в рамках учебного курса "Начальная военная подготовка".</w:t>
      </w:r>
    </w:p>
    <w:p>
      <w:pPr>
        <w:spacing w:after="0"/>
        <w:ind w:left="0"/>
        <w:jc w:val="left"/>
      </w:pPr>
      <w:r>
        <w:rPr>
          <w:rFonts w:ascii="Consolas"/>
          <w:b w:val="false"/>
          <w:i w:val="false"/>
          <w:color w:val="000000"/>
          <w:sz w:val="20"/>
        </w:rPr>
        <w:t>
      Место проведения учебно-полевых (лагерных) сборов определяется городскими и областными органами образования по согласованию с органами здравоохранения и управлением по чрезвычайным ситуациям.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послесреднего образования</w:t>
            </w:r>
          </w:p>
        </w:tc>
      </w:tr>
    </w:tbl>
    <w:bookmarkStart w:name="z322" w:id="350"/>
    <w:p>
      <w:pPr>
        <w:spacing w:after="0"/>
        <w:ind w:left="0"/>
        <w:jc w:val="left"/>
      </w:pPr>
      <w:r>
        <w:rPr>
          <w:rFonts w:ascii="Consolas"/>
          <w:b/>
          <w:i w:val="false"/>
          <w:color w:val="000000"/>
        </w:rPr>
        <w:t xml:space="preserve">  Модель учебного плана послесреднего образования</w:t>
      </w:r>
    </w:p>
    <w:bookmarkEnd w:id="350"/>
    <w:p>
      <w:pPr>
        <w:spacing w:after="0"/>
        <w:ind w:left="0"/>
        <w:jc w:val="left"/>
      </w:pPr>
      <w:r>
        <w:rPr>
          <w:rFonts w:ascii="Consolas"/>
          <w:b w:val="false"/>
          <w:i w:val="false"/>
          <w:color w:val="000000"/>
          <w:sz w:val="20"/>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92"/>
        <w:gridCol w:w="1518"/>
        <w:gridCol w:w="1518"/>
        <w:gridCol w:w="1518"/>
        <w:gridCol w:w="1518"/>
        <w:gridCol w:w="1518"/>
        <w:gridCol w:w="1518"/>
        <w:gridCol w:w="1519"/>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циклов, дисциплин, модулей и учебной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6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 6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6 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10 м.</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Общеобразовательные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Общегуманитарные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Социально-экономические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Общепрофессиональные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Специальные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Дисциплины и модули, определяемые организацией образования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Производственное обучение и профессиональная практика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40 % от общего объема учебного времени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Оценка уровня профессиональной подготовленности и присвоение квалификации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12 часов на группу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Аттестация в организациях образования по итогам полного курса обучения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100 часов на учебный год</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Факультативные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4-х часов в неделю</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4960/99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r>
    </w:tbl>
    <w:p>
      <w:pPr>
        <w:spacing w:after="0"/>
        <w:ind w:left="0"/>
        <w:jc w:val="left"/>
      </w:pPr>
      <w:r>
        <w:br/>
      </w:r>
      <w:r>
        <w:rPr>
          <w:rFonts w:ascii="Consolas"/>
          <w:b w:val="false"/>
          <w:i w:val="false"/>
          <w:color w:val="000000"/>
          <w:sz w:val="20"/>
        </w:rPr>
        <w:t>
</w:t>
      </w:r>
    </w:p>
    <w:bookmarkStart w:name="z323" w:id="351"/>
    <w:p>
      <w:pPr>
        <w:spacing w:after="0"/>
        <w:ind w:left="0"/>
        <w:jc w:val="left"/>
      </w:pPr>
      <w:r>
        <w:rPr>
          <w:rFonts w:ascii="Consolas"/>
          <w:b w:val="false"/>
          <w:i w:val="false"/>
          <w:color w:val="000000"/>
          <w:sz w:val="20"/>
        </w:rPr>
        <w:t>
      Примечание:</w:t>
      </w:r>
    </w:p>
    <w:bookmarkEnd w:id="351"/>
    <w:p>
      <w:pPr>
        <w:spacing w:after="0"/>
        <w:ind w:left="0"/>
        <w:jc w:val="left"/>
      </w:pPr>
      <w:r>
        <w:rPr>
          <w:rFonts w:ascii="Consolas"/>
          <w:b w:val="false"/>
          <w:i w:val="false"/>
          <w:color w:val="000000"/>
          <w:sz w:val="20"/>
        </w:rPr>
        <w:t>
      срок обучения устанавливается в зависимости от уровня образования и профиля обучения;</w:t>
      </w:r>
    </w:p>
    <w:p>
      <w:pPr>
        <w:spacing w:after="0"/>
        <w:ind w:left="0"/>
        <w:jc w:val="left"/>
      </w:pPr>
      <w:r>
        <w:rPr>
          <w:rFonts w:ascii="Consolas"/>
          <w:b w:val="false"/>
          <w:i w:val="false"/>
          <w:color w:val="000000"/>
          <w:sz w:val="20"/>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left"/>
      </w:pPr>
      <w:r>
        <w:rPr>
          <w:rFonts w:ascii="Consolas"/>
          <w:b w:val="false"/>
          <w:i w:val="false"/>
          <w:color w:val="000000"/>
          <w:sz w:val="20"/>
        </w:rPr>
        <w:t>
      *** цикл социально-экономических дисциплин (модулей)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 (модулями);</w:t>
      </w:r>
    </w:p>
    <w:p>
      <w:pPr>
        <w:spacing w:after="0"/>
        <w:ind w:left="0"/>
        <w:jc w:val="left"/>
      </w:pPr>
      <w:r>
        <w:rPr>
          <w:rFonts w:ascii="Consolas"/>
          <w:b w:val="false"/>
          <w:i w:val="false"/>
          <w:color w:val="000000"/>
          <w:sz w:val="20"/>
        </w:rPr>
        <w:t xml:space="preserve">
      **** академический час для расчета кредита устанавливается продолжительностью 50 минут. </w:t>
      </w:r>
    </w:p>
    <w:p>
      <w:pPr>
        <w:spacing w:after="0"/>
        <w:ind w:left="0"/>
        <w:jc w:val="left"/>
      </w:pPr>
      <w:r>
        <w:rPr>
          <w:rFonts w:ascii="Consolas"/>
          <w:b w:val="false"/>
          <w:i w:val="false"/>
          <w:color w:val="000000"/>
          <w:sz w:val="20"/>
        </w:rPr>
        <w:t>
      Содержание модульных образовательных программ направлено на освоение уровня квалификации на основе профессиональных стандартов и в соответствии с Национальной рамкой квалификаций.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 xml:space="preserve">от 23 августа 2012 года № 1080 </w:t>
            </w:r>
          </w:p>
        </w:tc>
      </w:tr>
    </w:tbl>
    <w:bookmarkStart w:name="z492" w:id="352"/>
    <w:p>
      <w:pPr>
        <w:spacing w:after="0"/>
        <w:ind w:left="0"/>
        <w:jc w:val="left"/>
      </w:pPr>
      <w:r>
        <w:rPr>
          <w:rFonts w:ascii="Consolas"/>
          <w:b/>
          <w:i w:val="false"/>
          <w:color w:val="000000"/>
        </w:rPr>
        <w:t xml:space="preserve"> Государственный общеобязательный стандарт высшего образования</w:t>
      </w:r>
    </w:p>
    <w:bookmarkEnd w:id="352"/>
    <w:p>
      <w:pPr>
        <w:spacing w:after="0"/>
        <w:ind w:left="0"/>
        <w:jc w:val="left"/>
      </w:pPr>
      <w:r>
        <w:rPr>
          <w:rFonts w:ascii="Consolas"/>
          <w:b w:val="false"/>
          <w:i w:val="false"/>
          <w:color w:val="ff0000"/>
          <w:sz w:val="20"/>
        </w:rPr>
        <w:t xml:space="preserve">
      Сноска. Государственный общеобязательный стандарт в редакции постановления Правительства РК от 13.05.2016 </w:t>
      </w:r>
      <w:r>
        <w:rPr>
          <w:rFonts w:ascii="Consolas"/>
          <w:b w:val="false"/>
          <w:i w:val="false"/>
          <w:color w:val="ff0000"/>
          <w:sz w:val="20"/>
        </w:rPr>
        <w:t>№ 292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324" w:id="353"/>
    <w:p>
      <w:pPr>
        <w:spacing w:after="0"/>
        <w:ind w:left="0"/>
        <w:jc w:val="left"/>
      </w:pPr>
      <w:r>
        <w:rPr>
          <w:rFonts w:ascii="Consolas"/>
          <w:b/>
          <w:i w:val="false"/>
          <w:color w:val="000000"/>
        </w:rPr>
        <w:t xml:space="preserve">  1. Общие положения</w:t>
      </w:r>
    </w:p>
    <w:bookmarkEnd w:id="353"/>
    <w:bookmarkStart w:name="z325" w:id="354"/>
    <w:p>
      <w:pPr>
        <w:spacing w:after="0"/>
        <w:ind w:left="0"/>
        <w:jc w:val="left"/>
      </w:pPr>
      <w:r>
        <w:rPr>
          <w:rFonts w:ascii="Consolas"/>
          <w:b w:val="false"/>
          <w:i w:val="false"/>
          <w:color w:val="000000"/>
          <w:sz w:val="20"/>
        </w:rPr>
        <w:t xml:space="preserve">
      1. Настоящий государственный общеобязательный стандарт высшего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в том числе в военных, специальных учебных заведениях (далее – ВСУЗ), независимо от их типа, вида и форм собственности, а также языка обучения.</w:t>
      </w:r>
    </w:p>
    <w:bookmarkEnd w:id="354"/>
    <w:p>
      <w:pPr>
        <w:spacing w:after="0"/>
        <w:ind w:left="0"/>
        <w:jc w:val="left"/>
      </w:pPr>
      <w:r>
        <w:rPr>
          <w:rFonts w:ascii="Consolas"/>
          <w:b w:val="false"/>
          <w:i w:val="false"/>
          <w:color w:val="000000"/>
          <w:sz w:val="20"/>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326" w:id="355"/>
    <w:p>
      <w:pPr>
        <w:spacing w:after="0"/>
        <w:ind w:left="0"/>
        <w:jc w:val="left"/>
      </w:pPr>
      <w:r>
        <w:rPr>
          <w:rFonts w:ascii="Consolas"/>
          <w:b w:val="false"/>
          <w:i w:val="false"/>
          <w:color w:val="000000"/>
          <w:sz w:val="20"/>
        </w:rPr>
        <w:t>
      1) высшее специальное образование – образовательная программа высшего образования, направленная на подготовку специалистов с присвоением квалификации по соответствующей специальности с нормативным сроком обучения не менее 4 лет и обязательным освоением не менее 161 кредита теоретического обучения и не менее 6 кредитов профессиональных практик;</w:t>
      </w:r>
    </w:p>
    <w:bookmarkEnd w:id="355"/>
    <w:bookmarkStart w:name="z327" w:id="356"/>
    <w:p>
      <w:pPr>
        <w:spacing w:after="0"/>
        <w:ind w:left="0"/>
        <w:jc w:val="left"/>
      </w:pPr>
      <w:r>
        <w:rPr>
          <w:rFonts w:ascii="Consolas"/>
          <w:b w:val="false"/>
          <w:i w:val="false"/>
          <w:color w:val="000000"/>
          <w:sz w:val="20"/>
        </w:rPr>
        <w:t>
      2)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356"/>
    <w:bookmarkStart w:name="z328" w:id="357"/>
    <w:p>
      <w:pPr>
        <w:spacing w:after="0"/>
        <w:ind w:left="0"/>
        <w:jc w:val="left"/>
      </w:pPr>
      <w:r>
        <w:rPr>
          <w:rFonts w:ascii="Consolas"/>
          <w:b w:val="false"/>
          <w:i w:val="false"/>
          <w:color w:val="000000"/>
          <w:sz w:val="20"/>
        </w:rPr>
        <w:t>
      3) дескрипторы (descriptors)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p>
    <w:bookmarkEnd w:id="357"/>
    <w:bookmarkStart w:name="z329" w:id="358"/>
    <w:p>
      <w:pPr>
        <w:spacing w:after="0"/>
        <w:ind w:left="0"/>
        <w:jc w:val="left"/>
      </w:pPr>
      <w:r>
        <w:rPr>
          <w:rFonts w:ascii="Consolas"/>
          <w:b w:val="false"/>
          <w:i w:val="false"/>
          <w:color w:val="000000"/>
          <w:sz w:val="20"/>
        </w:rPr>
        <w:t>
      4)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в области избранной специальности;</w:t>
      </w:r>
    </w:p>
    <w:bookmarkEnd w:id="358"/>
    <w:bookmarkStart w:name="z330" w:id="359"/>
    <w:p>
      <w:pPr>
        <w:spacing w:after="0"/>
        <w:ind w:left="0"/>
        <w:jc w:val="left"/>
      </w:pPr>
      <w:r>
        <w:rPr>
          <w:rFonts w:ascii="Consolas"/>
          <w:b w:val="false"/>
          <w:i w:val="false"/>
          <w:color w:val="000000"/>
          <w:sz w:val="20"/>
        </w:rPr>
        <w:t xml:space="preserve">
      5)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 </w:t>
      </w:r>
    </w:p>
    <w:bookmarkEnd w:id="359"/>
    <w:bookmarkStart w:name="z331" w:id="360"/>
    <w:p>
      <w:pPr>
        <w:spacing w:after="0"/>
        <w:ind w:left="0"/>
        <w:jc w:val="left"/>
      </w:pPr>
      <w:r>
        <w:rPr>
          <w:rFonts w:ascii="Consolas"/>
          <w:b w:val="false"/>
          <w:i w:val="false"/>
          <w:color w:val="000000"/>
          <w:sz w:val="20"/>
        </w:rPr>
        <w:t>
      6)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360"/>
    <w:bookmarkStart w:name="z332" w:id="361"/>
    <w:p>
      <w:pPr>
        <w:spacing w:after="0"/>
        <w:ind w:left="0"/>
        <w:jc w:val="left"/>
      </w:pPr>
      <w:r>
        <w:rPr>
          <w:rFonts w:ascii="Consolas"/>
          <w:b w:val="false"/>
          <w:i w:val="false"/>
          <w:color w:val="000000"/>
          <w:sz w:val="20"/>
        </w:rPr>
        <w:t xml:space="preserve">
      7)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 </w:t>
      </w:r>
    </w:p>
    <w:bookmarkEnd w:id="361"/>
    <w:bookmarkStart w:name="z333" w:id="362"/>
    <w:p>
      <w:pPr>
        <w:spacing w:after="0"/>
        <w:ind w:left="0"/>
        <w:jc w:val="left"/>
      </w:pPr>
      <w:r>
        <w:rPr>
          <w:rFonts w:ascii="Consolas"/>
          <w:b w:val="false"/>
          <w:i w:val="false"/>
          <w:color w:val="000000"/>
          <w:sz w:val="20"/>
        </w:rPr>
        <w:t>
      8)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p>
    <w:bookmarkEnd w:id="362"/>
    <w:bookmarkStart w:name="z334" w:id="363"/>
    <w:p>
      <w:pPr>
        <w:spacing w:after="0"/>
        <w:ind w:left="0"/>
        <w:jc w:val="left"/>
      </w:pPr>
      <w:r>
        <w:rPr>
          <w:rFonts w:ascii="Consolas"/>
          <w:b w:val="false"/>
          <w:i w:val="false"/>
          <w:color w:val="000000"/>
          <w:sz w:val="20"/>
        </w:rPr>
        <w:t>
      9)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p>
    <w:bookmarkEnd w:id="363"/>
    <w:bookmarkStart w:name="z335" w:id="364"/>
    <w:p>
      <w:pPr>
        <w:spacing w:after="0"/>
        <w:ind w:left="0"/>
        <w:jc w:val="left"/>
      </w:pPr>
      <w:r>
        <w:rPr>
          <w:rFonts w:ascii="Consolas"/>
          <w:b w:val="false"/>
          <w:i w:val="false"/>
          <w:color w:val="000000"/>
          <w:sz w:val="20"/>
        </w:rPr>
        <w:t>
      10) обязательный компонент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p>
    <w:bookmarkEnd w:id="364"/>
    <w:bookmarkStart w:name="z336" w:id="365"/>
    <w:p>
      <w:pPr>
        <w:spacing w:after="0"/>
        <w:ind w:left="0"/>
        <w:jc w:val="left"/>
      </w:pPr>
      <w:r>
        <w:rPr>
          <w:rFonts w:ascii="Consolas"/>
          <w:b w:val="false"/>
          <w:i w:val="false"/>
          <w:color w:val="000000"/>
          <w:sz w:val="20"/>
        </w:rPr>
        <w:t xml:space="preserve">
      11) рабочий учебный план (далее – РУП)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 </w:t>
      </w:r>
    </w:p>
    <w:bookmarkEnd w:id="365"/>
    <w:bookmarkStart w:name="z337" w:id="366"/>
    <w:p>
      <w:pPr>
        <w:spacing w:after="0"/>
        <w:ind w:left="0"/>
        <w:jc w:val="left"/>
      </w:pPr>
      <w:r>
        <w:rPr>
          <w:rFonts w:ascii="Consolas"/>
          <w:b w:val="false"/>
          <w:i w:val="false"/>
          <w:color w:val="000000"/>
          <w:sz w:val="20"/>
        </w:rPr>
        <w:t>
      12) типовая учебная программа (далее – ТУПр) – учебный документ дисциплины обязательного компонента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образования;</w:t>
      </w:r>
    </w:p>
    <w:bookmarkEnd w:id="366"/>
    <w:bookmarkStart w:name="z338" w:id="367"/>
    <w:p>
      <w:pPr>
        <w:spacing w:after="0"/>
        <w:ind w:left="0"/>
        <w:jc w:val="left"/>
      </w:pPr>
      <w:r>
        <w:rPr>
          <w:rFonts w:ascii="Consolas"/>
          <w:b w:val="false"/>
          <w:i w:val="false"/>
          <w:color w:val="000000"/>
          <w:sz w:val="20"/>
        </w:rPr>
        <w:t>
      13) типовой учебный план (далее – ТУПл) – учебный документ, разрабатываемый на основе классификатора специальностей высшего и послевузовского образования Республики Казахстан и настоящего стандарта,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уполномоченным органом в области образования;</w:t>
      </w:r>
    </w:p>
    <w:bookmarkEnd w:id="367"/>
    <w:bookmarkStart w:name="z339" w:id="368"/>
    <w:p>
      <w:pPr>
        <w:spacing w:after="0"/>
        <w:ind w:left="0"/>
        <w:jc w:val="left"/>
      </w:pPr>
      <w:r>
        <w:rPr>
          <w:rFonts w:ascii="Consolas"/>
          <w:b w:val="false"/>
          <w:i w:val="false"/>
          <w:color w:val="000000"/>
          <w:sz w:val="20"/>
        </w:rPr>
        <w:t>
      14) вузовский компонент (далее – ВК) - перечень учебных дисциплин и соответствующих объемов кредитов, определяемых ВСУЗ самостоятельно для освоения в рамках образовательной программы специальности;</w:t>
      </w:r>
    </w:p>
    <w:bookmarkEnd w:id="368"/>
    <w:bookmarkStart w:name="z340" w:id="369"/>
    <w:p>
      <w:pPr>
        <w:spacing w:after="0"/>
        <w:ind w:left="0"/>
        <w:jc w:val="left"/>
      </w:pPr>
      <w:r>
        <w:rPr>
          <w:rFonts w:ascii="Consolas"/>
          <w:b w:val="false"/>
          <w:i w:val="false"/>
          <w:color w:val="000000"/>
          <w:sz w:val="20"/>
        </w:rPr>
        <w:t>
      15)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369"/>
    <w:bookmarkStart w:name="z341" w:id="370"/>
    <w:p>
      <w:pPr>
        <w:spacing w:after="0"/>
        <w:ind w:left="0"/>
        <w:jc w:val="left"/>
      </w:pPr>
      <w:r>
        <w:rPr>
          <w:rFonts w:ascii="Consolas"/>
          <w:b w:val="false"/>
          <w:i w:val="false"/>
          <w:color w:val="000000"/>
          <w:sz w:val="20"/>
        </w:rPr>
        <w:t>
      16)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370"/>
    <w:bookmarkStart w:name="z342" w:id="371"/>
    <w:p>
      <w:pPr>
        <w:spacing w:after="0"/>
        <w:ind w:left="0"/>
        <w:jc w:val="left"/>
      </w:pPr>
      <w:r>
        <w:rPr>
          <w:rFonts w:ascii="Consolas"/>
          <w:b w:val="false"/>
          <w:i w:val="false"/>
          <w:color w:val="000000"/>
          <w:sz w:val="20"/>
        </w:rPr>
        <w:t>
      17)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и соответствующей должности.</w:t>
      </w:r>
    </w:p>
    <w:bookmarkEnd w:id="371"/>
    <w:bookmarkStart w:name="z343" w:id="372"/>
    <w:p>
      <w:pPr>
        <w:spacing w:after="0"/>
        <w:ind w:left="0"/>
        <w:jc w:val="left"/>
      </w:pPr>
      <w:r>
        <w:rPr>
          <w:rFonts w:ascii="Consolas"/>
          <w:b w:val="false"/>
          <w:i w:val="false"/>
          <w:color w:val="000000"/>
          <w:sz w:val="20"/>
        </w:rPr>
        <w:t>
      2. Высшие учебные заведения (далее – ВУЗы) Республики Казахстан осуществляют подготовку специалистов с высшим образованием (бакалавров и дипломированных специалистов) в соответствии с:</w:t>
      </w:r>
    </w:p>
    <w:bookmarkEnd w:id="372"/>
    <w:p>
      <w:pPr>
        <w:spacing w:after="0"/>
        <w:ind w:left="0"/>
        <w:jc w:val="left"/>
      </w:pPr>
      <w:r>
        <w:rPr>
          <w:rFonts w:ascii="Consolas"/>
          <w:b w:val="false"/>
          <w:i w:val="false"/>
          <w:color w:val="000000"/>
          <w:sz w:val="20"/>
        </w:rPr>
        <w:t>
      1) настоящим стандартом и типовыми учебными планами специальностей высшего образования;</w:t>
      </w:r>
    </w:p>
    <w:p>
      <w:pPr>
        <w:spacing w:after="0"/>
        <w:ind w:left="0"/>
        <w:jc w:val="left"/>
      </w:pPr>
      <w:r>
        <w:rPr>
          <w:rFonts w:ascii="Consolas"/>
          <w:b w:val="false"/>
          <w:i w:val="false"/>
          <w:color w:val="000000"/>
          <w:sz w:val="20"/>
        </w:rPr>
        <w:t>
      2) классификатором специальностей высшего и послевузовского образования Республики Казахстан;</w:t>
      </w:r>
    </w:p>
    <w:p>
      <w:pPr>
        <w:spacing w:after="0"/>
        <w:ind w:left="0"/>
        <w:jc w:val="left"/>
      </w:pPr>
      <w:r>
        <w:rPr>
          <w:rFonts w:ascii="Consolas"/>
          <w:b w:val="false"/>
          <w:i w:val="false"/>
          <w:color w:val="000000"/>
          <w:sz w:val="20"/>
        </w:rPr>
        <w:t>
      3) академическим календарем;</w:t>
      </w:r>
    </w:p>
    <w:p>
      <w:pPr>
        <w:spacing w:after="0"/>
        <w:ind w:left="0"/>
        <w:jc w:val="left"/>
      </w:pPr>
      <w:r>
        <w:rPr>
          <w:rFonts w:ascii="Consolas"/>
          <w:b w:val="false"/>
          <w:i w:val="false"/>
          <w:color w:val="000000"/>
          <w:sz w:val="20"/>
        </w:rPr>
        <w:t>
      4) индивидуальными учебными планами студентов;</w:t>
      </w:r>
    </w:p>
    <w:p>
      <w:pPr>
        <w:spacing w:after="0"/>
        <w:ind w:left="0"/>
        <w:jc w:val="left"/>
      </w:pPr>
      <w:r>
        <w:rPr>
          <w:rFonts w:ascii="Consolas"/>
          <w:b w:val="false"/>
          <w:i w:val="false"/>
          <w:color w:val="000000"/>
          <w:sz w:val="20"/>
        </w:rPr>
        <w:t>
      5) рабочими учебными планами специальностей;</w:t>
      </w:r>
    </w:p>
    <w:p>
      <w:pPr>
        <w:spacing w:after="0"/>
        <w:ind w:left="0"/>
        <w:jc w:val="left"/>
      </w:pPr>
      <w:r>
        <w:rPr>
          <w:rFonts w:ascii="Consolas"/>
          <w:b w:val="false"/>
          <w:i w:val="false"/>
          <w:color w:val="000000"/>
          <w:sz w:val="20"/>
        </w:rPr>
        <w:t>
      6) учебными программами по дисциплинам.</w:t>
      </w:r>
    </w:p>
    <w:p>
      <w:pPr>
        <w:spacing w:after="0"/>
        <w:ind w:left="0"/>
        <w:jc w:val="left"/>
      </w:pPr>
      <w:r>
        <w:rPr>
          <w:rFonts w:ascii="Consolas"/>
          <w:b w:val="false"/>
          <w:i w:val="false"/>
          <w:color w:val="000000"/>
          <w:sz w:val="20"/>
        </w:rPr>
        <w:t>
      ВСУЗ осуществляют подготовку бакалавров в соответствии с:</w:t>
      </w:r>
    </w:p>
    <w:p>
      <w:pPr>
        <w:spacing w:after="0"/>
        <w:ind w:left="0"/>
        <w:jc w:val="left"/>
      </w:pPr>
      <w:r>
        <w:rPr>
          <w:rFonts w:ascii="Consolas"/>
          <w:b w:val="false"/>
          <w:i w:val="false"/>
          <w:color w:val="000000"/>
          <w:sz w:val="20"/>
        </w:rPr>
        <w:t>
      1) перечнем специальностей и квалификаций по образовательным программам, реализуемым в ВСУЗ;</w:t>
      </w:r>
    </w:p>
    <w:p>
      <w:pPr>
        <w:spacing w:after="0"/>
        <w:ind w:left="0"/>
        <w:jc w:val="left"/>
      </w:pPr>
      <w:r>
        <w:rPr>
          <w:rFonts w:ascii="Consolas"/>
          <w:b w:val="false"/>
          <w:i w:val="false"/>
          <w:color w:val="000000"/>
          <w:sz w:val="20"/>
        </w:rPr>
        <w:t>
      2) настоящим стандартом;</w:t>
      </w:r>
    </w:p>
    <w:p>
      <w:pPr>
        <w:spacing w:after="0"/>
        <w:ind w:left="0"/>
        <w:jc w:val="left"/>
      </w:pPr>
      <w:r>
        <w:rPr>
          <w:rFonts w:ascii="Consolas"/>
          <w:b w:val="false"/>
          <w:i w:val="false"/>
          <w:color w:val="000000"/>
          <w:sz w:val="20"/>
        </w:rPr>
        <w:t>
      3) типовыми учебными планами специальностей;</w:t>
      </w:r>
    </w:p>
    <w:p>
      <w:pPr>
        <w:spacing w:after="0"/>
        <w:ind w:left="0"/>
        <w:jc w:val="left"/>
      </w:pPr>
      <w:r>
        <w:rPr>
          <w:rFonts w:ascii="Consolas"/>
          <w:b w:val="false"/>
          <w:i w:val="false"/>
          <w:color w:val="000000"/>
          <w:sz w:val="20"/>
        </w:rPr>
        <w:t>
      4) типовыми и рабочими учебными программами по дисциплинам;</w:t>
      </w:r>
    </w:p>
    <w:p>
      <w:pPr>
        <w:spacing w:after="0"/>
        <w:ind w:left="0"/>
        <w:jc w:val="left"/>
      </w:pPr>
      <w:r>
        <w:rPr>
          <w:rFonts w:ascii="Consolas"/>
          <w:b w:val="false"/>
          <w:i w:val="false"/>
          <w:color w:val="000000"/>
          <w:sz w:val="20"/>
        </w:rPr>
        <w:t xml:space="preserve">
      5) академическим календарем. </w:t>
      </w:r>
    </w:p>
    <w:bookmarkStart w:name="z344" w:id="373"/>
    <w:p>
      <w:pPr>
        <w:spacing w:after="0"/>
        <w:ind w:left="0"/>
        <w:jc w:val="left"/>
      </w:pPr>
      <w:r>
        <w:rPr>
          <w:rFonts w:ascii="Consolas"/>
          <w:b w:val="false"/>
          <w:i w:val="false"/>
          <w:color w:val="000000"/>
          <w:sz w:val="20"/>
        </w:rPr>
        <w:t>
      3. Государственный общеобязательный стандарт высшего образования:</w:t>
      </w:r>
    </w:p>
    <w:bookmarkEnd w:id="373"/>
    <w:p>
      <w:pPr>
        <w:spacing w:after="0"/>
        <w:ind w:left="0"/>
        <w:jc w:val="left"/>
      </w:pPr>
      <w:r>
        <w:rPr>
          <w:rFonts w:ascii="Consolas"/>
          <w:b w:val="false"/>
          <w:i w:val="false"/>
          <w:color w:val="000000"/>
          <w:sz w:val="20"/>
        </w:rPr>
        <w:t>
      1) определяет содержание высшего образования и обучения;</w:t>
      </w:r>
    </w:p>
    <w:p>
      <w:pPr>
        <w:spacing w:after="0"/>
        <w:ind w:left="0"/>
        <w:jc w:val="left"/>
      </w:pPr>
      <w:r>
        <w:rPr>
          <w:rFonts w:ascii="Consolas"/>
          <w:b w:val="false"/>
          <w:i w:val="false"/>
          <w:color w:val="000000"/>
          <w:sz w:val="20"/>
        </w:rPr>
        <w:t>
      2) устанавливает требования к максимальному объему учебной нагрузки и уровню подготовки обучающихся.</w:t>
      </w:r>
    </w:p>
    <w:bookmarkStart w:name="z345" w:id="374"/>
    <w:p>
      <w:pPr>
        <w:spacing w:after="0"/>
        <w:ind w:left="0"/>
        <w:jc w:val="left"/>
      </w:pPr>
      <w:r>
        <w:rPr>
          <w:rFonts w:ascii="Consolas"/>
          <w:b w:val="false"/>
          <w:i w:val="false"/>
          <w:color w:val="000000"/>
          <w:sz w:val="20"/>
        </w:rPr>
        <w:t>
      4. Требования стандарта обязательны при разработке:</w:t>
      </w:r>
    </w:p>
    <w:bookmarkEnd w:id="374"/>
    <w:p>
      <w:pPr>
        <w:spacing w:after="0"/>
        <w:ind w:left="0"/>
        <w:jc w:val="left"/>
      </w:pPr>
      <w:r>
        <w:rPr>
          <w:rFonts w:ascii="Consolas"/>
          <w:b w:val="false"/>
          <w:i w:val="false"/>
          <w:color w:val="000000"/>
          <w:sz w:val="20"/>
        </w:rPr>
        <w:t>
      1) типовых учебных планов специальностей;</w:t>
      </w:r>
    </w:p>
    <w:p>
      <w:pPr>
        <w:spacing w:after="0"/>
        <w:ind w:left="0"/>
        <w:jc w:val="left"/>
      </w:pPr>
      <w:r>
        <w:rPr>
          <w:rFonts w:ascii="Consolas"/>
          <w:b w:val="false"/>
          <w:i w:val="false"/>
          <w:color w:val="000000"/>
          <w:sz w:val="20"/>
        </w:rPr>
        <w:t>
      2) образовательных программ;</w:t>
      </w:r>
    </w:p>
    <w:p>
      <w:pPr>
        <w:spacing w:after="0"/>
        <w:ind w:left="0"/>
        <w:jc w:val="left"/>
      </w:pPr>
      <w:r>
        <w:rPr>
          <w:rFonts w:ascii="Consolas"/>
          <w:b w:val="false"/>
          <w:i w:val="false"/>
          <w:color w:val="000000"/>
          <w:sz w:val="20"/>
        </w:rPr>
        <w:t>
      3) рабочих учебных планов специальностей;</w:t>
      </w:r>
    </w:p>
    <w:p>
      <w:pPr>
        <w:spacing w:after="0"/>
        <w:ind w:left="0"/>
        <w:jc w:val="left"/>
      </w:pPr>
      <w:r>
        <w:rPr>
          <w:rFonts w:ascii="Consolas"/>
          <w:b w:val="false"/>
          <w:i w:val="false"/>
          <w:color w:val="000000"/>
          <w:sz w:val="20"/>
        </w:rPr>
        <w:t>
      4) индивидуальных учебных планов студентов;</w:t>
      </w:r>
    </w:p>
    <w:p>
      <w:pPr>
        <w:spacing w:after="0"/>
        <w:ind w:left="0"/>
        <w:jc w:val="left"/>
      </w:pPr>
      <w:r>
        <w:rPr>
          <w:rFonts w:ascii="Consolas"/>
          <w:b w:val="false"/>
          <w:i w:val="false"/>
          <w:color w:val="000000"/>
          <w:sz w:val="20"/>
        </w:rPr>
        <w:t>
      5) учебных программ по дисциплинам.</w:t>
      </w:r>
    </w:p>
    <w:bookmarkStart w:name="z346" w:id="375"/>
    <w:p>
      <w:pPr>
        <w:spacing w:after="0"/>
        <w:ind w:left="0"/>
        <w:jc w:val="left"/>
      </w:pPr>
      <w:r>
        <w:rPr>
          <w:rFonts w:ascii="Consolas"/>
          <w:b w:val="false"/>
          <w:i w:val="false"/>
          <w:color w:val="000000"/>
          <w:sz w:val="20"/>
        </w:rPr>
        <w:t>
      5. В соответствии с классификатором специальностей высшего и послевузовского образования граждане получают высшее образование, профиль которого определяется группой специальностей следующим образом:</w:t>
      </w:r>
    </w:p>
    <w:bookmarkEnd w:id="375"/>
    <w:p>
      <w:pPr>
        <w:spacing w:after="0"/>
        <w:ind w:left="0"/>
        <w:jc w:val="left"/>
      </w:pPr>
      <w:r>
        <w:rPr>
          <w:rFonts w:ascii="Consolas"/>
          <w:b w:val="false"/>
          <w:i w:val="false"/>
          <w:color w:val="000000"/>
          <w:sz w:val="20"/>
        </w:rPr>
        <w:t>
      1) по группе специальностей "Образование" – высшее педагогическое образование;</w:t>
      </w:r>
    </w:p>
    <w:p>
      <w:pPr>
        <w:spacing w:after="0"/>
        <w:ind w:left="0"/>
        <w:jc w:val="left"/>
      </w:pPr>
      <w:r>
        <w:rPr>
          <w:rFonts w:ascii="Consolas"/>
          <w:b w:val="false"/>
          <w:i w:val="false"/>
          <w:color w:val="000000"/>
          <w:sz w:val="20"/>
        </w:rPr>
        <w:t>
      2) по группе специальностей "Гуманитарные науки" – высшее гуманитарное образование;</w:t>
      </w:r>
    </w:p>
    <w:p>
      <w:pPr>
        <w:spacing w:after="0"/>
        <w:ind w:left="0"/>
        <w:jc w:val="left"/>
      </w:pPr>
      <w:r>
        <w:rPr>
          <w:rFonts w:ascii="Consolas"/>
          <w:b w:val="false"/>
          <w:i w:val="false"/>
          <w:color w:val="000000"/>
          <w:sz w:val="20"/>
        </w:rPr>
        <w:t>
      3) по группе специальностей "Право" – высшее юридическое образование;</w:t>
      </w:r>
    </w:p>
    <w:p>
      <w:pPr>
        <w:spacing w:after="0"/>
        <w:ind w:left="0"/>
        <w:jc w:val="left"/>
      </w:pPr>
      <w:r>
        <w:rPr>
          <w:rFonts w:ascii="Consolas"/>
          <w:b w:val="false"/>
          <w:i w:val="false"/>
          <w:color w:val="000000"/>
          <w:sz w:val="20"/>
        </w:rPr>
        <w:t>
      4) по группе специальностей "Искусство" – высшее искусствоведческое образование;</w:t>
      </w:r>
    </w:p>
    <w:p>
      <w:pPr>
        <w:spacing w:after="0"/>
        <w:ind w:left="0"/>
        <w:jc w:val="left"/>
      </w:pPr>
      <w:r>
        <w:rPr>
          <w:rFonts w:ascii="Consolas"/>
          <w:b w:val="false"/>
          <w:i w:val="false"/>
          <w:color w:val="000000"/>
          <w:sz w:val="20"/>
        </w:rPr>
        <w:t>
      5) по группе специальностей "Социальные науки, экономика и бизнес" – высшее социально-гуманитарное, соответственно высшее экономическое образование;</w:t>
      </w:r>
    </w:p>
    <w:p>
      <w:pPr>
        <w:spacing w:after="0"/>
        <w:ind w:left="0"/>
        <w:jc w:val="left"/>
      </w:pPr>
      <w:r>
        <w:rPr>
          <w:rFonts w:ascii="Consolas"/>
          <w:b w:val="false"/>
          <w:i w:val="false"/>
          <w:color w:val="000000"/>
          <w:sz w:val="20"/>
        </w:rPr>
        <w:t>
      6) по группе специальностей "Естественные науки" – высшее естественнонаучное образование;</w:t>
      </w:r>
    </w:p>
    <w:p>
      <w:pPr>
        <w:spacing w:after="0"/>
        <w:ind w:left="0"/>
        <w:jc w:val="left"/>
      </w:pPr>
      <w:r>
        <w:rPr>
          <w:rFonts w:ascii="Consolas"/>
          <w:b w:val="false"/>
          <w:i w:val="false"/>
          <w:color w:val="000000"/>
          <w:sz w:val="20"/>
        </w:rPr>
        <w:t>
      7) по группе специальностей "Технические науки и технологии" – высшее техническое образование;</w:t>
      </w:r>
    </w:p>
    <w:p>
      <w:pPr>
        <w:spacing w:after="0"/>
        <w:ind w:left="0"/>
        <w:jc w:val="left"/>
      </w:pPr>
      <w:r>
        <w:rPr>
          <w:rFonts w:ascii="Consolas"/>
          <w:b w:val="false"/>
          <w:i w:val="false"/>
          <w:color w:val="000000"/>
          <w:sz w:val="20"/>
        </w:rPr>
        <w:t>
      8) по группе специальностей "Сельскохозяйственные науки" – высшее сельскохозяйственное образование;</w:t>
      </w:r>
    </w:p>
    <w:p>
      <w:pPr>
        <w:spacing w:after="0"/>
        <w:ind w:left="0"/>
        <w:jc w:val="left"/>
      </w:pPr>
      <w:r>
        <w:rPr>
          <w:rFonts w:ascii="Consolas"/>
          <w:b w:val="false"/>
          <w:i w:val="false"/>
          <w:color w:val="000000"/>
          <w:sz w:val="20"/>
        </w:rPr>
        <w:t>
      9) по группе специальностей "Услуги" – высшее образование в сфере услуг;</w:t>
      </w:r>
    </w:p>
    <w:p>
      <w:pPr>
        <w:spacing w:after="0"/>
        <w:ind w:left="0"/>
        <w:jc w:val="left"/>
      </w:pPr>
      <w:r>
        <w:rPr>
          <w:rFonts w:ascii="Consolas"/>
          <w:b w:val="false"/>
          <w:i w:val="false"/>
          <w:color w:val="000000"/>
          <w:sz w:val="20"/>
        </w:rPr>
        <w:t>
      10) по группе специальностей "Военное дело и безопасность" – высшее образование в сфере военного дела и безопасности;</w:t>
      </w:r>
    </w:p>
    <w:p>
      <w:pPr>
        <w:spacing w:after="0"/>
        <w:ind w:left="0"/>
        <w:jc w:val="left"/>
      </w:pPr>
      <w:r>
        <w:rPr>
          <w:rFonts w:ascii="Consolas"/>
          <w:b w:val="false"/>
          <w:i w:val="false"/>
          <w:color w:val="000000"/>
          <w:sz w:val="20"/>
        </w:rPr>
        <w:t>
      11) по группе специальностей "Здравоохранение и социальное обеспечение (медицина)" – высшее медицинское образование.</w:t>
      </w:r>
    </w:p>
    <w:bookmarkStart w:name="z347" w:id="376"/>
    <w:p>
      <w:pPr>
        <w:spacing w:after="0"/>
        <w:ind w:left="0"/>
        <w:jc w:val="left"/>
      </w:pPr>
      <w:r>
        <w:rPr>
          <w:rFonts w:ascii="Consolas"/>
          <w:b w:val="false"/>
          <w:i w:val="false"/>
          <w:color w:val="000000"/>
          <w:sz w:val="20"/>
        </w:rPr>
        <w:t>
      6. Образовательные программы высшего образования реализуются ВУЗами, имеющими лицензию на право ведения образовательной деятельности по соответствующим специальностям бакалавриата и высшего специального образования, независимо от ведомственной подчиненности и формы собственности.</w:t>
      </w:r>
    </w:p>
    <w:bookmarkEnd w:id="376"/>
    <w:bookmarkStart w:name="z348" w:id="377"/>
    <w:p>
      <w:pPr>
        <w:spacing w:after="0"/>
        <w:ind w:left="0"/>
        <w:jc w:val="left"/>
      </w:pPr>
      <w:r>
        <w:rPr>
          <w:rFonts w:ascii="Consolas"/>
          <w:b w:val="false"/>
          <w:i w:val="false"/>
          <w:color w:val="000000"/>
          <w:sz w:val="20"/>
        </w:rPr>
        <w:t>
      7. В разделе "Требования к уровню подготовки обучающихся" ожидаемые результаты обучения определяются на основе Дублинских дескрипторов первого уровня (бакалавриат) и выражаются через компетенции. Результаты обучения формулируются как на уровне всей программы, так и на уровне модуля отдельной дисциплины.</w:t>
      </w:r>
    </w:p>
    <w:bookmarkEnd w:id="377"/>
    <w:p>
      <w:pPr>
        <w:spacing w:after="0"/>
        <w:ind w:left="0"/>
        <w:jc w:val="left"/>
      </w:pPr>
      <w:r>
        <w:rPr>
          <w:rFonts w:ascii="Consolas"/>
          <w:b w:val="false"/>
          <w:i w:val="false"/>
          <w:color w:val="000000"/>
          <w:sz w:val="20"/>
        </w:rPr>
        <w:t>
      Дескрипторы первого уровня предполагают способности:</w:t>
      </w:r>
    </w:p>
    <w:p>
      <w:pPr>
        <w:spacing w:after="0"/>
        <w:ind w:left="0"/>
        <w:jc w:val="left"/>
      </w:pPr>
      <w:r>
        <w:rPr>
          <w:rFonts w:ascii="Consolas"/>
          <w:b w:val="false"/>
          <w:i w:val="false"/>
          <w:color w:val="000000"/>
          <w:sz w:val="20"/>
        </w:rPr>
        <w:t>
      1) демонстрировать знания и понимание в изучаемой области, включая элементы наиболее передовых знаний в этой области;</w:t>
      </w:r>
    </w:p>
    <w:p>
      <w:pPr>
        <w:spacing w:after="0"/>
        <w:ind w:left="0"/>
        <w:jc w:val="left"/>
      </w:pPr>
      <w:r>
        <w:rPr>
          <w:rFonts w:ascii="Consolas"/>
          <w:b w:val="false"/>
          <w:i w:val="false"/>
          <w:color w:val="000000"/>
          <w:sz w:val="20"/>
        </w:rPr>
        <w:t>
      2) применять эти знания и понимание на профессиональном уровне;</w:t>
      </w:r>
    </w:p>
    <w:p>
      <w:pPr>
        <w:spacing w:after="0"/>
        <w:ind w:left="0"/>
        <w:jc w:val="left"/>
      </w:pPr>
      <w:r>
        <w:rPr>
          <w:rFonts w:ascii="Consolas"/>
          <w:b w:val="false"/>
          <w:i w:val="false"/>
          <w:color w:val="000000"/>
          <w:sz w:val="20"/>
        </w:rPr>
        <w:t>
      3) формулировать аргументы и решать проблемы в изучаемой области;</w:t>
      </w:r>
    </w:p>
    <w:p>
      <w:pPr>
        <w:spacing w:after="0"/>
        <w:ind w:left="0"/>
        <w:jc w:val="left"/>
      </w:pPr>
      <w:r>
        <w:rPr>
          <w:rFonts w:ascii="Consolas"/>
          <w:b w:val="false"/>
          <w:i w:val="false"/>
          <w:color w:val="000000"/>
          <w:sz w:val="20"/>
        </w:rPr>
        <w:t xml:space="preserve">
      4) осуществлять сбор и интерпретацию информации для формирования суждений с учетом социальных, этических и научных соображений; </w:t>
      </w:r>
    </w:p>
    <w:p>
      <w:pPr>
        <w:spacing w:after="0"/>
        <w:ind w:left="0"/>
        <w:jc w:val="left"/>
      </w:pPr>
      <w:r>
        <w:rPr>
          <w:rFonts w:ascii="Consolas"/>
          <w:b w:val="false"/>
          <w:i w:val="false"/>
          <w:color w:val="000000"/>
          <w:sz w:val="20"/>
        </w:rPr>
        <w:t xml:space="preserve">
      5) сообщать информацию, идеи, проблемы и решения, как специалистам, так и неспециалистам. </w:t>
      </w:r>
    </w:p>
    <w:bookmarkStart w:name="z349" w:id="378"/>
    <w:p>
      <w:pPr>
        <w:spacing w:after="0"/>
        <w:ind w:left="0"/>
        <w:jc w:val="left"/>
      </w:pPr>
      <w:r>
        <w:rPr>
          <w:rFonts w:ascii="Consolas"/>
          <w:b w:val="false"/>
          <w:i w:val="false"/>
          <w:color w:val="000000"/>
          <w:sz w:val="20"/>
        </w:rPr>
        <w:t>
      8. В разделе "Требования к содержанию образования" указаны цель и ценность высшего образования, нормативные сроки освоения образовательных учебных программ, объем содержания, подлежащий обязательному освоению обучающихся в высших учебных заведениях, независимо от их типа, вида и форм собственности, а также языка обучения.</w:t>
      </w:r>
    </w:p>
    <w:bookmarkEnd w:id="378"/>
    <w:bookmarkStart w:name="z350" w:id="379"/>
    <w:p>
      <w:pPr>
        <w:spacing w:after="0"/>
        <w:ind w:left="0"/>
        <w:jc w:val="left"/>
      </w:pPr>
      <w:r>
        <w:rPr>
          <w:rFonts w:ascii="Consolas"/>
          <w:b w:val="false"/>
          <w:i w:val="false"/>
          <w:color w:val="000000"/>
          <w:sz w:val="20"/>
        </w:rPr>
        <w:t>
      9. В разделе "Требования к максимальному объему учебной нагрузки" объем учебной нагрузки студента измеряется в кредитах, осваиваемых им в течение учебного года по каждой учебной дисциплине или виду учебной работы.</w:t>
      </w:r>
    </w:p>
    <w:bookmarkEnd w:id="379"/>
    <w:bookmarkStart w:name="z351" w:id="380"/>
    <w:p>
      <w:pPr>
        <w:spacing w:after="0"/>
        <w:ind w:left="0"/>
        <w:jc w:val="left"/>
      </w:pPr>
      <w:r>
        <w:rPr>
          <w:rFonts w:ascii="Consolas"/>
          <w:b w:val="false"/>
          <w:i w:val="false"/>
          <w:color w:val="000000"/>
          <w:sz w:val="20"/>
        </w:rPr>
        <w:t>
      10. Настоящий стандарт предусматривает предоставление высшего образования на основе обязательных требований к уровню подготовки обучающихся и образовательной деятельности высших учебных заведений.</w:t>
      </w:r>
    </w:p>
    <w:bookmarkEnd w:id="380"/>
    <w:bookmarkStart w:name="z352" w:id="381"/>
    <w:p>
      <w:pPr>
        <w:spacing w:after="0"/>
        <w:ind w:left="0"/>
        <w:jc w:val="left"/>
      </w:pPr>
      <w:r>
        <w:rPr>
          <w:rFonts w:ascii="Consolas"/>
          <w:b/>
          <w:i w:val="false"/>
          <w:color w:val="000000"/>
        </w:rPr>
        <w:t xml:space="preserve"> 2. Требования к уровню подготовки обучающихся</w:t>
      </w:r>
    </w:p>
    <w:bookmarkEnd w:id="381"/>
    <w:bookmarkStart w:name="z353" w:id="382"/>
    <w:p>
      <w:pPr>
        <w:spacing w:after="0"/>
        <w:ind w:left="0"/>
        <w:jc w:val="left"/>
      </w:pPr>
      <w:r>
        <w:rPr>
          <w:rFonts w:ascii="Consolas"/>
          <w:b w:val="false"/>
          <w:i w:val="false"/>
          <w:color w:val="000000"/>
          <w:sz w:val="20"/>
        </w:rPr>
        <w:t>
      11. Высшее образование направлено на подготовку кадров с присуждением степени "бакалавр" или присвоением квалификации по соответствующей специальности.</w:t>
      </w:r>
    </w:p>
    <w:bookmarkEnd w:id="382"/>
    <w:p>
      <w:pPr>
        <w:spacing w:after="0"/>
        <w:ind w:left="0"/>
        <w:jc w:val="left"/>
      </w:pPr>
      <w:r>
        <w:rPr>
          <w:rFonts w:ascii="Consolas"/>
          <w:b w:val="false"/>
          <w:i w:val="false"/>
          <w:color w:val="000000"/>
          <w:sz w:val="20"/>
        </w:rPr>
        <w:t>
      В ВСУЗах высшее образование направлено на подготовку кадров с присуждением степени "бакалавр" и/или присвоением квалификации по соответствующей специальности.</w:t>
      </w:r>
    </w:p>
    <w:bookmarkStart w:name="z354" w:id="383"/>
    <w:p>
      <w:pPr>
        <w:spacing w:after="0"/>
        <w:ind w:left="0"/>
        <w:jc w:val="left"/>
      </w:pPr>
      <w:r>
        <w:rPr>
          <w:rFonts w:ascii="Consolas"/>
          <w:b w:val="false"/>
          <w:i w:val="false"/>
          <w:color w:val="000000"/>
          <w:sz w:val="20"/>
        </w:rPr>
        <w:t>
      12. Ключевые компетенции выпускника ВУЗа формируются на основе требований к общей образованности, социально-этическим компетенциям, экономическим и организационно-управленческим компетенциям, профессиональным компетенциям.</w:t>
      </w:r>
    </w:p>
    <w:bookmarkEnd w:id="383"/>
    <w:p>
      <w:pPr>
        <w:spacing w:after="0"/>
        <w:ind w:left="0"/>
        <w:jc w:val="left"/>
      </w:pPr>
      <w:r>
        <w:rPr>
          <w:rFonts w:ascii="Consolas"/>
          <w:b w:val="false"/>
          <w:i w:val="false"/>
          <w:color w:val="000000"/>
          <w:sz w:val="20"/>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355" w:id="384"/>
    <w:p>
      <w:pPr>
        <w:spacing w:after="0"/>
        <w:ind w:left="0"/>
        <w:jc w:val="left"/>
      </w:pPr>
      <w:r>
        <w:rPr>
          <w:rFonts w:ascii="Consolas"/>
          <w:b w:val="false"/>
          <w:i w:val="false"/>
          <w:color w:val="000000"/>
          <w:sz w:val="20"/>
        </w:rPr>
        <w:t xml:space="preserve">
      13. Цикл общеобразовательных дисциплин (далее – ООД) состоит из дисциплин обязательного компонента и может включать компоненты по выбору. Циклы базовых дисциплин (далее – БД) и профилирующих дисциплин (далее – ПД) включают дисциплины обязательного компонента и компонента по выбору. </w:t>
      </w:r>
    </w:p>
    <w:bookmarkEnd w:id="384"/>
    <w:p>
      <w:pPr>
        <w:spacing w:after="0"/>
        <w:ind w:left="0"/>
        <w:jc w:val="left"/>
      </w:pPr>
      <w:r>
        <w:rPr>
          <w:rFonts w:ascii="Consolas"/>
          <w:b w:val="false"/>
          <w:i w:val="false"/>
          <w:color w:val="000000"/>
          <w:sz w:val="20"/>
        </w:rPr>
        <w:t>
      В ВСУЗах циклы ООД, БД, ПД состоят из дисциплин обязательного и вузовского компонентов.</w:t>
      </w:r>
    </w:p>
    <w:bookmarkStart w:name="z356" w:id="385"/>
    <w:p>
      <w:pPr>
        <w:spacing w:after="0"/>
        <w:ind w:left="0"/>
        <w:jc w:val="left"/>
      </w:pPr>
      <w:r>
        <w:rPr>
          <w:rFonts w:ascii="Consolas"/>
          <w:b w:val="false"/>
          <w:i w:val="false"/>
          <w:color w:val="000000"/>
          <w:sz w:val="20"/>
        </w:rPr>
        <w:t>
      14.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Исключение составляют сокращенные образовательные программы с ускоренным сроком обучения на базе технического и профессионального, послесреднего или высшего образования.</w:t>
      </w:r>
    </w:p>
    <w:bookmarkEnd w:id="385"/>
    <w:bookmarkStart w:name="z357" w:id="386"/>
    <w:p>
      <w:pPr>
        <w:spacing w:after="0"/>
        <w:ind w:left="0"/>
        <w:jc w:val="left"/>
      </w:pPr>
      <w:r>
        <w:rPr>
          <w:rFonts w:ascii="Consolas"/>
          <w:b w:val="false"/>
          <w:i w:val="false"/>
          <w:color w:val="000000"/>
          <w:sz w:val="20"/>
        </w:rPr>
        <w:t>
      15.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p>
    <w:bookmarkEnd w:id="386"/>
    <w:p>
      <w:pPr>
        <w:spacing w:after="0"/>
        <w:ind w:left="0"/>
        <w:jc w:val="left"/>
      </w:pPr>
      <w:r>
        <w:rPr>
          <w:rFonts w:ascii="Consolas"/>
          <w:b w:val="false"/>
          <w:i w:val="false"/>
          <w:color w:val="000000"/>
          <w:sz w:val="20"/>
        </w:rPr>
        <w:t xml:space="preserve">
      Перечень дисциплин компонента по выбору определяется ВУЗом самостоятельно. </w:t>
      </w:r>
    </w:p>
    <w:p>
      <w:pPr>
        <w:spacing w:after="0"/>
        <w:ind w:left="0"/>
        <w:jc w:val="left"/>
      </w:pPr>
      <w:r>
        <w:rPr>
          <w:rFonts w:ascii="Consolas"/>
          <w:b w:val="false"/>
          <w:i w:val="false"/>
          <w:color w:val="000000"/>
          <w:sz w:val="20"/>
        </w:rPr>
        <w:t>
      В ВСУЗах вузовский компонент учитывает специфику требований ВСУЗ к профессиональным компетенциям (квалификационным характеристикам, квалификационным требованиям), сложившиеся научные школы в конкретном ВСУЗ.</w:t>
      </w:r>
    </w:p>
    <w:bookmarkStart w:name="z358" w:id="387"/>
    <w:p>
      <w:pPr>
        <w:spacing w:after="0"/>
        <w:ind w:left="0"/>
        <w:jc w:val="left"/>
      </w:pPr>
      <w:r>
        <w:rPr>
          <w:rFonts w:ascii="Consolas"/>
          <w:b w:val="false"/>
          <w:i w:val="false"/>
          <w:color w:val="000000"/>
          <w:sz w:val="20"/>
        </w:rPr>
        <w:t>
      16. Объем цикла ООД составляет не менее 20 % от общего объема дисциплин типового учебного плана или 28 кредитов. Из них 21 кредит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w:t>
      </w:r>
    </w:p>
    <w:bookmarkEnd w:id="387"/>
    <w:p>
      <w:pPr>
        <w:spacing w:after="0"/>
        <w:ind w:left="0"/>
        <w:jc w:val="left"/>
      </w:pPr>
      <w:r>
        <w:rPr>
          <w:rFonts w:ascii="Consolas"/>
          <w:b w:val="false"/>
          <w:i w:val="false"/>
          <w:color w:val="000000"/>
          <w:sz w:val="20"/>
        </w:rPr>
        <w:t xml:space="preserve">
      Компонент по выбору составляет не менее 9 кредитов от общего объема дисциплин цикла ООД. В зависимости от специальностей высшие учебные заведения самостоятельно включают следующие дисциплины: экология и устойчивое развитие, политология, социология, основы экономики, основы права, основы безопасности жизнедеятельности, культурология, самопознание, психология. </w:t>
      </w:r>
    </w:p>
    <w:p>
      <w:pPr>
        <w:spacing w:after="0"/>
        <w:ind w:left="0"/>
        <w:jc w:val="left"/>
      </w:pPr>
      <w:r>
        <w:rPr>
          <w:rFonts w:ascii="Consolas"/>
          <w:b w:val="false"/>
          <w:i w:val="false"/>
          <w:color w:val="000000"/>
          <w:sz w:val="20"/>
        </w:rPr>
        <w:t xml:space="preserve">
      При этом высшие учебные заведения могут разрабатывать интегрированные программы по названным дисциплинам. </w:t>
      </w:r>
    </w:p>
    <w:p>
      <w:pPr>
        <w:spacing w:after="0"/>
        <w:ind w:left="0"/>
        <w:jc w:val="left"/>
      </w:pPr>
      <w:r>
        <w:rPr>
          <w:rFonts w:ascii="Consolas"/>
          <w:b w:val="false"/>
          <w:i w:val="false"/>
          <w:color w:val="000000"/>
          <w:sz w:val="20"/>
        </w:rPr>
        <w:t>
      Дисциплины компонента по выбору должны быть направлены на формирование у обучающихся компетенций национальной идентичности и развитие общенациональной идеи "Мәңгілік ел", общекультурного мировоззрения, социализации в общественные отношения, а также информационно-коммуникативных, креативных и инновационных навыков.</w:t>
      </w:r>
    </w:p>
    <w:p>
      <w:pPr>
        <w:spacing w:after="0"/>
        <w:ind w:left="0"/>
        <w:jc w:val="left"/>
      </w:pPr>
      <w:r>
        <w:rPr>
          <w:rFonts w:ascii="Consolas"/>
          <w:b w:val="false"/>
          <w:i w:val="false"/>
          <w:color w:val="000000"/>
          <w:sz w:val="20"/>
        </w:rPr>
        <w:t>
      В ВСУЗах объем цикла ООД составляет не более 20 % от общего объема дисциплин типового учебного плана и не менее 27 кредитов. Из них не менее 18 кредитов отводится на дисциплины обязательного компонента: современная история Казахстана, философия, казахский (русский) язык, иностранный язык, и не менее 9 кредитов на вузовский компонент.</w:t>
      </w:r>
    </w:p>
    <w:bookmarkStart w:name="z359" w:id="388"/>
    <w:p>
      <w:pPr>
        <w:spacing w:after="0"/>
        <w:ind w:left="0"/>
        <w:jc w:val="left"/>
      </w:pPr>
      <w:r>
        <w:rPr>
          <w:rFonts w:ascii="Consolas"/>
          <w:b w:val="false"/>
          <w:i w:val="false"/>
          <w:color w:val="000000"/>
          <w:sz w:val="20"/>
        </w:rPr>
        <w:t xml:space="preserve">
      17. Объем дисциплин цикла БД составляет 55 % от общего объема дисциплин типового учебного плана или 69 кредитов, из них 20 кредитов отводится на дисциплины обязательного компонента и 49 кредитов на дисциплины компонента по выбору. </w:t>
      </w:r>
    </w:p>
    <w:bookmarkEnd w:id="388"/>
    <w:p>
      <w:pPr>
        <w:spacing w:after="0"/>
        <w:ind w:left="0"/>
        <w:jc w:val="left"/>
      </w:pPr>
      <w:r>
        <w:rPr>
          <w:rFonts w:ascii="Consolas"/>
          <w:b w:val="false"/>
          <w:i w:val="false"/>
          <w:color w:val="000000"/>
          <w:sz w:val="20"/>
        </w:rPr>
        <w:t>
      При этом компонент по выбору формируется по предложениям кафедр, работодателей и обучающихся.</w:t>
      </w:r>
    </w:p>
    <w:p>
      <w:pPr>
        <w:spacing w:after="0"/>
        <w:ind w:left="0"/>
        <w:jc w:val="left"/>
      </w:pPr>
      <w:r>
        <w:rPr>
          <w:rFonts w:ascii="Consolas"/>
          <w:b w:val="false"/>
          <w:i w:val="false"/>
          <w:color w:val="000000"/>
          <w:sz w:val="20"/>
        </w:rPr>
        <w:t>
      В ВСУЗах объем дисциплин цикла БД составляет не более 55 % от общего объема дисциплин типового учебного плана и не менее 70 кредитов, из них не менее 20 кредитов отводится на дисциплины обязательного компонента и не менее 50 кредитов на вузовский компонент.</w:t>
      </w:r>
    </w:p>
    <w:bookmarkStart w:name="z360" w:id="389"/>
    <w:p>
      <w:pPr>
        <w:spacing w:after="0"/>
        <w:ind w:left="0"/>
        <w:jc w:val="left"/>
      </w:pPr>
      <w:r>
        <w:rPr>
          <w:rFonts w:ascii="Consolas"/>
          <w:b w:val="false"/>
          <w:i w:val="false"/>
          <w:color w:val="000000"/>
          <w:sz w:val="20"/>
        </w:rPr>
        <w:t xml:space="preserve">
      18. В обязательный компонент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 за исключением ВСУЗов. </w:t>
      </w:r>
    </w:p>
    <w:bookmarkEnd w:id="389"/>
    <w:p>
      <w:pPr>
        <w:spacing w:after="0"/>
        <w:ind w:left="0"/>
        <w:jc w:val="left"/>
      </w:pPr>
      <w:r>
        <w:rPr>
          <w:rFonts w:ascii="Consolas"/>
          <w:b w:val="false"/>
          <w:i w:val="false"/>
          <w:color w:val="000000"/>
          <w:sz w:val="20"/>
        </w:rPr>
        <w:t xml:space="preserve">
      Указанные дисциплины закрепляются совместно за языковыми и профилирующей кафедрами по соответствующей специальности. </w:t>
      </w:r>
    </w:p>
    <w:bookmarkStart w:name="z361" w:id="390"/>
    <w:p>
      <w:pPr>
        <w:spacing w:after="0"/>
        <w:ind w:left="0"/>
        <w:jc w:val="left"/>
      </w:pPr>
      <w:r>
        <w:rPr>
          <w:rFonts w:ascii="Consolas"/>
          <w:b w:val="false"/>
          <w:i w:val="false"/>
          <w:color w:val="000000"/>
          <w:sz w:val="20"/>
        </w:rPr>
        <w:t>
      19. Объем дисциплин цикла ПД составляет 25 % от общего объема дисциплин типового учебного плана или 32 кредита, из них 5 кредитов отводится на дисциплины обязательного компонента и 27 кредитов на дисциплины компонента по выбору.</w:t>
      </w:r>
    </w:p>
    <w:bookmarkEnd w:id="390"/>
    <w:p>
      <w:pPr>
        <w:spacing w:after="0"/>
        <w:ind w:left="0"/>
        <w:jc w:val="left"/>
      </w:pPr>
      <w:r>
        <w:rPr>
          <w:rFonts w:ascii="Consolas"/>
          <w:b w:val="false"/>
          <w:i w:val="false"/>
          <w:color w:val="000000"/>
          <w:sz w:val="20"/>
        </w:rPr>
        <w:t>
      В ВСУЗах объем дисциплин цикла ПД составляет не менее 25 % от общего объема дисциплин типового учебного плана или не менее 32 кредитов, из них не менее 5 кредитов отводится на дисциплины обязательного компонента и не менее 27 кредитов на вузовский компонент.</w:t>
      </w:r>
    </w:p>
    <w:bookmarkStart w:name="z362" w:id="391"/>
    <w:p>
      <w:pPr>
        <w:spacing w:after="0"/>
        <w:ind w:left="0"/>
        <w:jc w:val="left"/>
      </w:pPr>
      <w:r>
        <w:rPr>
          <w:rFonts w:ascii="Consolas"/>
          <w:b w:val="false"/>
          <w:i w:val="false"/>
          <w:color w:val="000000"/>
          <w:sz w:val="20"/>
        </w:rPr>
        <w:t>
      20. Дополнительные виды обучения состоят из обязательного компонента и компонента по выбору.</w:t>
      </w:r>
    </w:p>
    <w:bookmarkEnd w:id="391"/>
    <w:p>
      <w:pPr>
        <w:spacing w:after="0"/>
        <w:ind w:left="0"/>
        <w:jc w:val="left"/>
      </w:pPr>
      <w:r>
        <w:rPr>
          <w:rFonts w:ascii="Consolas"/>
          <w:b w:val="false"/>
          <w:i w:val="false"/>
          <w:color w:val="000000"/>
          <w:sz w:val="20"/>
        </w:rPr>
        <w:t xml:space="preserve">
      Общий объем обязательного компонента составляет не менее 14 кредитов и включает дисциплину "Физическое воспитание" объемом 8 кредитов и профессиональную практику – не менее 6 кредитов. </w:t>
      </w:r>
    </w:p>
    <w:p>
      <w:pPr>
        <w:spacing w:after="0"/>
        <w:ind w:left="0"/>
        <w:jc w:val="left"/>
      </w:pPr>
      <w:r>
        <w:rPr>
          <w:rFonts w:ascii="Consolas"/>
          <w:b w:val="false"/>
          <w:i w:val="false"/>
          <w:color w:val="000000"/>
          <w:sz w:val="20"/>
        </w:rPr>
        <w:t>
      Объем компонента по выбору определяется ВУЗом самостоятельно по предложениям обучающихся и работодателей.</w:t>
      </w:r>
    </w:p>
    <w:p>
      <w:pPr>
        <w:spacing w:after="0"/>
        <w:ind w:left="0"/>
        <w:jc w:val="left"/>
      </w:pPr>
      <w:r>
        <w:rPr>
          <w:rFonts w:ascii="Consolas"/>
          <w:b w:val="false"/>
          <w:i w:val="false"/>
          <w:color w:val="000000"/>
          <w:sz w:val="20"/>
        </w:rPr>
        <w:t>
      В ВСУЗах дополнительные виды обучения состоят из обязательного компонента и вузовского компонента. Объем обязательного компонента составляет не менее 14 кредитов и включает дисциплину "Физическая культура" объемом не менее 8 кредитов и профессиональную практику – не менее 6 кредитов. В вузовском компоненте включаются войсковая стажировка и/или другие дополнительные виды обучения. Допускается включать дисциплину "Физическая культура" в цикл базовых дисциплин в РУП.</w:t>
      </w:r>
    </w:p>
    <w:bookmarkStart w:name="z363" w:id="392"/>
    <w:p>
      <w:pPr>
        <w:spacing w:after="0"/>
        <w:ind w:left="0"/>
        <w:jc w:val="left"/>
      </w:pPr>
      <w:r>
        <w:rPr>
          <w:rFonts w:ascii="Consolas"/>
          <w:b w:val="false"/>
          <w:i w:val="false"/>
          <w:color w:val="000000"/>
          <w:sz w:val="20"/>
        </w:rPr>
        <w:t>
      21. Освоение обязательного компонента дополнительных видов обучения обеспечивается в пределах государственного образовательного заказа.</w:t>
      </w:r>
    </w:p>
    <w:bookmarkEnd w:id="392"/>
    <w:bookmarkStart w:name="z364" w:id="393"/>
    <w:p>
      <w:pPr>
        <w:spacing w:after="0"/>
        <w:ind w:left="0"/>
        <w:jc w:val="left"/>
      </w:pPr>
      <w:r>
        <w:rPr>
          <w:rFonts w:ascii="Consolas"/>
          <w:b w:val="false"/>
          <w:i w:val="false"/>
          <w:color w:val="000000"/>
          <w:sz w:val="20"/>
        </w:rPr>
        <w:t>
      22. С учетом специфики отдельных специальностей по группам "Искусство", "Военное дело и безопасность", "Ветеринария", "Здравоохранение и социальное обеспечение (медицина)" основным критерием завершенности образовательного процесса в соответствии с пунктом 79 настоящего стандарта может являться освоение обучающимися более 129 кредитов теоретического обучения.</w:t>
      </w:r>
    </w:p>
    <w:bookmarkEnd w:id="393"/>
    <w:bookmarkStart w:name="z365" w:id="394"/>
    <w:p>
      <w:pPr>
        <w:spacing w:after="0"/>
        <w:ind w:left="0"/>
        <w:jc w:val="left"/>
      </w:pPr>
      <w:r>
        <w:rPr>
          <w:rFonts w:ascii="Consolas"/>
          <w:b w:val="false"/>
          <w:i w:val="false"/>
          <w:color w:val="000000"/>
          <w:sz w:val="20"/>
        </w:rPr>
        <w:t xml:space="preserve">
      23. Структура образовательной программы высшего образования приведена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стандарту.</w:t>
      </w:r>
    </w:p>
    <w:bookmarkEnd w:id="394"/>
    <w:p>
      <w:pPr>
        <w:spacing w:after="0"/>
        <w:ind w:left="0"/>
        <w:jc w:val="left"/>
      </w:pPr>
      <w:r>
        <w:rPr>
          <w:rFonts w:ascii="Consolas"/>
          <w:b w:val="false"/>
          <w:i w:val="false"/>
          <w:color w:val="000000"/>
          <w:sz w:val="20"/>
        </w:rPr>
        <w:t xml:space="preserve">
      Структура образовательной программы высшего образования в ВСУЗах приведена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стандарту.</w:t>
      </w:r>
    </w:p>
    <w:bookmarkStart w:name="z366" w:id="395"/>
    <w:p>
      <w:pPr>
        <w:spacing w:after="0"/>
        <w:ind w:left="0"/>
        <w:jc w:val="left"/>
      </w:pPr>
      <w:r>
        <w:rPr>
          <w:rFonts w:ascii="Consolas"/>
          <w:b w:val="false"/>
          <w:i w:val="false"/>
          <w:color w:val="000000"/>
          <w:sz w:val="20"/>
        </w:rPr>
        <w:t>
      24.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p>
    <w:bookmarkEnd w:id="395"/>
    <w:bookmarkStart w:name="z367" w:id="396"/>
    <w:p>
      <w:pPr>
        <w:spacing w:after="0"/>
        <w:ind w:left="0"/>
        <w:jc w:val="left"/>
      </w:pPr>
      <w:r>
        <w:rPr>
          <w:rFonts w:ascii="Consolas"/>
          <w:b w:val="false"/>
          <w:i w:val="false"/>
          <w:color w:val="000000"/>
          <w:sz w:val="20"/>
        </w:rPr>
        <w:t>
      25.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396"/>
    <w:p>
      <w:pPr>
        <w:spacing w:after="0"/>
        <w:ind w:left="0"/>
        <w:jc w:val="left"/>
      </w:pPr>
      <w:r>
        <w:rPr>
          <w:rFonts w:ascii="Consolas"/>
          <w:b w:val="false"/>
          <w:i w:val="false"/>
          <w:color w:val="000000"/>
          <w:sz w:val="20"/>
        </w:rPr>
        <w:t>
      При этом предусматривается 50 % учебных дисциплин преподавать на языке обучения (казахский или русский), 20 % учебных дисциплин – на втором языке (русский или казахский соответственно) и 30 % учебных дисциплин на английском языке.</w:t>
      </w:r>
    </w:p>
    <w:p>
      <w:pPr>
        <w:spacing w:after="0"/>
        <w:ind w:left="0"/>
        <w:jc w:val="left"/>
      </w:pPr>
      <w:r>
        <w:rPr>
          <w:rFonts w:ascii="Consolas"/>
          <w:b w:val="false"/>
          <w:i w:val="false"/>
          <w:color w:val="000000"/>
          <w:sz w:val="20"/>
        </w:rPr>
        <w:t>
      ВСУЗы, внедряющие программы трехъязычного образования, осуществляют обучение на трех языках: казахском, русском и английском языках. ВСУЗы, внедряющие программы двуязычного образования, осуществляют обучение на двух языках: казахском и русском. При этом процентное соотношение дисциплин, преподаваемых на разных языках, определяется ВСУЗом.</w:t>
      </w:r>
    </w:p>
    <w:bookmarkStart w:name="z368" w:id="397"/>
    <w:p>
      <w:pPr>
        <w:spacing w:after="0"/>
        <w:ind w:left="0"/>
        <w:jc w:val="left"/>
      </w:pPr>
      <w:r>
        <w:rPr>
          <w:rFonts w:ascii="Consolas"/>
          <w:b w:val="false"/>
          <w:i w:val="false"/>
          <w:color w:val="000000"/>
          <w:sz w:val="20"/>
        </w:rPr>
        <w:t>
      26.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bookmarkEnd w:id="397"/>
    <w:p>
      <w:pPr>
        <w:spacing w:after="0"/>
        <w:ind w:left="0"/>
        <w:jc w:val="left"/>
      </w:pPr>
      <w:r>
        <w:rPr>
          <w:rFonts w:ascii="Consolas"/>
          <w:b w:val="false"/>
          <w:i w:val="false"/>
          <w:color w:val="000000"/>
          <w:sz w:val="20"/>
        </w:rPr>
        <w:t>
      При этом предусматривается, что до 40 % учебного материала дисциплины должно осваиваться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w:t>
      </w:r>
    </w:p>
    <w:bookmarkStart w:name="z369" w:id="398"/>
    <w:p>
      <w:pPr>
        <w:spacing w:after="0"/>
        <w:ind w:left="0"/>
        <w:jc w:val="left"/>
      </w:pPr>
      <w:r>
        <w:rPr>
          <w:rFonts w:ascii="Consolas"/>
          <w:b/>
          <w:i w:val="false"/>
          <w:color w:val="000000"/>
        </w:rPr>
        <w:t xml:space="preserve"> 3. Требования к содержанию образования обучающихся</w:t>
      </w:r>
    </w:p>
    <w:bookmarkEnd w:id="398"/>
    <w:bookmarkStart w:name="z370" w:id="399"/>
    <w:p>
      <w:pPr>
        <w:spacing w:after="0"/>
        <w:ind w:left="0"/>
        <w:jc w:val="left"/>
      </w:pPr>
      <w:r>
        <w:rPr>
          <w:rFonts w:ascii="Consolas"/>
          <w:b w:val="false"/>
          <w:i w:val="false"/>
          <w:color w:val="000000"/>
          <w:sz w:val="20"/>
        </w:rPr>
        <w:t>
      27. Целью высшего образования является обеспечение подготовки квалифицированных, конкурентоспособных кадров, отвечающих современным требованиям к качеству специалистов с высшим образованием для самостоятельной работы по той или иной специальности.</w:t>
      </w:r>
    </w:p>
    <w:bookmarkEnd w:id="399"/>
    <w:bookmarkStart w:name="z371" w:id="400"/>
    <w:p>
      <w:pPr>
        <w:spacing w:after="0"/>
        <w:ind w:left="0"/>
        <w:jc w:val="left"/>
      </w:pPr>
      <w:r>
        <w:rPr>
          <w:rFonts w:ascii="Consolas"/>
          <w:b w:val="false"/>
          <w:i w:val="false"/>
          <w:color w:val="000000"/>
          <w:sz w:val="20"/>
        </w:rPr>
        <w:t>
      28. Профессиональные компетенции разрабатываются по каждой специальности высшего образования на основе профессиональных стандартов с учетом требований работодателей и социального запроса общества, за исключением ВСУЗов.</w:t>
      </w:r>
    </w:p>
    <w:bookmarkEnd w:id="400"/>
    <w:bookmarkStart w:name="z372" w:id="401"/>
    <w:p>
      <w:pPr>
        <w:spacing w:after="0"/>
        <w:ind w:left="0"/>
        <w:jc w:val="left"/>
      </w:pPr>
      <w:r>
        <w:rPr>
          <w:rFonts w:ascii="Consolas"/>
          <w:b w:val="false"/>
          <w:i w:val="false"/>
          <w:color w:val="000000"/>
          <w:sz w:val="20"/>
        </w:rPr>
        <w:t>
      29. В качестве базовых ценностей в содержании высшего образования определены:</w:t>
      </w:r>
    </w:p>
    <w:bookmarkEnd w:id="401"/>
    <w:p>
      <w:pPr>
        <w:spacing w:after="0"/>
        <w:ind w:left="0"/>
        <w:jc w:val="left"/>
      </w:pPr>
      <w:r>
        <w:rPr>
          <w:rFonts w:ascii="Consolas"/>
          <w:b w:val="false"/>
          <w:i w:val="false"/>
          <w:color w:val="000000"/>
          <w:sz w:val="20"/>
        </w:rPr>
        <w:t>
      1) казахстанский патриотизм и гражданская ответственность;</w:t>
      </w:r>
    </w:p>
    <w:p>
      <w:pPr>
        <w:spacing w:after="0"/>
        <w:ind w:left="0"/>
        <w:jc w:val="left"/>
      </w:pPr>
      <w:r>
        <w:rPr>
          <w:rFonts w:ascii="Consolas"/>
          <w:b w:val="false"/>
          <w:i w:val="false"/>
          <w:color w:val="000000"/>
          <w:sz w:val="20"/>
        </w:rPr>
        <w:t>
      2) уважение;</w:t>
      </w:r>
    </w:p>
    <w:p>
      <w:pPr>
        <w:spacing w:after="0"/>
        <w:ind w:left="0"/>
        <w:jc w:val="left"/>
      </w:pPr>
      <w:r>
        <w:rPr>
          <w:rFonts w:ascii="Consolas"/>
          <w:b w:val="false"/>
          <w:i w:val="false"/>
          <w:color w:val="000000"/>
          <w:sz w:val="20"/>
        </w:rPr>
        <w:t>
      3) сотрудничество;</w:t>
      </w:r>
    </w:p>
    <w:p>
      <w:pPr>
        <w:spacing w:after="0"/>
        <w:ind w:left="0"/>
        <w:jc w:val="left"/>
      </w:pPr>
      <w:r>
        <w:rPr>
          <w:rFonts w:ascii="Consolas"/>
          <w:b w:val="false"/>
          <w:i w:val="false"/>
          <w:color w:val="000000"/>
          <w:sz w:val="20"/>
        </w:rPr>
        <w:t>
      4) открытость.</w:t>
      </w:r>
    </w:p>
    <w:bookmarkStart w:name="z373" w:id="402"/>
    <w:p>
      <w:pPr>
        <w:spacing w:after="0"/>
        <w:ind w:left="0"/>
        <w:jc w:val="left"/>
      </w:pPr>
      <w:r>
        <w:rPr>
          <w:rFonts w:ascii="Consolas"/>
          <w:b w:val="false"/>
          <w:i w:val="false"/>
          <w:color w:val="000000"/>
          <w:sz w:val="20"/>
        </w:rPr>
        <w:t>
      30. Требования к общей образованности:</w:t>
      </w:r>
    </w:p>
    <w:bookmarkEnd w:id="402"/>
    <w:p>
      <w:pPr>
        <w:spacing w:after="0"/>
        <w:ind w:left="0"/>
        <w:jc w:val="left"/>
      </w:pPr>
      <w:r>
        <w:rPr>
          <w:rFonts w:ascii="Consolas"/>
          <w:b w:val="false"/>
          <w:i w:val="false"/>
          <w:color w:val="000000"/>
          <w:sz w:val="20"/>
        </w:rPr>
        <w:t>
      1) обладать базовыми знаниями в области естественнонаучных (социальных, гуманитарных, экономических) дисциплин, способствующих формированию высокообразованной личности с широким кругозором и культурой мышления;</w:t>
      </w:r>
    </w:p>
    <w:p>
      <w:pPr>
        <w:spacing w:after="0"/>
        <w:ind w:left="0"/>
        <w:jc w:val="left"/>
      </w:pPr>
      <w:r>
        <w:rPr>
          <w:rFonts w:ascii="Consolas"/>
          <w:b w:val="false"/>
          <w:i w:val="false"/>
          <w:color w:val="000000"/>
          <w:sz w:val="20"/>
        </w:rPr>
        <w:t>
      2) обладать навыками обращения с современной техникой, уметь использовать информационные технологии в сфере профессиональной деятельности;</w:t>
      </w:r>
    </w:p>
    <w:p>
      <w:pPr>
        <w:spacing w:after="0"/>
        <w:ind w:left="0"/>
        <w:jc w:val="left"/>
      </w:pPr>
      <w:r>
        <w:rPr>
          <w:rFonts w:ascii="Consolas"/>
          <w:b w:val="false"/>
          <w:i w:val="false"/>
          <w:color w:val="000000"/>
          <w:sz w:val="20"/>
        </w:rPr>
        <w:t>
      3) владеть навыками приобретения новых знаний, необходимых для повседневной профессиональной деятельности и продолжения образования в магистратуре.</w:t>
      </w:r>
    </w:p>
    <w:bookmarkStart w:name="z374" w:id="403"/>
    <w:p>
      <w:pPr>
        <w:spacing w:after="0"/>
        <w:ind w:left="0"/>
        <w:jc w:val="left"/>
      </w:pPr>
      <w:r>
        <w:rPr>
          <w:rFonts w:ascii="Consolas"/>
          <w:b w:val="false"/>
          <w:i w:val="false"/>
          <w:color w:val="000000"/>
          <w:sz w:val="20"/>
        </w:rPr>
        <w:t>
      31. Требования к социально-этическим компетенциям:</w:t>
      </w:r>
    </w:p>
    <w:bookmarkEnd w:id="403"/>
    <w:p>
      <w:pPr>
        <w:spacing w:after="0"/>
        <w:ind w:left="0"/>
        <w:jc w:val="left"/>
      </w:pPr>
      <w:r>
        <w:rPr>
          <w:rFonts w:ascii="Consolas"/>
          <w:b w:val="false"/>
          <w:i w:val="false"/>
          <w:color w:val="000000"/>
          <w:sz w:val="20"/>
        </w:rPr>
        <w:t>
      1) знать социально-этические ценности, основанные на общественном мнении, традициях, обычаях, общественных нормах и ориентироваться на них в своей профессиональной деятельности;</w:t>
      </w:r>
    </w:p>
    <w:p>
      <w:pPr>
        <w:spacing w:after="0"/>
        <w:ind w:left="0"/>
        <w:jc w:val="left"/>
      </w:pPr>
      <w:r>
        <w:rPr>
          <w:rFonts w:ascii="Consolas"/>
          <w:b w:val="false"/>
          <w:i w:val="false"/>
          <w:color w:val="000000"/>
          <w:sz w:val="20"/>
        </w:rPr>
        <w:t>
      2) соблюдать нормы деловой этики, владеть этическими и правовыми нормами поведения;</w:t>
      </w:r>
    </w:p>
    <w:p>
      <w:pPr>
        <w:spacing w:after="0"/>
        <w:ind w:left="0"/>
        <w:jc w:val="left"/>
      </w:pPr>
      <w:r>
        <w:rPr>
          <w:rFonts w:ascii="Consolas"/>
          <w:b w:val="false"/>
          <w:i w:val="false"/>
          <w:color w:val="000000"/>
          <w:sz w:val="20"/>
        </w:rPr>
        <w:t xml:space="preserve">
      3) знать традиции и культуру народов Казахстана; </w:t>
      </w:r>
    </w:p>
    <w:p>
      <w:pPr>
        <w:spacing w:after="0"/>
        <w:ind w:left="0"/>
        <w:jc w:val="left"/>
      </w:pPr>
      <w:r>
        <w:rPr>
          <w:rFonts w:ascii="Consolas"/>
          <w:b w:val="false"/>
          <w:i w:val="false"/>
          <w:color w:val="000000"/>
          <w:sz w:val="20"/>
        </w:rPr>
        <w:t>
      4) быть толерантным к традициям, культуре других народов мира;</w:t>
      </w:r>
    </w:p>
    <w:p>
      <w:pPr>
        <w:spacing w:after="0"/>
        <w:ind w:left="0"/>
        <w:jc w:val="left"/>
      </w:pPr>
      <w:r>
        <w:rPr>
          <w:rFonts w:ascii="Consolas"/>
          <w:b w:val="false"/>
          <w:i w:val="false"/>
          <w:color w:val="000000"/>
          <w:sz w:val="20"/>
        </w:rPr>
        <w:t>
      5) знать основы правовой системы и законодательства Казахстана;</w:t>
      </w:r>
    </w:p>
    <w:p>
      <w:pPr>
        <w:spacing w:after="0"/>
        <w:ind w:left="0"/>
        <w:jc w:val="left"/>
      </w:pPr>
      <w:r>
        <w:rPr>
          <w:rFonts w:ascii="Consolas"/>
          <w:b w:val="false"/>
          <w:i w:val="false"/>
          <w:color w:val="000000"/>
          <w:sz w:val="20"/>
        </w:rPr>
        <w:t>
      6) знать общее представление о науке и научном мышлении;</w:t>
      </w:r>
    </w:p>
    <w:p>
      <w:pPr>
        <w:spacing w:after="0"/>
        <w:ind w:left="0"/>
        <w:jc w:val="left"/>
      </w:pPr>
      <w:r>
        <w:rPr>
          <w:rFonts w:ascii="Consolas"/>
          <w:b w:val="false"/>
          <w:i w:val="false"/>
          <w:color w:val="000000"/>
          <w:sz w:val="20"/>
        </w:rPr>
        <w:t>
      7) знать тенденции социального развития общества;</w:t>
      </w:r>
    </w:p>
    <w:p>
      <w:pPr>
        <w:spacing w:after="0"/>
        <w:ind w:left="0"/>
        <w:jc w:val="left"/>
      </w:pPr>
      <w:r>
        <w:rPr>
          <w:rFonts w:ascii="Consolas"/>
          <w:b w:val="false"/>
          <w:i w:val="false"/>
          <w:color w:val="000000"/>
          <w:sz w:val="20"/>
        </w:rPr>
        <w:t>
      8) уметь адекватно ориентироваться в различных социальных ситуациях;</w:t>
      </w:r>
    </w:p>
    <w:p>
      <w:pPr>
        <w:spacing w:after="0"/>
        <w:ind w:left="0"/>
        <w:jc w:val="left"/>
      </w:pPr>
      <w:r>
        <w:rPr>
          <w:rFonts w:ascii="Consolas"/>
          <w:b w:val="false"/>
          <w:i w:val="false"/>
          <w:color w:val="000000"/>
          <w:sz w:val="20"/>
        </w:rPr>
        <w:t xml:space="preserve">
      9) быть способным работать в команде, корректно отстаивать свою точку зрения, предлагать новые решения; </w:t>
      </w:r>
    </w:p>
    <w:p>
      <w:pPr>
        <w:spacing w:after="0"/>
        <w:ind w:left="0"/>
        <w:jc w:val="left"/>
      </w:pPr>
      <w:r>
        <w:rPr>
          <w:rFonts w:ascii="Consolas"/>
          <w:b w:val="false"/>
          <w:i w:val="false"/>
          <w:color w:val="000000"/>
          <w:sz w:val="20"/>
        </w:rPr>
        <w:t>
      10) уметь находить компромиссы, соотносить свое мнение с мнением коллектива;</w:t>
      </w:r>
    </w:p>
    <w:p>
      <w:pPr>
        <w:spacing w:after="0"/>
        <w:ind w:left="0"/>
        <w:jc w:val="left"/>
      </w:pPr>
      <w:r>
        <w:rPr>
          <w:rFonts w:ascii="Consolas"/>
          <w:b w:val="false"/>
          <w:i w:val="false"/>
          <w:color w:val="000000"/>
          <w:sz w:val="20"/>
        </w:rPr>
        <w:t>
      11) стремиться к профессиональному и личностному росту.</w:t>
      </w:r>
    </w:p>
    <w:bookmarkStart w:name="z375" w:id="404"/>
    <w:p>
      <w:pPr>
        <w:spacing w:after="0"/>
        <w:ind w:left="0"/>
        <w:jc w:val="left"/>
      </w:pPr>
      <w:r>
        <w:rPr>
          <w:rFonts w:ascii="Consolas"/>
          <w:b w:val="false"/>
          <w:i w:val="false"/>
          <w:color w:val="000000"/>
          <w:sz w:val="20"/>
        </w:rPr>
        <w:t>
      32. Требования к экономическим и организационно-управленческим компетенциям:</w:t>
      </w:r>
    </w:p>
    <w:bookmarkEnd w:id="404"/>
    <w:p>
      <w:pPr>
        <w:spacing w:after="0"/>
        <w:ind w:left="0"/>
        <w:jc w:val="left"/>
      </w:pPr>
      <w:r>
        <w:rPr>
          <w:rFonts w:ascii="Consolas"/>
          <w:b w:val="false"/>
          <w:i w:val="false"/>
          <w:color w:val="000000"/>
          <w:sz w:val="20"/>
        </w:rPr>
        <w:t>
      1) обладать основами экономических знаний, иметь научные представления о менеджменте, маркетинге, финансах и т.п.;</w:t>
      </w:r>
    </w:p>
    <w:p>
      <w:pPr>
        <w:spacing w:after="0"/>
        <w:ind w:left="0"/>
        <w:jc w:val="left"/>
      </w:pPr>
      <w:r>
        <w:rPr>
          <w:rFonts w:ascii="Consolas"/>
          <w:b w:val="false"/>
          <w:i w:val="false"/>
          <w:color w:val="000000"/>
          <w:sz w:val="20"/>
        </w:rPr>
        <w:t>
      2) знать и понимать цели и методы государственного регулирования экономики, роль государственного сектора в экономике.</w:t>
      </w:r>
    </w:p>
    <w:bookmarkStart w:name="z376" w:id="405"/>
    <w:p>
      <w:pPr>
        <w:spacing w:after="0"/>
        <w:ind w:left="0"/>
        <w:jc w:val="left"/>
      </w:pPr>
      <w:r>
        <w:rPr>
          <w:rFonts w:ascii="Consolas"/>
          <w:b w:val="false"/>
          <w:i w:val="false"/>
          <w:color w:val="000000"/>
          <w:sz w:val="20"/>
        </w:rPr>
        <w:t xml:space="preserve">
      33. Требования к готовности смены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 </w:t>
      </w:r>
    </w:p>
    <w:bookmarkEnd w:id="405"/>
    <w:p>
      <w:pPr>
        <w:spacing w:after="0"/>
        <w:ind w:left="0"/>
        <w:jc w:val="left"/>
      </w:pPr>
      <w:r>
        <w:rPr>
          <w:rFonts w:ascii="Consolas"/>
          <w:b w:val="false"/>
          <w:i w:val="false"/>
          <w:color w:val="000000"/>
          <w:sz w:val="20"/>
        </w:rPr>
        <w:t>
      1) уметь ориентироваться в современных информационных потоках и адаптироваться к динамично меняющимся явлениям и процессам в мировой экономике;</w:t>
      </w:r>
    </w:p>
    <w:p>
      <w:pPr>
        <w:spacing w:after="0"/>
        <w:ind w:left="0"/>
        <w:jc w:val="left"/>
      </w:pPr>
      <w:r>
        <w:rPr>
          <w:rFonts w:ascii="Consolas"/>
          <w:b w:val="false"/>
          <w:i w:val="false"/>
          <w:color w:val="000000"/>
          <w:sz w:val="20"/>
        </w:rPr>
        <w:t>
      2) быть гибким и мобильным в различных условиях и ситуациях, связанных с профессиональной деятельностью;</w:t>
      </w:r>
    </w:p>
    <w:p>
      <w:pPr>
        <w:spacing w:after="0"/>
        <w:ind w:left="0"/>
        <w:jc w:val="left"/>
      </w:pPr>
      <w:r>
        <w:rPr>
          <w:rFonts w:ascii="Consolas"/>
          <w:b w:val="false"/>
          <w:i w:val="false"/>
          <w:color w:val="000000"/>
          <w:sz w:val="20"/>
        </w:rPr>
        <w:t xml:space="preserve">
      3) владеть навыками принятия решений экономического и организационного характера в условиях неопределенности и риска. </w:t>
      </w:r>
    </w:p>
    <w:bookmarkStart w:name="z377" w:id="406"/>
    <w:p>
      <w:pPr>
        <w:spacing w:after="0"/>
        <w:ind w:left="0"/>
        <w:jc w:val="left"/>
      </w:pPr>
      <w:r>
        <w:rPr>
          <w:rFonts w:ascii="Consolas"/>
          <w:b w:val="false"/>
          <w:i w:val="false"/>
          <w:color w:val="000000"/>
          <w:sz w:val="20"/>
        </w:rPr>
        <w:t>
      34. В рамках специальности высшего образования ВУЗом самостоятельно разрабатываются различные образовательные программы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квалификаций.</w:t>
      </w:r>
    </w:p>
    <w:bookmarkEnd w:id="406"/>
    <w:p>
      <w:pPr>
        <w:spacing w:after="0"/>
        <w:ind w:left="0"/>
        <w:jc w:val="left"/>
      </w:pPr>
      <w:r>
        <w:rPr>
          <w:rFonts w:ascii="Consolas"/>
          <w:b w:val="false"/>
          <w:i w:val="false"/>
          <w:color w:val="000000"/>
          <w:sz w:val="20"/>
        </w:rPr>
        <w:t>
      Образовательные программы должны быть ориентированы на результат обучения.</w:t>
      </w:r>
    </w:p>
    <w:bookmarkStart w:name="z378" w:id="407"/>
    <w:p>
      <w:pPr>
        <w:spacing w:after="0"/>
        <w:ind w:left="0"/>
        <w:jc w:val="left"/>
      </w:pPr>
      <w:r>
        <w:rPr>
          <w:rFonts w:ascii="Consolas"/>
          <w:b w:val="false"/>
          <w:i w:val="false"/>
          <w:color w:val="000000"/>
          <w:sz w:val="20"/>
        </w:rPr>
        <w:t>
      35.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p>
    <w:bookmarkEnd w:id="407"/>
    <w:bookmarkStart w:name="z379" w:id="408"/>
    <w:p>
      <w:pPr>
        <w:spacing w:after="0"/>
        <w:ind w:left="0"/>
        <w:jc w:val="left"/>
      </w:pPr>
      <w:r>
        <w:rPr>
          <w:rFonts w:ascii="Consolas"/>
          <w:b w:val="false"/>
          <w:i w:val="false"/>
          <w:color w:val="000000"/>
          <w:sz w:val="20"/>
        </w:rPr>
        <w:t xml:space="preserve">
      36. Планирование и организация образовательной деятельности осуществляются на основе учебных планов. </w:t>
      </w:r>
    </w:p>
    <w:bookmarkEnd w:id="408"/>
    <w:p>
      <w:pPr>
        <w:spacing w:after="0"/>
        <w:ind w:left="0"/>
        <w:jc w:val="left"/>
      </w:pPr>
      <w:r>
        <w:rPr>
          <w:rFonts w:ascii="Consolas"/>
          <w:b w:val="false"/>
          <w:i w:val="false"/>
          <w:color w:val="000000"/>
          <w:sz w:val="20"/>
        </w:rPr>
        <w:t xml:space="preserve">
      Учебные планы подразделяются на типовые (ТУПл), индивидуальные (ИУП) и рабочие (РУП). </w:t>
      </w:r>
    </w:p>
    <w:p>
      <w:pPr>
        <w:spacing w:after="0"/>
        <w:ind w:left="0"/>
        <w:jc w:val="left"/>
      </w:pPr>
      <w:r>
        <w:rPr>
          <w:rFonts w:ascii="Consolas"/>
          <w:b w:val="false"/>
          <w:i w:val="false"/>
          <w:color w:val="000000"/>
          <w:sz w:val="20"/>
        </w:rPr>
        <w:t xml:space="preserve">
      В ВСУЗах учебные планы подразделяются на типовые (ТУПл) и рабочие (РУП). </w:t>
      </w:r>
    </w:p>
    <w:bookmarkStart w:name="z380" w:id="409"/>
    <w:p>
      <w:pPr>
        <w:spacing w:after="0"/>
        <w:ind w:left="0"/>
        <w:jc w:val="left"/>
      </w:pPr>
      <w:r>
        <w:rPr>
          <w:rFonts w:ascii="Consolas"/>
          <w:b w:val="false"/>
          <w:i w:val="false"/>
          <w:color w:val="000000"/>
          <w:sz w:val="20"/>
        </w:rPr>
        <w:t>
      37. ТУПл разрабатываются по конкретным специальностям высшего образования на основе настоящего стандарта и утверждаются уполномоченным органом в области образования.</w:t>
      </w:r>
    </w:p>
    <w:bookmarkEnd w:id="409"/>
    <w:p>
      <w:pPr>
        <w:spacing w:after="0"/>
        <w:ind w:left="0"/>
        <w:jc w:val="left"/>
      </w:pPr>
      <w:r>
        <w:rPr>
          <w:rFonts w:ascii="Consolas"/>
          <w:b w:val="false"/>
          <w:i w:val="false"/>
          <w:color w:val="000000"/>
          <w:sz w:val="20"/>
        </w:rPr>
        <w:t>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p>
    <w:p>
      <w:pPr>
        <w:spacing w:after="0"/>
        <w:ind w:left="0"/>
        <w:jc w:val="left"/>
      </w:pPr>
      <w:r>
        <w:rPr>
          <w:rFonts w:ascii="Consolas"/>
          <w:b w:val="false"/>
          <w:i w:val="false"/>
          <w:color w:val="000000"/>
          <w:sz w:val="20"/>
        </w:rPr>
        <w:t>
      В ВСУЗах ТУПл утверждаются руководителем соответствующего государственного органа по согласованию с уполномоченным органом в области образования.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вузовский компонент по каждому циклу учебных дисциплин указывается общим количеством кредитов.</w:t>
      </w:r>
    </w:p>
    <w:bookmarkStart w:name="z381" w:id="410"/>
    <w:p>
      <w:pPr>
        <w:spacing w:after="0"/>
        <w:ind w:left="0"/>
        <w:jc w:val="left"/>
      </w:pPr>
      <w:r>
        <w:rPr>
          <w:rFonts w:ascii="Consolas"/>
          <w:b w:val="false"/>
          <w:i w:val="false"/>
          <w:color w:val="000000"/>
          <w:sz w:val="20"/>
        </w:rPr>
        <w:t>
      38.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410"/>
    <w:p>
      <w:pPr>
        <w:spacing w:after="0"/>
        <w:ind w:left="0"/>
        <w:jc w:val="left"/>
      </w:pPr>
      <w:r>
        <w:rPr>
          <w:rFonts w:ascii="Consolas"/>
          <w:b w:val="false"/>
          <w:i w:val="false"/>
          <w:color w:val="000000"/>
          <w:sz w:val="20"/>
        </w:rPr>
        <w:t>
      В КЭД отражают пререквизиты и постреквизиты каждой учебной дисциплины. КЭД должен обеспечивать студентам возможность альтернативного выбора элективных учебных дисциплин.</w:t>
      </w:r>
    </w:p>
    <w:bookmarkStart w:name="z382" w:id="411"/>
    <w:p>
      <w:pPr>
        <w:spacing w:after="0"/>
        <w:ind w:left="0"/>
        <w:jc w:val="left"/>
      </w:pPr>
      <w:r>
        <w:rPr>
          <w:rFonts w:ascii="Consolas"/>
          <w:b w:val="false"/>
          <w:i w:val="false"/>
          <w:color w:val="000000"/>
          <w:sz w:val="20"/>
        </w:rPr>
        <w:t>
      39. На основе ТУПл и КЭД по специальности студентом с помощью эдвайзера составляется ИУП. ИУП определяет индивидуальную образовательную траекторию каждого студента, за исключением ВСУЗов.</w:t>
      </w:r>
    </w:p>
    <w:bookmarkEnd w:id="411"/>
    <w:p>
      <w:pPr>
        <w:spacing w:after="0"/>
        <w:ind w:left="0"/>
        <w:jc w:val="left"/>
      </w:pPr>
      <w:r>
        <w:rPr>
          <w:rFonts w:ascii="Consolas"/>
          <w:b w:val="false"/>
          <w:i w:val="false"/>
          <w:color w:val="000000"/>
          <w:sz w:val="20"/>
        </w:rPr>
        <w:t>
      В ИУП включаются дисциплины обязательного компонента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p>
    <w:bookmarkStart w:name="z383" w:id="412"/>
    <w:p>
      <w:pPr>
        <w:spacing w:after="0"/>
        <w:ind w:left="0"/>
        <w:jc w:val="left"/>
      </w:pPr>
      <w:r>
        <w:rPr>
          <w:rFonts w:ascii="Consolas"/>
          <w:b w:val="false"/>
          <w:i w:val="false"/>
          <w:color w:val="000000"/>
          <w:sz w:val="20"/>
        </w:rPr>
        <w:t>
      40. РУП разрабатывается на учебный год на основе ТУПл специальности и ИУПов студентов и утверждается руководителем организации образования на основании решения ученого совета, за исключением ВСУЗов.</w:t>
      </w:r>
    </w:p>
    <w:bookmarkEnd w:id="412"/>
    <w:p>
      <w:pPr>
        <w:spacing w:after="0"/>
        <w:ind w:left="0"/>
        <w:jc w:val="left"/>
      </w:pPr>
      <w:r>
        <w:rPr>
          <w:rFonts w:ascii="Consolas"/>
          <w:b w:val="false"/>
          <w:i w:val="false"/>
          <w:color w:val="000000"/>
          <w:sz w:val="20"/>
        </w:rPr>
        <w:t>
      В ВСУЗах РУП разрабатывается на учебный год на основе ТУПл специальности.</w:t>
      </w:r>
    </w:p>
    <w:p>
      <w:pPr>
        <w:spacing w:after="0"/>
        <w:ind w:left="0"/>
        <w:jc w:val="left"/>
      </w:pPr>
      <w:r>
        <w:rPr>
          <w:rFonts w:ascii="Consolas"/>
          <w:b w:val="false"/>
          <w:i w:val="false"/>
          <w:color w:val="000000"/>
          <w:sz w:val="20"/>
        </w:rPr>
        <w:t>
      В РУПе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bookmarkStart w:name="z384" w:id="413"/>
    <w:p>
      <w:pPr>
        <w:spacing w:after="0"/>
        <w:ind w:left="0"/>
        <w:jc w:val="left"/>
      </w:pPr>
      <w:r>
        <w:rPr>
          <w:rFonts w:ascii="Consolas"/>
          <w:b w:val="false"/>
          <w:i w:val="false"/>
          <w:color w:val="000000"/>
          <w:sz w:val="20"/>
        </w:rPr>
        <w:t>
      41. Форма, структура, порядок разработки и утверждения КЭД, ИУП и РУП определяются высшим учебным заведением самостоятельно.</w:t>
      </w:r>
    </w:p>
    <w:bookmarkEnd w:id="413"/>
    <w:p>
      <w:pPr>
        <w:spacing w:after="0"/>
        <w:ind w:left="0"/>
        <w:jc w:val="left"/>
      </w:pPr>
      <w:r>
        <w:rPr>
          <w:rFonts w:ascii="Consolas"/>
          <w:b w:val="false"/>
          <w:i w:val="false"/>
          <w:color w:val="000000"/>
          <w:sz w:val="20"/>
        </w:rPr>
        <w:t>
      В ВСУЗах форма, структура, порядок разработки и утверждения РУП определяются ВСУЗом.</w:t>
      </w:r>
    </w:p>
    <w:bookmarkStart w:name="z385" w:id="414"/>
    <w:p>
      <w:pPr>
        <w:spacing w:after="0"/>
        <w:ind w:left="0"/>
        <w:jc w:val="left"/>
      </w:pPr>
      <w:r>
        <w:rPr>
          <w:rFonts w:ascii="Consolas"/>
          <w:b w:val="false"/>
          <w:i w:val="false"/>
          <w:color w:val="000000"/>
          <w:sz w:val="20"/>
        </w:rPr>
        <w:t>
      42. Содержание всех учебных дисциплин определяется типовыми и рабочими учебными программами (силлабусами).</w:t>
      </w:r>
    </w:p>
    <w:bookmarkEnd w:id="414"/>
    <w:bookmarkStart w:name="z386" w:id="415"/>
    <w:p>
      <w:pPr>
        <w:spacing w:after="0"/>
        <w:ind w:left="0"/>
        <w:jc w:val="left"/>
      </w:pPr>
      <w:r>
        <w:rPr>
          <w:rFonts w:ascii="Consolas"/>
          <w:b w:val="false"/>
          <w:i w:val="false"/>
          <w:color w:val="000000"/>
          <w:sz w:val="20"/>
        </w:rPr>
        <w:t>
      43.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bookmarkEnd w:id="415"/>
    <w:p>
      <w:pPr>
        <w:spacing w:after="0"/>
        <w:ind w:left="0"/>
        <w:jc w:val="left"/>
      </w:pPr>
      <w:r>
        <w:rPr>
          <w:rFonts w:ascii="Consolas"/>
          <w:b w:val="false"/>
          <w:i w:val="false"/>
          <w:color w:val="000000"/>
          <w:sz w:val="20"/>
        </w:rPr>
        <w:t>
      В ВСУЗах ТУПр утверждаются руководителями соответствующих государственных органов.</w:t>
      </w:r>
    </w:p>
    <w:bookmarkStart w:name="z387" w:id="416"/>
    <w:p>
      <w:pPr>
        <w:spacing w:after="0"/>
        <w:ind w:left="0"/>
        <w:jc w:val="left"/>
      </w:pPr>
      <w:r>
        <w:rPr>
          <w:rFonts w:ascii="Consolas"/>
          <w:b w:val="false"/>
          <w:i w:val="false"/>
          <w:color w:val="000000"/>
          <w:sz w:val="20"/>
        </w:rPr>
        <w:t>
      44. Рабочие учебные программы (силлабусы) разрабатываются по всем дисциплинам учебного плана и утверждаются высшим учебным заведением самостоятельно. При этом по дисциплинам обязательного компонента их разработка осуществляется на основе ТУПр. Форма, структура, порядок разработки и утверждения рабочих учебных программ (силлабусов) определяются высшим учебным заведением самостоятельно.</w:t>
      </w:r>
    </w:p>
    <w:bookmarkEnd w:id="416"/>
    <w:bookmarkStart w:name="z388" w:id="417"/>
    <w:p>
      <w:pPr>
        <w:spacing w:after="0"/>
        <w:ind w:left="0"/>
        <w:jc w:val="left"/>
      </w:pPr>
      <w:r>
        <w:rPr>
          <w:rFonts w:ascii="Consolas"/>
          <w:b w:val="false"/>
          <w:i w:val="false"/>
          <w:color w:val="000000"/>
          <w:sz w:val="20"/>
        </w:rPr>
        <w:t xml:space="preserve">
      45.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417"/>
    <w:bookmarkStart w:name="z389" w:id="418"/>
    <w:p>
      <w:pPr>
        <w:spacing w:after="0"/>
        <w:ind w:left="0"/>
        <w:jc w:val="left"/>
      </w:pPr>
      <w:r>
        <w:rPr>
          <w:rFonts w:ascii="Consolas"/>
          <w:b w:val="false"/>
          <w:i w:val="false"/>
          <w:color w:val="000000"/>
          <w:sz w:val="20"/>
        </w:rPr>
        <w:t>
      46. Контроль учебных достижений студентов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418"/>
    <w:bookmarkStart w:name="z390" w:id="419"/>
    <w:p>
      <w:pPr>
        <w:spacing w:after="0"/>
        <w:ind w:left="0"/>
        <w:jc w:val="left"/>
      </w:pPr>
      <w:r>
        <w:rPr>
          <w:rFonts w:ascii="Consolas"/>
          <w:b w:val="false"/>
          <w:i w:val="false"/>
          <w:color w:val="000000"/>
          <w:sz w:val="20"/>
        </w:rPr>
        <w:t>
      47. Офисом регистратора ведется учет истории учебных достижений обучающихся, который отражается в их транскрипте установленной формы.</w:t>
      </w:r>
    </w:p>
    <w:bookmarkEnd w:id="419"/>
    <w:p>
      <w:pPr>
        <w:spacing w:after="0"/>
        <w:ind w:left="0"/>
        <w:jc w:val="left"/>
      </w:pPr>
      <w:r>
        <w:rPr>
          <w:rFonts w:ascii="Consolas"/>
          <w:b w:val="false"/>
          <w:i w:val="false"/>
          <w:color w:val="000000"/>
          <w:sz w:val="20"/>
        </w:rPr>
        <w:t>
      Транскрипт выдается обучающимся на основе его письменного заявления на любом этапе его обучения.</w:t>
      </w:r>
    </w:p>
    <w:bookmarkStart w:name="z391" w:id="420"/>
    <w:p>
      <w:pPr>
        <w:spacing w:after="0"/>
        <w:ind w:left="0"/>
        <w:jc w:val="left"/>
      </w:pPr>
      <w:r>
        <w:rPr>
          <w:rFonts w:ascii="Consolas"/>
          <w:b w:val="false"/>
          <w:i w:val="false"/>
          <w:color w:val="000000"/>
          <w:sz w:val="20"/>
        </w:rPr>
        <w:t>
      48. Контроль знаний, умений, навыков и компетенций выпускников осуществляется при проведении их итоговой аттестации.</w:t>
      </w:r>
    </w:p>
    <w:bookmarkEnd w:id="420"/>
    <w:bookmarkStart w:name="z392" w:id="421"/>
    <w:p>
      <w:pPr>
        <w:spacing w:after="0"/>
        <w:ind w:left="0"/>
        <w:jc w:val="left"/>
      </w:pPr>
      <w:r>
        <w:rPr>
          <w:rFonts w:ascii="Consolas"/>
          <w:b w:val="false"/>
          <w:i w:val="false"/>
          <w:color w:val="000000"/>
          <w:sz w:val="20"/>
        </w:rPr>
        <w:t>
      49. Итоговая аттестация выпускников ВУЗа проводится в сроки, предусмотренные академическим календарем и учебными планами специальностей.</w:t>
      </w:r>
    </w:p>
    <w:bookmarkEnd w:id="421"/>
    <w:bookmarkStart w:name="z393" w:id="422"/>
    <w:p>
      <w:pPr>
        <w:spacing w:after="0"/>
        <w:ind w:left="0"/>
        <w:jc w:val="left"/>
      </w:pPr>
      <w:r>
        <w:rPr>
          <w:rFonts w:ascii="Consolas"/>
          <w:b w:val="false"/>
          <w:i w:val="false"/>
          <w:color w:val="000000"/>
          <w:sz w:val="20"/>
        </w:rPr>
        <w:t>
      50. Целью итоговой аттестации является оценка теоретического уровня выпускника, сформированных профессиональных компетенций, готовности к выполнению профессиональных задач и соответствия его подготовки требованиям образовательной программы и профессионального стандарта.</w:t>
      </w:r>
    </w:p>
    <w:bookmarkEnd w:id="422"/>
    <w:bookmarkStart w:name="z394" w:id="423"/>
    <w:p>
      <w:pPr>
        <w:spacing w:after="0"/>
        <w:ind w:left="0"/>
        <w:jc w:val="left"/>
      </w:pPr>
      <w:r>
        <w:rPr>
          <w:rFonts w:ascii="Consolas"/>
          <w:b w:val="false"/>
          <w:i w:val="false"/>
          <w:color w:val="000000"/>
          <w:sz w:val="20"/>
        </w:rPr>
        <w:t xml:space="preserve">
      51. Итоговая аттестация проводится в форме сдачи государственного экзамена по специальности и защиты дипломной работы (проекта), или форме сдачи государственных экзаменов по специальности и дополнительно по двум профилирующим дисциплинам. </w:t>
      </w:r>
    </w:p>
    <w:bookmarkEnd w:id="423"/>
    <w:p>
      <w:pPr>
        <w:spacing w:after="0"/>
        <w:ind w:left="0"/>
        <w:jc w:val="left"/>
      </w:pPr>
      <w:r>
        <w:rPr>
          <w:rFonts w:ascii="Consolas"/>
          <w:b w:val="false"/>
          <w:i w:val="false"/>
          <w:color w:val="000000"/>
          <w:sz w:val="20"/>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p>
    <w:p>
      <w:pPr>
        <w:spacing w:after="0"/>
        <w:ind w:left="0"/>
        <w:jc w:val="left"/>
      </w:pPr>
      <w:r>
        <w:rPr>
          <w:rFonts w:ascii="Consolas"/>
          <w:b w:val="false"/>
          <w:i w:val="false"/>
          <w:color w:val="000000"/>
          <w:sz w:val="20"/>
        </w:rPr>
        <w:t xml:space="preserve">
      В ВСУЗах итоговая аттестация проводится в форме сдачи комплексного государственного экзамена по специальности и защиты дипломной работы (проекта), или форме сдачи государственных экзаменов по специальности и дополнительно по двум базовым и/или профилирующим дисциплинам. </w:t>
      </w:r>
    </w:p>
    <w:p>
      <w:pPr>
        <w:spacing w:after="0"/>
        <w:ind w:left="0"/>
        <w:jc w:val="left"/>
      </w:pPr>
      <w:r>
        <w:rPr>
          <w:rFonts w:ascii="Consolas"/>
          <w:b w:val="false"/>
          <w:i w:val="false"/>
          <w:color w:val="000000"/>
          <w:sz w:val="20"/>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p>
    <w:bookmarkStart w:name="z395" w:id="424"/>
    <w:p>
      <w:pPr>
        <w:spacing w:after="0"/>
        <w:ind w:left="0"/>
        <w:jc w:val="left"/>
      </w:pPr>
      <w:r>
        <w:rPr>
          <w:rFonts w:ascii="Consolas"/>
          <w:b w:val="false"/>
          <w:i w:val="false"/>
          <w:color w:val="000000"/>
          <w:sz w:val="20"/>
        </w:rPr>
        <w:t>
      52. ВУЗ,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профилирующим дисциплинам.</w:t>
      </w:r>
    </w:p>
    <w:bookmarkEnd w:id="424"/>
    <w:p>
      <w:pPr>
        <w:spacing w:after="0"/>
        <w:ind w:left="0"/>
        <w:jc w:val="left"/>
      </w:pPr>
      <w:r>
        <w:rPr>
          <w:rFonts w:ascii="Consolas"/>
          <w:b w:val="false"/>
          <w:i w:val="false"/>
          <w:color w:val="000000"/>
          <w:sz w:val="20"/>
        </w:rPr>
        <w:t>
      ВСУЗ, с учетом специальности,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базовым и/или профилирующим дисциплинам.</w:t>
      </w:r>
    </w:p>
    <w:bookmarkStart w:name="z397" w:id="425"/>
    <w:p>
      <w:pPr>
        <w:spacing w:after="0"/>
        <w:ind w:left="0"/>
        <w:jc w:val="left"/>
      </w:pPr>
      <w:r>
        <w:rPr>
          <w:rFonts w:ascii="Consolas"/>
          <w:b w:val="false"/>
          <w:i w:val="false"/>
          <w:color w:val="000000"/>
          <w:sz w:val="20"/>
        </w:rPr>
        <w:t>
      53. Планирование содержания образования, способа организации и проведения учебного процесса осуществляется высшим учебным заведением самостоятельно на основе кредитной технологии обучения.</w:t>
      </w:r>
    </w:p>
    <w:bookmarkEnd w:id="425"/>
    <w:p>
      <w:pPr>
        <w:spacing w:after="0"/>
        <w:ind w:left="0"/>
        <w:jc w:val="left"/>
      </w:pPr>
      <w:r>
        <w:rPr>
          <w:rFonts w:ascii="Consolas"/>
          <w:b w:val="false"/>
          <w:i w:val="false"/>
          <w:color w:val="000000"/>
          <w:sz w:val="20"/>
        </w:rPr>
        <w:t>
      В ВСУЗ технологии обучения определяются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и Правилами организации учебного процесса с применением образовательных технологий в военных, специальных учебных заведениях, утверждаемыми соответствующими уполномоченными государственными органами.</w:t>
      </w:r>
    </w:p>
    <w:bookmarkStart w:name="z398" w:id="426"/>
    <w:p>
      <w:pPr>
        <w:spacing w:after="0"/>
        <w:ind w:left="0"/>
        <w:jc w:val="left"/>
      </w:pPr>
      <w:r>
        <w:rPr>
          <w:rFonts w:ascii="Consolas"/>
          <w:b w:val="false"/>
          <w:i w:val="false"/>
          <w:color w:val="000000"/>
          <w:sz w:val="20"/>
        </w:rPr>
        <w:t xml:space="preserve">
      54. При планировании учебного процесса ВУЗ руководствуется нормами распределения компонентов образовательной программы бакалавриата согласно </w:t>
      </w:r>
      <w:r>
        <w:rPr>
          <w:rFonts w:ascii="Consolas"/>
          <w:b w:val="false"/>
          <w:i w:val="false"/>
          <w:color w:val="000000"/>
          <w:sz w:val="20"/>
        </w:rPr>
        <w:t>приложениям 3</w:t>
      </w:r>
      <w:r>
        <w:rPr>
          <w:rFonts w:ascii="Consolas"/>
          <w:b w:val="false"/>
          <w:i w:val="false"/>
          <w:color w:val="000000"/>
          <w:sz w:val="20"/>
        </w:rPr>
        <w:t xml:space="preserve"> (для бакалавриата) и </w:t>
      </w:r>
      <w:r>
        <w:rPr>
          <w:rFonts w:ascii="Consolas"/>
          <w:b w:val="false"/>
          <w:i w:val="false"/>
          <w:color w:val="000000"/>
          <w:sz w:val="20"/>
        </w:rPr>
        <w:t>4</w:t>
      </w:r>
      <w:r>
        <w:rPr>
          <w:rFonts w:ascii="Consolas"/>
          <w:b w:val="false"/>
          <w:i w:val="false"/>
          <w:color w:val="000000"/>
          <w:sz w:val="20"/>
        </w:rPr>
        <w:t xml:space="preserve"> (для высшего специального образования), для ВСУЗов – </w:t>
      </w:r>
      <w:r>
        <w:rPr>
          <w:rFonts w:ascii="Consolas"/>
          <w:b w:val="false"/>
          <w:i w:val="false"/>
          <w:color w:val="000000"/>
          <w:sz w:val="20"/>
        </w:rPr>
        <w:t>приложением 5</w:t>
      </w:r>
      <w:r>
        <w:rPr>
          <w:rFonts w:ascii="Consolas"/>
          <w:b w:val="false"/>
          <w:i w:val="false"/>
          <w:color w:val="000000"/>
          <w:sz w:val="20"/>
        </w:rPr>
        <w:t xml:space="preserve"> к настоящему стандарту.</w:t>
      </w:r>
    </w:p>
    <w:bookmarkEnd w:id="426"/>
    <w:bookmarkStart w:name="z399" w:id="427"/>
    <w:p>
      <w:pPr>
        <w:spacing w:after="0"/>
        <w:ind w:left="0"/>
        <w:jc w:val="left"/>
      </w:pPr>
      <w:r>
        <w:rPr>
          <w:rFonts w:ascii="Consolas"/>
          <w:b w:val="false"/>
          <w:i w:val="false"/>
          <w:color w:val="000000"/>
          <w:sz w:val="20"/>
        </w:rPr>
        <w:t>
      55. Структура образовательных программ формируется из различных видов учебной работы, определяющих содержание образования.</w:t>
      </w:r>
    </w:p>
    <w:bookmarkEnd w:id="427"/>
    <w:bookmarkStart w:name="z400" w:id="428"/>
    <w:p>
      <w:pPr>
        <w:spacing w:after="0"/>
        <w:ind w:left="0"/>
        <w:jc w:val="left"/>
      </w:pPr>
      <w:r>
        <w:rPr>
          <w:rFonts w:ascii="Consolas"/>
          <w:b w:val="false"/>
          <w:i w:val="false"/>
          <w:color w:val="000000"/>
          <w:sz w:val="20"/>
        </w:rPr>
        <w:t>
      56. Образовательная программа бакалавриата содержит:</w:t>
      </w:r>
    </w:p>
    <w:bookmarkEnd w:id="428"/>
    <w:p>
      <w:pPr>
        <w:spacing w:after="0"/>
        <w:ind w:left="0"/>
        <w:jc w:val="left"/>
      </w:pPr>
      <w:r>
        <w:rPr>
          <w:rFonts w:ascii="Consolas"/>
          <w:b w:val="false"/>
          <w:i w:val="false"/>
          <w:color w:val="000000"/>
          <w:sz w:val="20"/>
        </w:rPr>
        <w:t>
      1) теоретическое обучение, включающее изучение циклов общеобразовательных, базовых и профилирующих дисциплин;</w:t>
      </w:r>
    </w:p>
    <w:p>
      <w:pPr>
        <w:spacing w:after="0"/>
        <w:ind w:left="0"/>
        <w:jc w:val="left"/>
      </w:pPr>
      <w:r>
        <w:rPr>
          <w:rFonts w:ascii="Consolas"/>
          <w:b w:val="false"/>
          <w:i w:val="false"/>
          <w:color w:val="000000"/>
          <w:sz w:val="20"/>
        </w:rPr>
        <w:t>
      2) дополнительные виды обучения – различные виды профессиональных практик, физическую культуру, военную подготовку и др.;</w:t>
      </w:r>
    </w:p>
    <w:p>
      <w:pPr>
        <w:spacing w:after="0"/>
        <w:ind w:left="0"/>
        <w:jc w:val="left"/>
      </w:pPr>
      <w:r>
        <w:rPr>
          <w:rFonts w:ascii="Consolas"/>
          <w:b w:val="false"/>
          <w:i w:val="false"/>
          <w:color w:val="000000"/>
          <w:sz w:val="20"/>
        </w:rPr>
        <w:t>
      3) промежуточные и итоговую аттестации.</w:t>
      </w:r>
    </w:p>
    <w:p>
      <w:pPr>
        <w:spacing w:after="0"/>
        <w:ind w:left="0"/>
        <w:jc w:val="left"/>
      </w:pPr>
      <w:r>
        <w:rPr>
          <w:rFonts w:ascii="Consolas"/>
          <w:b w:val="false"/>
          <w:i w:val="false"/>
          <w:color w:val="000000"/>
          <w:sz w:val="20"/>
        </w:rPr>
        <w:t>
      При этом образовательные программы бакалавриата структурируются по принципу модульного обучения.</w:t>
      </w:r>
    </w:p>
    <w:bookmarkStart w:name="z401" w:id="429"/>
    <w:p>
      <w:pPr>
        <w:spacing w:after="0"/>
        <w:ind w:left="0"/>
        <w:jc w:val="left"/>
      </w:pPr>
      <w:r>
        <w:rPr>
          <w:rFonts w:ascii="Consolas"/>
          <w:b w:val="false"/>
          <w:i w:val="false"/>
          <w:color w:val="000000"/>
          <w:sz w:val="20"/>
        </w:rPr>
        <w:t xml:space="preserve">
      57.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 </w:t>
      </w:r>
    </w:p>
    <w:bookmarkEnd w:id="429"/>
    <w:p>
      <w:pPr>
        <w:spacing w:after="0"/>
        <w:ind w:left="0"/>
        <w:jc w:val="left"/>
      </w:pPr>
      <w:r>
        <w:rPr>
          <w:rFonts w:ascii="Consolas"/>
          <w:b w:val="false"/>
          <w:i w:val="false"/>
          <w:color w:val="000000"/>
          <w:sz w:val="20"/>
        </w:rPr>
        <w:t>
      Кредиты отражают условную "стоимость" отдельных дисциплин и/или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стажировок, подготовка и прохождение итоговой аттестации.</w:t>
      </w:r>
    </w:p>
    <w:bookmarkStart w:name="z402" w:id="430"/>
    <w:p>
      <w:pPr>
        <w:spacing w:after="0"/>
        <w:ind w:left="0"/>
        <w:jc w:val="left"/>
      </w:pPr>
      <w:r>
        <w:rPr>
          <w:rFonts w:ascii="Consolas"/>
          <w:b w:val="false"/>
          <w:i w:val="false"/>
          <w:color w:val="000000"/>
          <w:sz w:val="20"/>
        </w:rPr>
        <w:t>
      58. Общая трудоемкость теоретического обучения определяется перечнем изучаемых учебных дисциплин.</w:t>
      </w:r>
    </w:p>
    <w:bookmarkEnd w:id="430"/>
    <w:bookmarkStart w:name="z403" w:id="431"/>
    <w:p>
      <w:pPr>
        <w:spacing w:after="0"/>
        <w:ind w:left="0"/>
        <w:jc w:val="left"/>
      </w:pPr>
      <w:r>
        <w:rPr>
          <w:rFonts w:ascii="Consolas"/>
          <w:b w:val="false"/>
          <w:i w:val="false"/>
          <w:color w:val="000000"/>
          <w:sz w:val="20"/>
        </w:rPr>
        <w:t xml:space="preserve">
      59.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3 кредитов. </w:t>
      </w:r>
    </w:p>
    <w:bookmarkEnd w:id="431"/>
    <w:p>
      <w:pPr>
        <w:spacing w:after="0"/>
        <w:ind w:left="0"/>
        <w:jc w:val="left"/>
      </w:pPr>
      <w:r>
        <w:rPr>
          <w:rFonts w:ascii="Consolas"/>
          <w:b w:val="false"/>
          <w:i w:val="false"/>
          <w:color w:val="000000"/>
          <w:sz w:val="20"/>
        </w:rPr>
        <w:t xml:space="preserve">
      Допускается, как исключение, оценивание дисциплины в 2 кредита. </w:t>
      </w:r>
    </w:p>
    <w:p>
      <w:pPr>
        <w:spacing w:after="0"/>
        <w:ind w:left="0"/>
        <w:jc w:val="left"/>
      </w:pPr>
      <w:r>
        <w:rPr>
          <w:rFonts w:ascii="Consolas"/>
          <w:b w:val="false"/>
          <w:i w:val="false"/>
          <w:color w:val="000000"/>
          <w:sz w:val="20"/>
        </w:rPr>
        <w:t xml:space="preserve">
      В ВСУЗах объем каждой дисциплины составляет целое число кредитов и допускается оценивание дисциплины в 1 кредит. </w:t>
      </w:r>
    </w:p>
    <w:bookmarkStart w:name="z404" w:id="432"/>
    <w:p>
      <w:pPr>
        <w:spacing w:after="0"/>
        <w:ind w:left="0"/>
        <w:jc w:val="left"/>
      </w:pPr>
      <w:r>
        <w:rPr>
          <w:rFonts w:ascii="Consolas"/>
          <w:b w:val="false"/>
          <w:i w:val="false"/>
          <w:color w:val="000000"/>
          <w:sz w:val="20"/>
        </w:rPr>
        <w:t xml:space="preserve">
      60. Каждая учебная дисциплина должна носить одно неповторяющееся название, за исключением физической культуры, языков. </w:t>
      </w:r>
    </w:p>
    <w:bookmarkEnd w:id="432"/>
    <w:p>
      <w:pPr>
        <w:spacing w:after="0"/>
        <w:ind w:left="0"/>
        <w:jc w:val="left"/>
      </w:pPr>
      <w:r>
        <w:rPr>
          <w:rFonts w:ascii="Consolas"/>
          <w:b w:val="false"/>
          <w:i w:val="false"/>
          <w:color w:val="000000"/>
          <w:sz w:val="20"/>
        </w:rPr>
        <w:t>
      В ВСУЗах допускается освоение дисциплины в течение нескольких академических периодов.</w:t>
      </w:r>
    </w:p>
    <w:bookmarkStart w:name="z405" w:id="433"/>
    <w:p>
      <w:pPr>
        <w:spacing w:after="0"/>
        <w:ind w:left="0"/>
        <w:jc w:val="left"/>
      </w:pPr>
      <w:r>
        <w:rPr>
          <w:rFonts w:ascii="Consolas"/>
          <w:b w:val="false"/>
          <w:i w:val="false"/>
          <w:color w:val="000000"/>
          <w:sz w:val="20"/>
        </w:rPr>
        <w:t>
      61. Обучающиеся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проводится в форме защиты указанных видов учебной работы обучающегося, которая оценивается в соответствии с установленной шкалой оценок.</w:t>
      </w:r>
    </w:p>
    <w:bookmarkEnd w:id="433"/>
    <w:p>
      <w:pPr>
        <w:spacing w:after="0"/>
        <w:ind w:left="0"/>
        <w:jc w:val="left"/>
      </w:pPr>
      <w:r>
        <w:rPr>
          <w:rFonts w:ascii="Consolas"/>
          <w:b w:val="false"/>
          <w:i w:val="false"/>
          <w:color w:val="000000"/>
          <w:sz w:val="20"/>
        </w:rPr>
        <w:t>
      В ВСУЗах по завершению изучения каждой дисциплины курсанты сдают итоговый контроль в форме экзамена.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 Все виды профессиональных практик, курсовых работ (проектов), войсковых стажировок оцениваются посредством защиты.</w:t>
      </w:r>
    </w:p>
    <w:bookmarkStart w:name="z406" w:id="434"/>
    <w:p>
      <w:pPr>
        <w:spacing w:after="0"/>
        <w:ind w:left="0"/>
        <w:jc w:val="left"/>
      </w:pPr>
      <w:r>
        <w:rPr>
          <w:rFonts w:ascii="Consolas"/>
          <w:b w:val="false"/>
          <w:i w:val="false"/>
          <w:color w:val="000000"/>
          <w:sz w:val="20"/>
        </w:rPr>
        <w:t>
      62. Во всех формах учебных планов используется единая система кодировки дисциплин, предусматривающая присвоение каждой дисциплине учебного плана соответствующего кода в символах буквенного и цифрового выражения.</w:t>
      </w:r>
    </w:p>
    <w:bookmarkEnd w:id="434"/>
    <w:bookmarkStart w:name="z407" w:id="435"/>
    <w:p>
      <w:pPr>
        <w:spacing w:after="0"/>
        <w:ind w:left="0"/>
        <w:jc w:val="left"/>
      </w:pPr>
      <w:r>
        <w:rPr>
          <w:rFonts w:ascii="Consolas"/>
          <w:b w:val="false"/>
          <w:i w:val="false"/>
          <w:color w:val="000000"/>
          <w:sz w:val="20"/>
        </w:rPr>
        <w:t>
      63. В образовательные программы и учебные планы ВУЗов обязательно включаются дисциплины, реализующие нормы действующих законодательств.</w:t>
      </w:r>
    </w:p>
    <w:bookmarkEnd w:id="435"/>
    <w:bookmarkStart w:name="z408" w:id="436"/>
    <w:p>
      <w:pPr>
        <w:spacing w:after="0"/>
        <w:ind w:left="0"/>
        <w:jc w:val="left"/>
      </w:pPr>
      <w:r>
        <w:rPr>
          <w:rFonts w:ascii="Consolas"/>
          <w:b w:val="false"/>
          <w:i w:val="false"/>
          <w:color w:val="000000"/>
          <w:sz w:val="20"/>
        </w:rPr>
        <w:t>
      64. Нормативный срок освоения в бакалавриате составляет 4 года, высшего специального образования (специалист) – 5 лет.</w:t>
      </w:r>
    </w:p>
    <w:bookmarkEnd w:id="436"/>
    <w:p>
      <w:pPr>
        <w:spacing w:after="0"/>
        <w:ind w:left="0"/>
        <w:jc w:val="left"/>
      </w:pPr>
      <w:r>
        <w:rPr>
          <w:rFonts w:ascii="Consolas"/>
          <w:b w:val="false"/>
          <w:i w:val="false"/>
          <w:color w:val="000000"/>
          <w:sz w:val="20"/>
        </w:rPr>
        <w:t>
      В ВСУЗах нормативный срок освоения высшего образования составляет не менее 4 лет.</w:t>
      </w:r>
    </w:p>
    <w:bookmarkStart w:name="z409" w:id="437"/>
    <w:p>
      <w:pPr>
        <w:spacing w:after="0"/>
        <w:ind w:left="0"/>
        <w:jc w:val="left"/>
      </w:pPr>
      <w:r>
        <w:rPr>
          <w:rFonts w:ascii="Consolas"/>
          <w:b w:val="false"/>
          <w:i w:val="false"/>
          <w:color w:val="000000"/>
          <w:sz w:val="20"/>
        </w:rPr>
        <w:t xml:space="preserve">
      65. Лицам, завершившим обучение по образовательной программе высшего образования и успешно прошедшим итоговую аттестацию, присуждается степень "бакалавр" или присваивается квалификация по соответствующей специальности согласно </w:t>
      </w:r>
      <w:r>
        <w:rPr>
          <w:rFonts w:ascii="Consolas"/>
          <w:b w:val="false"/>
          <w:i w:val="false"/>
          <w:color w:val="000000"/>
          <w:sz w:val="20"/>
        </w:rPr>
        <w:t>приложению 6</w:t>
      </w:r>
      <w:r>
        <w:rPr>
          <w:rFonts w:ascii="Consolas"/>
          <w:b w:val="false"/>
          <w:i w:val="false"/>
          <w:color w:val="000000"/>
          <w:sz w:val="20"/>
        </w:rPr>
        <w:t xml:space="preserve"> к настоящему стандарту и выдается диплом государственного образца с приложением (транскрипт).</w:t>
      </w:r>
    </w:p>
    <w:bookmarkEnd w:id="437"/>
    <w:p>
      <w:pPr>
        <w:spacing w:after="0"/>
        <w:ind w:left="0"/>
        <w:jc w:val="left"/>
      </w:pPr>
      <w:r>
        <w:rPr>
          <w:rFonts w:ascii="Consolas"/>
          <w:b w:val="false"/>
          <w:i w:val="false"/>
          <w:color w:val="000000"/>
          <w:sz w:val="20"/>
        </w:rPr>
        <w:t xml:space="preserve">
      ВУЗ дополнительно может выдать выпускнику общеевропейское приложение к диплому (Diploma Supplement). </w:t>
      </w:r>
    </w:p>
    <w:p>
      <w:pPr>
        <w:spacing w:after="0"/>
        <w:ind w:left="0"/>
        <w:jc w:val="left"/>
      </w:pPr>
      <w:r>
        <w:rPr>
          <w:rFonts w:ascii="Consolas"/>
          <w:b w:val="false"/>
          <w:i w:val="false"/>
          <w:color w:val="000000"/>
          <w:sz w:val="20"/>
        </w:rPr>
        <w:t>
      В ВСУЗах лицам, завершившим обучение по образовательной программе высшего образования, присуждается степень "бакалавр" и/или присваивается квалификация и выдается диплом государственного образца с приложением (транскрипт).</w:t>
      </w:r>
    </w:p>
    <w:p>
      <w:pPr>
        <w:spacing w:after="0"/>
        <w:ind w:left="0"/>
        <w:jc w:val="left"/>
      </w:pPr>
      <w:r>
        <w:rPr>
          <w:rFonts w:ascii="Consolas"/>
          <w:b w:val="false"/>
          <w:i w:val="false"/>
          <w:color w:val="000000"/>
          <w:sz w:val="20"/>
        </w:rPr>
        <w:t xml:space="preserve">
      ВСУЗ дополнительно может выдать выпускнику общеевропейское приложение к диплому (Diploma Supplement). </w:t>
      </w:r>
    </w:p>
    <w:bookmarkStart w:name="z410" w:id="438"/>
    <w:p>
      <w:pPr>
        <w:spacing w:after="0"/>
        <w:ind w:left="0"/>
        <w:jc w:val="left"/>
      </w:pPr>
      <w:r>
        <w:rPr>
          <w:rFonts w:ascii="Consolas"/>
          <w:b/>
          <w:i w:val="false"/>
          <w:color w:val="000000"/>
        </w:rPr>
        <w:t xml:space="preserve"> 4. Требования к максимальному объему учебной нагрузки</w:t>
      </w:r>
    </w:p>
    <w:bookmarkEnd w:id="438"/>
    <w:bookmarkStart w:name="z411" w:id="439"/>
    <w:p>
      <w:pPr>
        <w:spacing w:after="0"/>
        <w:ind w:left="0"/>
        <w:jc w:val="left"/>
      </w:pPr>
      <w:r>
        <w:rPr>
          <w:rFonts w:ascii="Consolas"/>
          <w:b w:val="false"/>
          <w:i w:val="false"/>
          <w:color w:val="000000"/>
          <w:sz w:val="20"/>
        </w:rPr>
        <w:t>
      66. Объем учебной нагрузки студента измеряется в кредитах, осваиваемых им в течение учебного года по каждой учебной дисциплине или виду учебной работы.</w:t>
      </w:r>
    </w:p>
    <w:bookmarkEnd w:id="439"/>
    <w:p>
      <w:pPr>
        <w:spacing w:after="0"/>
        <w:ind w:left="0"/>
        <w:jc w:val="left"/>
      </w:pPr>
      <w:r>
        <w:rPr>
          <w:rFonts w:ascii="Consolas"/>
          <w:b w:val="false"/>
          <w:i w:val="false"/>
          <w:color w:val="000000"/>
          <w:sz w:val="20"/>
        </w:rPr>
        <w:t>
      В ВСУЗах самостоятельная работа курсанта под руководством преподавателя проводится, в том числе и в виде аудиторных занятий.</w:t>
      </w:r>
    </w:p>
    <w:bookmarkStart w:name="z412" w:id="440"/>
    <w:p>
      <w:pPr>
        <w:spacing w:after="0"/>
        <w:ind w:left="0"/>
        <w:jc w:val="left"/>
      </w:pPr>
      <w:r>
        <w:rPr>
          <w:rFonts w:ascii="Consolas"/>
          <w:b w:val="false"/>
          <w:i w:val="false"/>
          <w:color w:val="000000"/>
          <w:sz w:val="20"/>
        </w:rPr>
        <w:t>
      67. Планирование учебной нагрузки ППС осуществляется в кредитах или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w:t>
      </w:r>
    </w:p>
    <w:bookmarkEnd w:id="440"/>
    <w:bookmarkStart w:name="z413" w:id="441"/>
    <w:p>
      <w:pPr>
        <w:spacing w:after="0"/>
        <w:ind w:left="0"/>
        <w:jc w:val="left"/>
      </w:pPr>
      <w:r>
        <w:rPr>
          <w:rFonts w:ascii="Consolas"/>
          <w:b w:val="false"/>
          <w:i w:val="false"/>
          <w:color w:val="000000"/>
          <w:sz w:val="20"/>
        </w:rPr>
        <w:t>
      68.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p>
    <w:bookmarkEnd w:id="441"/>
    <w:p>
      <w:pPr>
        <w:spacing w:after="0"/>
        <w:ind w:left="0"/>
        <w:jc w:val="left"/>
      </w:pPr>
      <w:r>
        <w:rPr>
          <w:rFonts w:ascii="Consolas"/>
          <w:b w:val="false"/>
          <w:i w:val="false"/>
          <w:color w:val="000000"/>
          <w:sz w:val="20"/>
        </w:rPr>
        <w:t>
      Один академический час всех видов практики, итоговой аттестации студентов равен 50 минутам.</w:t>
      </w:r>
    </w:p>
    <w:p>
      <w:pPr>
        <w:spacing w:after="0"/>
        <w:ind w:left="0"/>
        <w:jc w:val="left"/>
      </w:pPr>
      <w:r>
        <w:rPr>
          <w:rFonts w:ascii="Consolas"/>
          <w:b w:val="false"/>
          <w:i w:val="false"/>
          <w:color w:val="000000"/>
          <w:sz w:val="20"/>
        </w:rPr>
        <w:t>
      В ВСУЗах один академический час применительно ко всем видам учебных занятий, всех видов практик и итоговой аттестации составляет не менее 40 минут.</w:t>
      </w:r>
    </w:p>
    <w:bookmarkStart w:name="z414" w:id="442"/>
    <w:p>
      <w:pPr>
        <w:spacing w:after="0"/>
        <w:ind w:left="0"/>
        <w:jc w:val="left"/>
      </w:pPr>
      <w:r>
        <w:rPr>
          <w:rFonts w:ascii="Consolas"/>
          <w:b w:val="false"/>
          <w:i w:val="false"/>
          <w:color w:val="000000"/>
          <w:sz w:val="20"/>
        </w:rPr>
        <w:t>
      69. При планировании объема учебной работы исходят из того, что один кредит равен 15 академическим часам:</w:t>
      </w:r>
    </w:p>
    <w:bookmarkEnd w:id="442"/>
    <w:p>
      <w:pPr>
        <w:spacing w:after="0"/>
        <w:ind w:left="0"/>
        <w:jc w:val="left"/>
      </w:pPr>
      <w:r>
        <w:rPr>
          <w:rFonts w:ascii="Consolas"/>
          <w:b w:val="false"/>
          <w:i w:val="false"/>
          <w:color w:val="000000"/>
          <w:sz w:val="20"/>
        </w:rPr>
        <w:t>
      1) аудиторной работы студента на протяжении академического периода в виде семестра;</w:t>
      </w:r>
    </w:p>
    <w:p>
      <w:pPr>
        <w:spacing w:after="0"/>
        <w:ind w:left="0"/>
        <w:jc w:val="left"/>
      </w:pPr>
      <w:r>
        <w:rPr>
          <w:rFonts w:ascii="Consolas"/>
          <w:b w:val="false"/>
          <w:i w:val="false"/>
          <w:color w:val="000000"/>
          <w:sz w:val="20"/>
        </w:rPr>
        <w:t>
      2) работы студента с преподавателем в период профессиональных практик;</w:t>
      </w:r>
    </w:p>
    <w:p>
      <w:pPr>
        <w:spacing w:after="0"/>
        <w:ind w:left="0"/>
        <w:jc w:val="left"/>
      </w:pPr>
      <w:r>
        <w:rPr>
          <w:rFonts w:ascii="Consolas"/>
          <w:b w:val="false"/>
          <w:i w:val="false"/>
          <w:color w:val="000000"/>
          <w:sz w:val="20"/>
        </w:rPr>
        <w:t>
      3) работы студента по написанию и защите дипломной работы (проекта);</w:t>
      </w:r>
    </w:p>
    <w:p>
      <w:pPr>
        <w:spacing w:after="0"/>
        <w:ind w:left="0"/>
        <w:jc w:val="left"/>
      </w:pPr>
      <w:r>
        <w:rPr>
          <w:rFonts w:ascii="Consolas"/>
          <w:b w:val="false"/>
          <w:i w:val="false"/>
          <w:color w:val="000000"/>
          <w:sz w:val="20"/>
        </w:rPr>
        <w:t>
      4) работы студента по подготовке и сдаче государственного экзамена по специальности.</w:t>
      </w:r>
    </w:p>
    <w:bookmarkStart w:name="z415" w:id="443"/>
    <w:p>
      <w:pPr>
        <w:spacing w:after="0"/>
        <w:ind w:left="0"/>
        <w:jc w:val="left"/>
      </w:pPr>
      <w:r>
        <w:rPr>
          <w:rFonts w:ascii="Consolas"/>
          <w:b w:val="false"/>
          <w:i w:val="false"/>
          <w:color w:val="000000"/>
          <w:sz w:val="20"/>
        </w:rPr>
        <w:t>
      70.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443"/>
    <w:p>
      <w:pPr>
        <w:spacing w:after="0"/>
        <w:ind w:left="0"/>
        <w:jc w:val="left"/>
      </w:pPr>
      <w:r>
        <w:rPr>
          <w:rFonts w:ascii="Consolas"/>
          <w:b w:val="false"/>
          <w:i w:val="false"/>
          <w:color w:val="000000"/>
          <w:sz w:val="20"/>
        </w:rPr>
        <w:t>
      Один академический час аудиторной работы может быть равен 40, 50, 75 или 100 минутам. Академические часы аудиторной работы студента дополняются соответствующим числом часов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p>
    <w:p>
      <w:pPr>
        <w:spacing w:after="0"/>
        <w:ind w:left="0"/>
        <w:jc w:val="left"/>
      </w:pPr>
      <w:r>
        <w:rPr>
          <w:rFonts w:ascii="Consolas"/>
          <w:b w:val="false"/>
          <w:i w:val="false"/>
          <w:color w:val="000000"/>
          <w:sz w:val="20"/>
        </w:rPr>
        <w:t>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p>
    <w:p>
      <w:pPr>
        <w:spacing w:after="0"/>
        <w:ind w:left="0"/>
        <w:jc w:val="left"/>
      </w:pPr>
      <w:r>
        <w:rPr>
          <w:rFonts w:ascii="Consolas"/>
          <w:b w:val="false"/>
          <w:i w:val="false"/>
          <w:color w:val="000000"/>
          <w:sz w:val="20"/>
        </w:rPr>
        <w:t>
      Занятия по физической культуре не сопровождаются дополнительными часами СРС.</w:t>
      </w:r>
    </w:p>
    <w:p>
      <w:pPr>
        <w:spacing w:after="0"/>
        <w:ind w:left="0"/>
        <w:jc w:val="left"/>
      </w:pPr>
      <w:r>
        <w:rPr>
          <w:rFonts w:ascii="Consolas"/>
          <w:b w:val="false"/>
          <w:i w:val="false"/>
          <w:color w:val="000000"/>
          <w:sz w:val="20"/>
        </w:rPr>
        <w:t>
      Каждый академический час практики (кроме учебной) сопровождается соответствующим числом учебных часов дополнительной работы студента: 1 часом – для педагогической практики, 4 часами – для производственной практики.</w:t>
      </w:r>
    </w:p>
    <w:p>
      <w:pPr>
        <w:spacing w:after="0"/>
        <w:ind w:left="0"/>
        <w:jc w:val="left"/>
      </w:pPr>
      <w:r>
        <w:rPr>
          <w:rFonts w:ascii="Consolas"/>
          <w:b w:val="false"/>
          <w:i w:val="false"/>
          <w:color w:val="000000"/>
          <w:sz w:val="20"/>
        </w:rPr>
        <w:t>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p>
    <w:bookmarkStart w:name="z416" w:id="444"/>
    <w:p>
      <w:pPr>
        <w:spacing w:after="0"/>
        <w:ind w:left="0"/>
        <w:jc w:val="left"/>
      </w:pPr>
      <w:r>
        <w:rPr>
          <w:rFonts w:ascii="Consolas"/>
          <w:b w:val="false"/>
          <w:i w:val="false"/>
          <w:color w:val="000000"/>
          <w:sz w:val="20"/>
        </w:rPr>
        <w:t>
      71.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аттестации.</w:t>
      </w:r>
    </w:p>
    <w:bookmarkEnd w:id="444"/>
    <w:bookmarkStart w:name="z417" w:id="445"/>
    <w:p>
      <w:pPr>
        <w:spacing w:after="0"/>
        <w:ind w:left="0"/>
        <w:jc w:val="left"/>
      </w:pPr>
      <w:r>
        <w:rPr>
          <w:rFonts w:ascii="Consolas"/>
          <w:b w:val="false"/>
          <w:i w:val="false"/>
          <w:color w:val="000000"/>
          <w:sz w:val="20"/>
        </w:rPr>
        <w:t xml:space="preserve">
      72. Общая продолжительность учебного года должна составлять не менее 36 недель. </w:t>
      </w:r>
    </w:p>
    <w:bookmarkEnd w:id="445"/>
    <w:bookmarkStart w:name="z418" w:id="446"/>
    <w:p>
      <w:pPr>
        <w:spacing w:after="0"/>
        <w:ind w:left="0"/>
        <w:jc w:val="left"/>
      </w:pPr>
      <w:r>
        <w:rPr>
          <w:rFonts w:ascii="Consolas"/>
          <w:b w:val="false"/>
          <w:i w:val="false"/>
          <w:color w:val="000000"/>
          <w:sz w:val="20"/>
        </w:rPr>
        <w:t>
      73.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 за исключением ВСУЗов.</w:t>
      </w:r>
    </w:p>
    <w:bookmarkEnd w:id="446"/>
    <w:p>
      <w:pPr>
        <w:spacing w:after="0"/>
        <w:ind w:left="0"/>
        <w:jc w:val="left"/>
      </w:pPr>
      <w:r>
        <w:rPr>
          <w:rFonts w:ascii="Consolas"/>
          <w:b w:val="false"/>
          <w:i w:val="false"/>
          <w:color w:val="000000"/>
          <w:sz w:val="20"/>
        </w:rPr>
        <w:t>
      ВУЗ самостоятельно определяет форму академического периода, включая и комбинированную форму его организации.</w:t>
      </w:r>
    </w:p>
    <w:bookmarkStart w:name="z419" w:id="447"/>
    <w:p>
      <w:pPr>
        <w:spacing w:after="0"/>
        <w:ind w:left="0"/>
        <w:jc w:val="left"/>
      </w:pPr>
      <w:r>
        <w:rPr>
          <w:rFonts w:ascii="Consolas"/>
          <w:b w:val="false"/>
          <w:i w:val="false"/>
          <w:color w:val="000000"/>
          <w:sz w:val="20"/>
        </w:rPr>
        <w:t xml:space="preserve">
      74. Каждый академический период завершается периодом промежуточной аттестации студентов, продолжительность которого должна составлять не менее 1 недели. </w:t>
      </w:r>
    </w:p>
    <w:bookmarkEnd w:id="447"/>
    <w:bookmarkStart w:name="z420" w:id="448"/>
    <w:p>
      <w:pPr>
        <w:spacing w:after="0"/>
        <w:ind w:left="0"/>
        <w:jc w:val="left"/>
      </w:pPr>
      <w:r>
        <w:rPr>
          <w:rFonts w:ascii="Consolas"/>
          <w:b w:val="false"/>
          <w:i w:val="false"/>
          <w:color w:val="000000"/>
          <w:sz w:val="20"/>
        </w:rPr>
        <w:t xml:space="preserve">
      75.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текущего и рубежных контролей) выводятся итоговые оценки по дисциплинам. </w:t>
      </w:r>
    </w:p>
    <w:bookmarkEnd w:id="448"/>
    <w:p>
      <w:pPr>
        <w:spacing w:after="0"/>
        <w:ind w:left="0"/>
        <w:jc w:val="left"/>
      </w:pPr>
      <w:r>
        <w:rPr>
          <w:rFonts w:ascii="Consolas"/>
          <w:b w:val="false"/>
          <w:i w:val="false"/>
          <w:color w:val="000000"/>
          <w:sz w:val="20"/>
        </w:rPr>
        <w:t>
      В итоговой оценке по дисциплине доля оценки текущей успеваемости должна составлять не менее 60 %, а доля оценки итогового контроля – не менее 30 %.</w:t>
      </w:r>
    </w:p>
    <w:p>
      <w:pPr>
        <w:spacing w:after="0"/>
        <w:ind w:left="0"/>
        <w:jc w:val="left"/>
      </w:pPr>
      <w:r>
        <w:rPr>
          <w:rFonts w:ascii="Consolas"/>
          <w:b w:val="false"/>
          <w:i w:val="false"/>
          <w:color w:val="000000"/>
          <w:sz w:val="20"/>
        </w:rPr>
        <w:t>
      В ВСУЗах в итоговой оценке по дисциплине доля оценки текущей успеваемости должна составлять не менее 60 %, а доля оценки итогового контроля – не более 40 %.</w:t>
      </w:r>
    </w:p>
    <w:bookmarkStart w:name="z421" w:id="449"/>
    <w:p>
      <w:pPr>
        <w:spacing w:after="0"/>
        <w:ind w:left="0"/>
        <w:jc w:val="left"/>
      </w:pPr>
      <w:r>
        <w:rPr>
          <w:rFonts w:ascii="Consolas"/>
          <w:b w:val="false"/>
          <w:i w:val="false"/>
          <w:color w:val="000000"/>
          <w:sz w:val="20"/>
        </w:rPr>
        <w:t>
      76. Каникулы предоставляются студентам не менее 2-х раз в течение учебного года, общая продолжительность которых должная составлять не менее 7 недель, за исключением выпускного курса.</w:t>
      </w:r>
    </w:p>
    <w:bookmarkEnd w:id="449"/>
    <w:p>
      <w:pPr>
        <w:spacing w:after="0"/>
        <w:ind w:left="0"/>
        <w:jc w:val="left"/>
      </w:pPr>
      <w:r>
        <w:rPr>
          <w:rFonts w:ascii="Consolas"/>
          <w:b w:val="false"/>
          <w:i w:val="false"/>
          <w:color w:val="000000"/>
          <w:sz w:val="20"/>
        </w:rPr>
        <w:t>
      В ВСУЗах каникулы предоставляются курсантам не менее 2-х раз в течение учебного года, общая продолжительность которых должна составлять не менее 6 недель, за исключением выпускного курса.</w:t>
      </w:r>
    </w:p>
    <w:bookmarkStart w:name="z422" w:id="450"/>
    <w:p>
      <w:pPr>
        <w:spacing w:after="0"/>
        <w:ind w:left="0"/>
        <w:jc w:val="left"/>
      </w:pPr>
      <w:r>
        <w:rPr>
          <w:rFonts w:ascii="Consolas"/>
          <w:b w:val="false"/>
          <w:i w:val="false"/>
          <w:color w:val="000000"/>
          <w:sz w:val="20"/>
        </w:rPr>
        <w:t xml:space="preserve">
      77. Профессиональная практика является обязательной компонентой профессиональной учебной программы высшего образования. Она подразделяется на учебную, педагогическую, производственную, преддипломную и другие. </w:t>
      </w:r>
    </w:p>
    <w:bookmarkEnd w:id="450"/>
    <w:p>
      <w:pPr>
        <w:spacing w:after="0"/>
        <w:ind w:left="0"/>
        <w:jc w:val="left"/>
      </w:pPr>
      <w:r>
        <w:rPr>
          <w:rFonts w:ascii="Consolas"/>
          <w:b w:val="false"/>
          <w:i w:val="false"/>
          <w:color w:val="000000"/>
          <w:sz w:val="20"/>
        </w:rPr>
        <w:t xml:space="preserve">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 </w:t>
      </w:r>
    </w:p>
    <w:p>
      <w:pPr>
        <w:spacing w:after="0"/>
        <w:ind w:left="0"/>
        <w:jc w:val="left"/>
      </w:pPr>
      <w:r>
        <w:rPr>
          <w:rFonts w:ascii="Consolas"/>
          <w:b w:val="false"/>
          <w:i w:val="false"/>
          <w:color w:val="000000"/>
          <w:sz w:val="20"/>
        </w:rPr>
        <w:t>
      Трудоемкость 1 кредита практики составляет 15 часов (по 50 минут) для учебной практики, 30 часов (по 50 минут) для педагогической практики, 75 часов (по 50 минут) для производственной практики. Продолжительность практики на 1 кредит в неделях составляет: 0,5 недели – для учебной практики, 1 неделя – для педагогической практики, 2,5 недели – для производственной практики, стажировки.</w:t>
      </w:r>
    </w:p>
    <w:bookmarkStart w:name="z423" w:id="451"/>
    <w:p>
      <w:pPr>
        <w:spacing w:after="0"/>
        <w:ind w:left="0"/>
        <w:jc w:val="left"/>
      </w:pPr>
      <w:r>
        <w:rPr>
          <w:rFonts w:ascii="Consolas"/>
          <w:b w:val="false"/>
          <w:i w:val="false"/>
          <w:color w:val="000000"/>
          <w:sz w:val="20"/>
        </w:rPr>
        <w:t xml:space="preserve">
      78.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 </w:t>
      </w:r>
    </w:p>
    <w:bookmarkEnd w:id="451"/>
    <w:p>
      <w:pPr>
        <w:spacing w:after="0"/>
        <w:ind w:left="0"/>
        <w:jc w:val="left"/>
      </w:pPr>
      <w:r>
        <w:rPr>
          <w:rFonts w:ascii="Consolas"/>
          <w:b w:val="false"/>
          <w:i w:val="false"/>
          <w:color w:val="000000"/>
          <w:sz w:val="20"/>
        </w:rPr>
        <w:t>
      Одному кредиту итоговой аттестации соответствует 105 (15х7) часов, т.е. 2 недели. Из них 15 контактных часов работы студента с преподавателем и 90 часов СРС.</w:t>
      </w:r>
    </w:p>
    <w:p>
      <w:pPr>
        <w:spacing w:after="0"/>
        <w:ind w:left="0"/>
        <w:jc w:val="left"/>
      </w:pPr>
      <w:r>
        <w:rPr>
          <w:rFonts w:ascii="Consolas"/>
          <w:b w:val="false"/>
          <w:i w:val="false"/>
          <w:color w:val="000000"/>
          <w:sz w:val="20"/>
        </w:rPr>
        <w:t>
      На подготовку и сдачу государственного экзамена по специальности отводится 1 кредит, т.е. 2 недели.</w:t>
      </w:r>
    </w:p>
    <w:p>
      <w:pPr>
        <w:spacing w:after="0"/>
        <w:ind w:left="0"/>
        <w:jc w:val="left"/>
      </w:pPr>
      <w:r>
        <w:rPr>
          <w:rFonts w:ascii="Consolas"/>
          <w:b w:val="false"/>
          <w:i w:val="false"/>
          <w:color w:val="000000"/>
          <w:sz w:val="20"/>
        </w:rPr>
        <w:t>
      На написание и защиту дипломной работы (проекта) отводится 2 кредита, т.е.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p>
    <w:bookmarkStart w:name="z424" w:id="452"/>
    <w:p>
      <w:pPr>
        <w:spacing w:after="0"/>
        <w:ind w:left="0"/>
        <w:jc w:val="left"/>
      </w:pPr>
      <w:r>
        <w:rPr>
          <w:rFonts w:ascii="Consolas"/>
          <w:b w:val="false"/>
          <w:i w:val="false"/>
          <w:color w:val="000000"/>
          <w:sz w:val="20"/>
        </w:rPr>
        <w:t>
      79.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ВУЗах с обязательным их перезачетом в своем ВУЗе, повышения среднего балла успеваемости (GPA), освоения смежной специальности в рамках двудипломного образования.</w:t>
      </w:r>
    </w:p>
    <w:bookmarkEnd w:id="452"/>
    <w:p>
      <w:pPr>
        <w:spacing w:after="0"/>
        <w:ind w:left="0"/>
        <w:jc w:val="left"/>
      </w:pPr>
      <w:r>
        <w:rPr>
          <w:rFonts w:ascii="Consolas"/>
          <w:b w:val="false"/>
          <w:i w:val="false"/>
          <w:color w:val="000000"/>
          <w:sz w:val="20"/>
        </w:rPr>
        <w:t>
      При этом ликвидация академических задолженностей или разницы в учебных планах и дополнительное обучение осуществляются на платной основе.</w:t>
      </w:r>
    </w:p>
    <w:p>
      <w:pPr>
        <w:spacing w:after="0"/>
        <w:ind w:left="0"/>
        <w:jc w:val="left"/>
      </w:pPr>
      <w:r>
        <w:rPr>
          <w:rFonts w:ascii="Consolas"/>
          <w:b w:val="false"/>
          <w:i w:val="false"/>
          <w:color w:val="000000"/>
          <w:sz w:val="20"/>
        </w:rPr>
        <w:t>
      В ВСУЗах допускается введение летнего семестра (за исключением выпускного курса) продолжительностью не менее 4 недель для удовлетворения потребностей курсантов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p>
    <w:bookmarkStart w:name="z425" w:id="453"/>
    <w:p>
      <w:pPr>
        <w:spacing w:after="0"/>
        <w:ind w:left="0"/>
        <w:jc w:val="left"/>
      </w:pPr>
      <w:r>
        <w:rPr>
          <w:rFonts w:ascii="Consolas"/>
          <w:b w:val="false"/>
          <w:i w:val="false"/>
          <w:color w:val="000000"/>
          <w:sz w:val="20"/>
        </w:rPr>
        <w:t>
      80. Основным критерием завершенности обучения по программам бакалавриата является освоение обучающимся не менее 129 кредитов теоретического обучения за весь период обучения, а также не менее 6 кредитов практики.</w:t>
      </w:r>
    </w:p>
    <w:bookmarkEnd w:id="453"/>
    <w:p>
      <w:pPr>
        <w:spacing w:after="0"/>
        <w:ind w:left="0"/>
        <w:jc w:val="left"/>
      </w:pPr>
      <w:r>
        <w:rPr>
          <w:rFonts w:ascii="Consolas"/>
          <w:b w:val="false"/>
          <w:i w:val="false"/>
          <w:color w:val="000000"/>
          <w:sz w:val="20"/>
        </w:rPr>
        <w:t>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может являться освоение студентом:</w:t>
      </w:r>
    </w:p>
    <w:p>
      <w:pPr>
        <w:spacing w:after="0"/>
        <w:ind w:left="0"/>
        <w:jc w:val="left"/>
      </w:pPr>
      <w:r>
        <w:rPr>
          <w:rFonts w:ascii="Consolas"/>
          <w:b w:val="false"/>
          <w:i w:val="false"/>
          <w:color w:val="000000"/>
          <w:sz w:val="20"/>
        </w:rPr>
        <w:t>
      1) по группе "Искусство" – до 160-180 кредитов теоретического обучения;</w:t>
      </w:r>
    </w:p>
    <w:p>
      <w:pPr>
        <w:spacing w:after="0"/>
        <w:ind w:left="0"/>
        <w:jc w:val="left"/>
      </w:pPr>
      <w:r>
        <w:rPr>
          <w:rFonts w:ascii="Consolas"/>
          <w:b w:val="false"/>
          <w:i w:val="false"/>
          <w:color w:val="000000"/>
          <w:sz w:val="20"/>
        </w:rPr>
        <w:t>
      2) по группе "Военное дело и безопасность" – до 170-190 кредитов теоретического обучения;</w:t>
      </w:r>
    </w:p>
    <w:p>
      <w:pPr>
        <w:spacing w:after="0"/>
        <w:ind w:left="0"/>
        <w:jc w:val="left"/>
      </w:pPr>
      <w:r>
        <w:rPr>
          <w:rFonts w:ascii="Consolas"/>
          <w:b w:val="false"/>
          <w:i w:val="false"/>
          <w:color w:val="000000"/>
          <w:sz w:val="20"/>
        </w:rPr>
        <w:t>
      3) по группе "Ветеринария" – до 160 кредитов теоретического обучения;</w:t>
      </w:r>
    </w:p>
    <w:p>
      <w:pPr>
        <w:spacing w:after="0"/>
        <w:ind w:left="0"/>
        <w:jc w:val="left"/>
      </w:pPr>
      <w:r>
        <w:rPr>
          <w:rFonts w:ascii="Consolas"/>
          <w:b w:val="false"/>
          <w:i w:val="false"/>
          <w:color w:val="000000"/>
          <w:sz w:val="20"/>
        </w:rPr>
        <w:t>
      4) по группе "Здравоохранение и социальное обеспечение (медицина) – до 190-224 кредитов теоретического обучения.</w:t>
      </w:r>
    </w:p>
    <w:p>
      <w:pPr>
        <w:spacing w:after="0"/>
        <w:ind w:left="0"/>
        <w:jc w:val="left"/>
      </w:pPr>
      <w:r>
        <w:rPr>
          <w:rFonts w:ascii="Consolas"/>
          <w:b w:val="false"/>
          <w:i w:val="false"/>
          <w:color w:val="000000"/>
          <w:sz w:val="20"/>
        </w:rPr>
        <w:t>
      При этом ВУЗ может увеличить объем кредитов, необходимых для освоения, по реализуемым образовательным программам в зависимости от их особенностей.</w:t>
      </w:r>
    </w:p>
    <w:p>
      <w:pPr>
        <w:spacing w:after="0"/>
        <w:ind w:left="0"/>
        <w:jc w:val="left"/>
      </w:pPr>
      <w:r>
        <w:rPr>
          <w:rFonts w:ascii="Consolas"/>
          <w:b w:val="false"/>
          <w:i w:val="false"/>
          <w:color w:val="000000"/>
          <w:sz w:val="20"/>
        </w:rPr>
        <w:t>
      В случае досрочного освоения образовательной программы бакалавриата и выполнения предусмотренных к ней требований, студенту присуждается степень "бакалавр" независимо от срока обучения.</w:t>
      </w:r>
    </w:p>
    <w:bookmarkStart w:name="z426" w:id="454"/>
    <w:p>
      <w:pPr>
        <w:spacing w:after="0"/>
        <w:ind w:left="0"/>
        <w:jc w:val="left"/>
      </w:pPr>
      <w:r>
        <w:rPr>
          <w:rFonts w:ascii="Consolas"/>
          <w:b w:val="false"/>
          <w:i w:val="false"/>
          <w:color w:val="000000"/>
          <w:sz w:val="20"/>
        </w:rPr>
        <w:t>
      81. Количество кредитов и необходимый объем образовательной программы обучающимся, поступившим на базе технического и профессионального или послесреднего, или высшего образования, для обучения по сокращенным образовательным программам с ускоренным сроком обучения определяется ВУЗом самостоятельно с учетом соответствия профиля предыдущего уровня образования, ключевых и профессиональных компетенций, которыми овладел обладатель документа об образовании.</w:t>
      </w:r>
    </w:p>
    <w:bookmarkEnd w:id="454"/>
    <w:bookmarkStart w:name="z427" w:id="455"/>
    <w:p>
      <w:pPr>
        <w:spacing w:after="0"/>
        <w:ind w:left="0"/>
        <w:jc w:val="left"/>
      </w:pPr>
      <w:r>
        <w:rPr>
          <w:rFonts w:ascii="Consolas"/>
          <w:b w:val="false"/>
          <w:i w:val="false"/>
          <w:color w:val="000000"/>
          <w:sz w:val="20"/>
        </w:rPr>
        <w:t>
      82. Обучающийся по сокращенным образовательным программам с ускоренным сроком обучения на базе технического и профессионального, или послесреднего, или высшего образования:</w:t>
      </w:r>
    </w:p>
    <w:bookmarkEnd w:id="455"/>
    <w:p>
      <w:pPr>
        <w:spacing w:after="0"/>
        <w:ind w:left="0"/>
        <w:jc w:val="left"/>
      </w:pPr>
      <w:r>
        <w:rPr>
          <w:rFonts w:ascii="Consolas"/>
          <w:b w:val="false"/>
          <w:i w:val="false"/>
          <w:color w:val="000000"/>
          <w:sz w:val="20"/>
        </w:rPr>
        <w:t>
      1) формирует свой индивидуальный учебный план в зависимости от освоенных пререквизитов предыдущим образованием, которые обязательно засчитываются ВУЗом и включаются в его транскрипт;</w:t>
      </w:r>
    </w:p>
    <w:p>
      <w:pPr>
        <w:spacing w:after="0"/>
        <w:ind w:left="0"/>
        <w:jc w:val="left"/>
      </w:pPr>
      <w:r>
        <w:rPr>
          <w:rFonts w:ascii="Consolas"/>
          <w:b w:val="false"/>
          <w:i w:val="false"/>
          <w:color w:val="000000"/>
          <w:sz w:val="20"/>
        </w:rPr>
        <w:t>
      2) имеет индивидуальные сроки обучения и объем образовательной программы, которые определяются ВУЗом самостоятельно на основе действующей образовательной программы по соответствующей специальности, но с учетом предыдущего уровня образования.</w:t>
      </w:r>
    </w:p>
    <w:bookmarkStart w:name="z428" w:id="456"/>
    <w:p>
      <w:pPr>
        <w:spacing w:after="0"/>
        <w:ind w:left="0"/>
        <w:jc w:val="left"/>
      </w:pPr>
      <w:r>
        <w:rPr>
          <w:rFonts w:ascii="Consolas"/>
          <w:b w:val="false"/>
          <w:i w:val="false"/>
          <w:color w:val="000000"/>
          <w:sz w:val="20"/>
        </w:rPr>
        <w:t xml:space="preserve">
      83. В течение одного академического периода при семестровой его организации обучающийся очной формы обучения осваивает 18-21 кредитов. Обучающемуся вечерней или заочной формы обучения ВУЗом устанавливается меньшее количество кредитов, при этом срок его обучения соответственно увеличивается. Заочная форма обучения осуществляется только на базе технического, профессионального, послесреднего и высшего образования. </w:t>
      </w:r>
    </w:p>
    <w:bookmarkEnd w:id="456"/>
    <w:p>
      <w:pPr>
        <w:spacing w:after="0"/>
        <w:ind w:left="0"/>
        <w:jc w:val="left"/>
      </w:pPr>
      <w:r>
        <w:rPr>
          <w:rFonts w:ascii="Consolas"/>
          <w:b w:val="false"/>
          <w:i w:val="false"/>
          <w:color w:val="000000"/>
          <w:sz w:val="20"/>
        </w:rPr>
        <w:t>
      В ВСУЗах в течение одного академического периода при семестровой его организации курсант очной формы обучения осваивает не менее 18 кредитов, за исключением выпускного курса. Обучающемуся вечерней или заочной формы обучения ВСУЗом устанавливается меньшее количество кредитов, при этом срок его обучения соответственно увеличивается.</w:t>
      </w:r>
    </w:p>
    <w:bookmarkStart w:name="z429" w:id="457"/>
    <w:p>
      <w:pPr>
        <w:spacing w:after="0"/>
        <w:ind w:left="0"/>
        <w:jc w:val="left"/>
      </w:pPr>
      <w:r>
        <w:rPr>
          <w:rFonts w:ascii="Consolas"/>
          <w:b w:val="false"/>
          <w:i w:val="false"/>
          <w:color w:val="000000"/>
          <w:sz w:val="20"/>
        </w:rPr>
        <w:t>
      84.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студентов и другими службами поддержки студентов.</w:t>
      </w:r>
    </w:p>
    <w:bookmarkEnd w:id="457"/>
    <w:bookmarkStart w:name="z430" w:id="458"/>
    <w:p>
      <w:pPr>
        <w:spacing w:after="0"/>
        <w:ind w:left="0"/>
        <w:jc w:val="left"/>
      </w:pPr>
      <w:r>
        <w:rPr>
          <w:rFonts w:ascii="Consolas"/>
          <w:b w:val="false"/>
          <w:i w:val="false"/>
          <w:color w:val="000000"/>
          <w:sz w:val="20"/>
        </w:rPr>
        <w:t>
      85. Материально-техническая оснащенность ВУЗа должна соответствовать действующим санитарным правилам.</w:t>
      </w:r>
    </w:p>
    <w:bookmarkEnd w:id="458"/>
    <w:bookmarkStart w:name="z431" w:id="459"/>
    <w:p>
      <w:pPr>
        <w:spacing w:after="0"/>
        <w:ind w:left="0"/>
        <w:jc w:val="left"/>
      </w:pPr>
      <w:r>
        <w:rPr>
          <w:rFonts w:ascii="Consolas"/>
          <w:b w:val="false"/>
          <w:i w:val="false"/>
          <w:color w:val="000000"/>
          <w:sz w:val="20"/>
        </w:rPr>
        <w:t>
      86. ВУЗ обеспечивает каждого студента базой профессиональных практик, в соответствии с профилем специальности.</w:t>
      </w:r>
    </w:p>
    <w:bookmarkEnd w:id="459"/>
    <w:bookmarkStart w:name="z432" w:id="460"/>
    <w:p>
      <w:pPr>
        <w:spacing w:after="0"/>
        <w:ind w:left="0"/>
        <w:jc w:val="left"/>
      </w:pPr>
      <w:r>
        <w:rPr>
          <w:rFonts w:ascii="Consolas"/>
          <w:b w:val="false"/>
          <w:i w:val="false"/>
          <w:color w:val="000000"/>
          <w:sz w:val="20"/>
        </w:rP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460"/>
    <w:p>
      <w:pPr>
        <w:spacing w:after="0"/>
        <w:ind w:left="0"/>
        <w:jc w:val="left"/>
      </w:pPr>
      <w:r>
        <w:rPr>
          <w:rFonts w:ascii="Consolas"/>
          <w:b w:val="false"/>
          <w:i w:val="false"/>
          <w:color w:val="000000"/>
          <w:sz w:val="20"/>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433" w:id="461"/>
    <w:p>
      <w:pPr>
        <w:spacing w:after="0"/>
        <w:ind w:left="0"/>
        <w:jc w:val="left"/>
      </w:pPr>
      <w:r>
        <w:rPr>
          <w:rFonts w:ascii="Consolas"/>
          <w:b w:val="false"/>
          <w:i w:val="false"/>
          <w:color w:val="000000"/>
          <w:sz w:val="20"/>
        </w:rPr>
        <w:t>
      88. Требования к информационному и учебно-методическому обеспечению.</w:t>
      </w:r>
    </w:p>
    <w:bookmarkEnd w:id="461"/>
    <w:p>
      <w:pPr>
        <w:spacing w:after="0"/>
        <w:ind w:left="0"/>
        <w:jc w:val="left"/>
      </w:pPr>
      <w:r>
        <w:rPr>
          <w:rFonts w:ascii="Consolas"/>
          <w:b w:val="false"/>
          <w:i w:val="false"/>
          <w:color w:val="000000"/>
          <w:sz w:val="20"/>
        </w:rPr>
        <w:t>
      Реализация образовательных программ высшего образования обеспечивается свободным доступом каждого студента к информационным ресурсам и библиотечным фондам, наличием методических пособий и рекомендаций по всем модулям, дисциплинам и всем видам учебной работы - практикумам, курсовому и дипломному проектированию, профессиональным практикам, самостоятельной работы студента, а также наглядными пособиями, аудио- и видеоматериалами.</w:t>
      </w:r>
    </w:p>
    <w:p>
      <w:pPr>
        <w:spacing w:after="0"/>
        <w:ind w:left="0"/>
        <w:jc w:val="left"/>
      </w:pPr>
      <w:r>
        <w:rPr>
          <w:rFonts w:ascii="Consolas"/>
          <w:b w:val="false"/>
          <w:i w:val="false"/>
          <w:color w:val="000000"/>
          <w:sz w:val="20"/>
        </w:rPr>
        <w:t>
      ВУЗ обеспечивает доступ студентов к учебной, научной, информационной базам, включая международные источники данных, размещаемым в электронных библиотеках.</w:t>
      </w:r>
    </w:p>
    <w:bookmarkStart w:name="z434" w:id="462"/>
    <w:p>
      <w:pPr>
        <w:spacing w:after="0"/>
        <w:ind w:left="0"/>
        <w:jc w:val="left"/>
      </w:pPr>
      <w:r>
        <w:rPr>
          <w:rFonts w:ascii="Consolas"/>
          <w:b w:val="false"/>
          <w:i w:val="false"/>
          <w:color w:val="000000"/>
          <w:sz w:val="20"/>
        </w:rPr>
        <w:t>
      89. Требования к исследовательской деятельности обучающихся.</w:t>
      </w:r>
    </w:p>
    <w:bookmarkEnd w:id="462"/>
    <w:p>
      <w:pPr>
        <w:spacing w:after="0"/>
        <w:ind w:left="0"/>
        <w:jc w:val="left"/>
      </w:pPr>
      <w:r>
        <w:rPr>
          <w:rFonts w:ascii="Consolas"/>
          <w:b w:val="false"/>
          <w:i w:val="false"/>
          <w:color w:val="000000"/>
          <w:sz w:val="20"/>
        </w:rPr>
        <w:t>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студенческих научно-технических объединениях (конструкторские и иные бюро, центры, научно-исследовательские институты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высшего образования</w:t>
            </w:r>
          </w:p>
        </w:tc>
      </w:tr>
    </w:tbl>
    <w:bookmarkStart w:name="z436" w:id="463"/>
    <w:p>
      <w:pPr>
        <w:spacing w:after="0"/>
        <w:ind w:left="0"/>
        <w:jc w:val="left"/>
      </w:pPr>
      <w:r>
        <w:rPr>
          <w:rFonts w:ascii="Consolas"/>
          <w:b/>
          <w:i w:val="false"/>
          <w:color w:val="000000"/>
        </w:rPr>
        <w:t xml:space="preserve">  Структура образовательной программы высшего образования</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826"/>
        <w:gridCol w:w="3239"/>
        <w:gridCol w:w="2568"/>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4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Общая трудоемкость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академических часах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кредитах</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общеобразовательных дисциплин (ООД)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1215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Современная история Казахстана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Философия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Иностранный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Казахский (русский)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Информационно-коммуникационные технологии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базовых дисциплин (БД)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Профессиональный казахский (русский) язык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Профессионально-ориентированный иностранный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49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профилирующих дисциплин (ПД)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225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1215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5805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виды обучения (ДВО)</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240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Профессиональная практика (ПП) (по видам)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зависимости от вида практики</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Государственный экзамен по специальности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Написание и защита дипломной работы (проекта) или сдача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государственных экзаменов по двум профилирующим дисциплинам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p>
    <w:bookmarkStart w:name="z437" w:id="464"/>
    <w:p>
      <w:pPr>
        <w:spacing w:after="0"/>
        <w:ind w:left="0"/>
        <w:jc w:val="left"/>
      </w:pPr>
      <w:r>
        <w:rPr>
          <w:rFonts w:ascii="Consolas"/>
          <w:b w:val="false"/>
          <w:i w:val="false"/>
          <w:color w:val="000000"/>
          <w:sz w:val="20"/>
        </w:rPr>
        <w:t xml:space="preserve">
      Примечание: </w:t>
      </w:r>
    </w:p>
    <w:bookmarkEnd w:id="464"/>
    <w:p>
      <w:pPr>
        <w:spacing w:after="0"/>
        <w:ind w:left="0"/>
        <w:jc w:val="left"/>
      </w:pPr>
      <w:r>
        <w:rPr>
          <w:rFonts w:ascii="Consolas"/>
          <w:b w:val="false"/>
          <w:i w:val="false"/>
          <w:color w:val="000000"/>
          <w:sz w:val="20"/>
        </w:rPr>
        <w:t>
      При реализации образовательных программ высшего образования высшее учебное заведение имеет право:</w:t>
      </w:r>
    </w:p>
    <w:p>
      <w:pPr>
        <w:spacing w:after="0"/>
        <w:ind w:left="0"/>
        <w:jc w:val="left"/>
      </w:pPr>
      <w:r>
        <w:rPr>
          <w:rFonts w:ascii="Consolas"/>
          <w:b w:val="false"/>
          <w:i w:val="false"/>
          <w:color w:val="000000"/>
          <w:sz w:val="20"/>
        </w:rPr>
        <w:t>
      1) увеличивать объем профессиональной практики до 20 кредитов;</w:t>
      </w:r>
    </w:p>
    <w:p>
      <w:pPr>
        <w:spacing w:after="0"/>
        <w:ind w:left="0"/>
        <w:jc w:val="left"/>
      </w:pPr>
      <w:r>
        <w:rPr>
          <w:rFonts w:ascii="Consolas"/>
          <w:b w:val="false"/>
          <w:i w:val="false"/>
          <w:color w:val="000000"/>
          <w:sz w:val="20"/>
        </w:rPr>
        <w:t>
      2) переносить изучение дисциплин из одного семестра в другой, не нарушая логику освоения образовательной программы;</w:t>
      </w:r>
    </w:p>
    <w:p>
      <w:pPr>
        <w:spacing w:after="0"/>
        <w:ind w:left="0"/>
        <w:jc w:val="left"/>
      </w:pPr>
      <w:r>
        <w:rPr>
          <w:rFonts w:ascii="Consolas"/>
          <w:b w:val="false"/>
          <w:i w:val="false"/>
          <w:color w:val="000000"/>
          <w:sz w:val="20"/>
        </w:rPr>
        <w:t xml:space="preserve">
      3) увеличивать объем дисциплин обязательного компонента за счет дополнительных видов обучения; </w:t>
      </w:r>
    </w:p>
    <w:p>
      <w:pPr>
        <w:spacing w:after="0"/>
        <w:ind w:left="0"/>
        <w:jc w:val="left"/>
      </w:pPr>
      <w:r>
        <w:rPr>
          <w:rFonts w:ascii="Consolas"/>
          <w:b w:val="false"/>
          <w:i w:val="false"/>
          <w:color w:val="000000"/>
          <w:sz w:val="20"/>
        </w:rPr>
        <w:t>
      4) самостоятельно с учетом пререквизитов устанавливать сроки проведения практик;</w:t>
      </w:r>
    </w:p>
    <w:p>
      <w:pPr>
        <w:spacing w:after="0"/>
        <w:ind w:left="0"/>
        <w:jc w:val="left"/>
      </w:pPr>
      <w:r>
        <w:rPr>
          <w:rFonts w:ascii="Consolas"/>
          <w:b w:val="false"/>
          <w:i w:val="false"/>
          <w:color w:val="000000"/>
          <w:sz w:val="20"/>
        </w:rPr>
        <w:t>
      5) самостоятельно определять перечень двух профилирующих дисциплин в качестве государственных экзаменов.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высшего образования</w:t>
            </w:r>
          </w:p>
        </w:tc>
      </w:tr>
    </w:tbl>
    <w:bookmarkStart w:name="z439" w:id="465"/>
    <w:p>
      <w:pPr>
        <w:spacing w:after="0"/>
        <w:ind w:left="0"/>
        <w:jc w:val="left"/>
      </w:pPr>
      <w:r>
        <w:rPr>
          <w:rFonts w:ascii="Consolas"/>
          <w:b/>
          <w:i w:val="false"/>
          <w:color w:val="000000"/>
        </w:rPr>
        <w:t xml:space="preserve">  Структура образовательной программы высшего</w:t>
      </w:r>
      <w:r>
        <w:br/>
      </w:r>
      <w:r>
        <w:rPr>
          <w:rFonts w:ascii="Consolas"/>
          <w:b/>
          <w:i w:val="false"/>
          <w:color w:val="000000"/>
        </w:rPr>
        <w:t>образования в ВСУЗах</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184"/>
        <w:gridCol w:w="3380"/>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циклов и дисциплин</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Трудоемкость учебной работы в кредитах</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общеобразовательных дисциплин (ООД)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Современная история Казахстана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Философия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Иностранный язык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Казахский (русский) язык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базовых дисциплин (БД)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профилирующих дисциплин (ПД)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129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виды обучения (ДВО)</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Профессиональная практика (по видам)</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Государственный комплексный экзамен по специальности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Написание и защита дипломной работы (проекта) или сдача государственных экзаменов по двум базовым и/или профилирующим дисциплинам</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высшего образования</w:t>
            </w:r>
          </w:p>
        </w:tc>
      </w:tr>
    </w:tbl>
    <w:bookmarkStart w:name="z441" w:id="466"/>
    <w:p>
      <w:pPr>
        <w:spacing w:after="0"/>
        <w:ind w:left="0"/>
        <w:jc w:val="left"/>
      </w:pPr>
      <w:r>
        <w:rPr>
          <w:rFonts w:ascii="Consolas"/>
          <w:b/>
          <w:i w:val="false"/>
          <w:color w:val="000000"/>
        </w:rPr>
        <w:t xml:space="preserve">  Норма распределения компонентов образовательной программы</w:t>
      </w:r>
      <w:r>
        <w:br/>
      </w:r>
      <w:r>
        <w:rPr>
          <w:rFonts w:ascii="Consolas"/>
          <w:b/>
          <w:i w:val="false"/>
          <w:color w:val="000000"/>
        </w:rPr>
        <w:t>бакалавриата (срок обучения 4 года)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397"/>
        <w:gridCol w:w="864"/>
        <w:gridCol w:w="1242"/>
        <w:gridCol w:w="2151"/>
        <w:gridCol w:w="1091"/>
        <w:gridCol w:w="2152"/>
        <w:gridCol w:w="98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кредитов</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СРС</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55,3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 (4 семестра)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 в т.ч.:</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государственный экзамен (за 1 ГЭ);</w:t>
            </w:r>
          </w:p>
          <w:p>
            <w:pPr>
              <w:spacing w:after="20"/>
              <w:ind w:left="20"/>
              <w:jc w:val="left"/>
            </w:pPr>
            <w:r>
              <w:rPr>
                <w:rFonts w:ascii="Consolas"/>
                <w:b w:val="false"/>
                <w:i w:val="false"/>
                <w:color w:val="000000"/>
                <w:sz w:val="20"/>
              </w:rPr>
              <w:t>
2) написание и защита дипломной работы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(профессиональная), в т.ч.:</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150-330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учебная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педагогическая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производственная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 (7х3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 (52 недели х 4 года - 8 недель=200)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6510-6690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2370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4140-4320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p>
    <w:bookmarkStart w:name="z442" w:id="467"/>
    <w:p>
      <w:pPr>
        <w:spacing w:after="0"/>
        <w:ind w:left="0"/>
        <w:jc w:val="left"/>
      </w:pPr>
      <w:r>
        <w:rPr>
          <w:rFonts w:ascii="Consolas"/>
          <w:b w:val="false"/>
          <w:i w:val="false"/>
          <w:color w:val="000000"/>
          <w:sz w:val="20"/>
        </w:rPr>
        <w:t>
      Примечание:</w:t>
      </w:r>
    </w:p>
    <w:bookmarkEnd w:id="467"/>
    <w:p>
      <w:pPr>
        <w:spacing w:after="0"/>
        <w:ind w:left="0"/>
        <w:jc w:val="left"/>
      </w:pPr>
      <w:r>
        <w:rPr>
          <w:rFonts w:ascii="Consolas"/>
          <w:b w:val="false"/>
          <w:i w:val="false"/>
          <w:color w:val="000000"/>
          <w:sz w:val="20"/>
        </w:rPr>
        <w:t>
      1. Для получения степени бакалавра студент должен освоить не менее 129 кредитов теоретического обучения и не менее 6 кредитов профессиональных практик (независимо от запланированных кредитов в ТУПл специальности).</w:t>
      </w:r>
    </w:p>
    <w:p>
      <w:pPr>
        <w:spacing w:after="0"/>
        <w:ind w:left="0"/>
        <w:jc w:val="left"/>
      </w:pPr>
      <w:r>
        <w:rPr>
          <w:rFonts w:ascii="Consolas"/>
          <w:b w:val="false"/>
          <w:i w:val="false"/>
          <w:color w:val="000000"/>
          <w:sz w:val="20"/>
        </w:rPr>
        <w:t>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p>
    <w:p>
      <w:pPr>
        <w:spacing w:after="0"/>
        <w:ind w:left="0"/>
        <w:jc w:val="left"/>
      </w:pPr>
      <w:r>
        <w:rPr>
          <w:rFonts w:ascii="Consolas"/>
          <w:b w:val="false"/>
          <w:i w:val="false"/>
          <w:color w:val="000000"/>
          <w:sz w:val="20"/>
        </w:rPr>
        <w:t>
      3. Количество кредитов, выделяемых на практику, должно быть не менее 6 кредитов. При этом для всех специальностей бакалавриата планируется учебная практика объемом 2 кредита, а также педагогическая и/или производственная практика общим объемом не менее 4 кредитов.</w:t>
      </w:r>
    </w:p>
    <w:p>
      <w:pPr>
        <w:spacing w:after="0"/>
        <w:ind w:left="0"/>
        <w:jc w:val="left"/>
      </w:pPr>
      <w:r>
        <w:rPr>
          <w:rFonts w:ascii="Consolas"/>
          <w:b w:val="false"/>
          <w:i w:val="false"/>
          <w:color w:val="000000"/>
          <w:sz w:val="20"/>
        </w:rPr>
        <w:t>
      4. Общий объем итоговой аттестации (в часах) и занятий по физической культуре не входит в среднюю недельную нагрузку студента.</w:t>
      </w:r>
    </w:p>
    <w:p>
      <w:pPr>
        <w:spacing w:after="0"/>
        <w:ind w:left="0"/>
        <w:jc w:val="left"/>
      </w:pPr>
      <w:r>
        <w:rPr>
          <w:rFonts w:ascii="Consolas"/>
          <w:b w:val="false"/>
          <w:i w:val="false"/>
          <w:color w:val="000000"/>
          <w:sz w:val="20"/>
        </w:rPr>
        <w:t>
      5. Количество недель по видам деятельности может изменяться, при этом средняя недельная нагрузка студента не должна превышать 57 часов (без учета дисциплины "Физическая культура").</w:t>
      </w:r>
    </w:p>
    <w:p>
      <w:pPr>
        <w:spacing w:after="0"/>
        <w:ind w:left="0"/>
        <w:jc w:val="left"/>
      </w:pPr>
      <w:r>
        <w:rPr>
          <w:rFonts w:ascii="Consolas"/>
          <w:b w:val="false"/>
          <w:i w:val="false"/>
          <w:color w:val="000000"/>
          <w:sz w:val="20"/>
        </w:rP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w:t>
      </w:r>
    </w:p>
    <w:p>
      <w:pPr>
        <w:spacing w:after="0"/>
        <w:ind w:left="0"/>
        <w:jc w:val="left"/>
      </w:pPr>
      <w:r>
        <w:rPr>
          <w:rFonts w:ascii="Consolas"/>
          <w:b w:val="false"/>
          <w:i w:val="false"/>
          <w:color w:val="000000"/>
          <w:sz w:val="20"/>
        </w:rPr>
        <w:t>
      7. Летний семестр, ДВО (военная подготовка) могут планироваться за счет каникул или отдельно по академическому календарю.</w:t>
      </w:r>
    </w:p>
    <w:p>
      <w:pPr>
        <w:spacing w:after="0"/>
        <w:ind w:left="0"/>
        <w:jc w:val="left"/>
      </w:pPr>
      <w:r>
        <w:rPr>
          <w:rFonts w:ascii="Consolas"/>
          <w:b w:val="false"/>
          <w:i w:val="false"/>
          <w:color w:val="000000"/>
          <w:sz w:val="20"/>
        </w:rPr>
        <w:t>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высшего образования</w:t>
            </w:r>
          </w:p>
        </w:tc>
      </w:tr>
    </w:tbl>
    <w:bookmarkStart w:name="z444" w:id="468"/>
    <w:p>
      <w:pPr>
        <w:spacing w:after="0"/>
        <w:ind w:left="0"/>
        <w:jc w:val="left"/>
      </w:pPr>
      <w:r>
        <w:rPr>
          <w:rFonts w:ascii="Consolas"/>
          <w:b/>
          <w:i w:val="false"/>
          <w:color w:val="000000"/>
        </w:rPr>
        <w:t xml:space="preserve">  Норма распределения компонентов образовательной программы</w:t>
      </w:r>
      <w:r>
        <w:br/>
      </w:r>
      <w:r>
        <w:rPr>
          <w:rFonts w:ascii="Consolas"/>
          <w:b/>
          <w:i w:val="false"/>
          <w:color w:val="000000"/>
        </w:rPr>
        <w:t>высшего специального образования (срок обучения 5 лет)</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447"/>
        <w:gridCol w:w="1060"/>
        <w:gridCol w:w="1060"/>
        <w:gridCol w:w="1337"/>
        <w:gridCol w:w="1338"/>
        <w:gridCol w:w="1338"/>
        <w:gridCol w:w="120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кредитов</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СРС</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4830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 (4 семестра) (2:0)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w:t>
            </w:r>
          </w:p>
        </w:tc>
      </w:tr>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 в т.ч.:</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государственный экзамен (за 1 ГЭ);</w:t>
            </w:r>
          </w:p>
          <w:p>
            <w:pPr>
              <w:spacing w:after="20"/>
              <w:ind w:left="20"/>
              <w:jc w:val="left"/>
            </w:pPr>
            <w:r>
              <w:rPr>
                <w:rFonts w:ascii="Consolas"/>
                <w:b w:val="false"/>
                <w:i w:val="false"/>
                <w:color w:val="000000"/>
                <w:sz w:val="20"/>
              </w:rPr>
              <w:t>
2) написание и защита дипломной работы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7800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(профессиональная), в т.ч.:</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учебная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клиническая, производственная и др.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 (9х3 нед.)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 (52 недели х 5 лет - 8 недель = 252)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p>
    <w:bookmarkStart w:name="z445" w:id="469"/>
    <w:p>
      <w:pPr>
        <w:spacing w:after="0"/>
        <w:ind w:left="0"/>
        <w:jc w:val="left"/>
      </w:pPr>
      <w:r>
        <w:rPr>
          <w:rFonts w:ascii="Consolas"/>
          <w:b w:val="false"/>
          <w:i w:val="false"/>
          <w:color w:val="000000"/>
          <w:sz w:val="20"/>
        </w:rPr>
        <w:t>
      Примечание:</w:t>
      </w:r>
    </w:p>
    <w:bookmarkEnd w:id="469"/>
    <w:p>
      <w:pPr>
        <w:spacing w:after="0"/>
        <w:ind w:left="0"/>
        <w:jc w:val="left"/>
      </w:pPr>
      <w:r>
        <w:rPr>
          <w:rFonts w:ascii="Consolas"/>
          <w:b w:val="false"/>
          <w:i w:val="false"/>
          <w:color w:val="000000"/>
          <w:sz w:val="20"/>
        </w:rPr>
        <w:t>
      1. Для получения квалификации студент должен освоить не менее 161 кредита теоретического обучения и не менее 6 кредитов профессиональных практик (независимо от запланированных кредитов в ТУПл специальности).</w:t>
      </w:r>
    </w:p>
    <w:p>
      <w:pPr>
        <w:spacing w:after="0"/>
        <w:ind w:left="0"/>
        <w:jc w:val="left"/>
      </w:pPr>
      <w:r>
        <w:rPr>
          <w:rFonts w:ascii="Consolas"/>
          <w:b w:val="false"/>
          <w:i w:val="false"/>
          <w:color w:val="000000"/>
          <w:sz w:val="20"/>
        </w:rPr>
        <w:t>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p>
    <w:p>
      <w:pPr>
        <w:spacing w:after="0"/>
        <w:ind w:left="0"/>
        <w:jc w:val="left"/>
      </w:pPr>
      <w:r>
        <w:rPr>
          <w:rFonts w:ascii="Consolas"/>
          <w:b w:val="false"/>
          <w:i w:val="false"/>
          <w:color w:val="000000"/>
          <w:sz w:val="20"/>
        </w:rPr>
        <w:t>
      3. Количество кредитов, выделяемых на практику, должно быть не менее 6 кредитов. При этом для всех специальностей высшего специального образования планируется учебная практика объемом 2 кредита, а также производственная практика общим объемом не менее 4 кредитов.</w:t>
      </w:r>
    </w:p>
    <w:p>
      <w:pPr>
        <w:spacing w:after="0"/>
        <w:ind w:left="0"/>
        <w:jc w:val="left"/>
      </w:pPr>
      <w:r>
        <w:rPr>
          <w:rFonts w:ascii="Consolas"/>
          <w:b w:val="false"/>
          <w:i w:val="false"/>
          <w:color w:val="000000"/>
          <w:sz w:val="20"/>
        </w:rPr>
        <w:t xml:space="preserve">
      4. Общий объем итоговой аттестации (в часах) и занятий по физической культуре не входит в среднюю недельную нагрузку студента. </w:t>
      </w:r>
    </w:p>
    <w:p>
      <w:pPr>
        <w:spacing w:after="0"/>
        <w:ind w:left="0"/>
        <w:jc w:val="left"/>
      </w:pPr>
      <w:r>
        <w:rPr>
          <w:rFonts w:ascii="Consolas"/>
          <w:b w:val="false"/>
          <w:i w:val="false"/>
          <w:color w:val="000000"/>
          <w:sz w:val="20"/>
        </w:rPr>
        <w:t>
      5. Количество недель по видам деятельности может изменяться, при этом средняя недельная нагрузка не должна превышать 57 часов (без учета дисциплины "Физическая культура").</w:t>
      </w:r>
    </w:p>
    <w:p>
      <w:pPr>
        <w:spacing w:after="0"/>
        <w:ind w:left="0"/>
        <w:jc w:val="left"/>
      </w:pPr>
      <w:r>
        <w:rPr>
          <w:rFonts w:ascii="Consolas"/>
          <w:b w:val="false"/>
          <w:i w:val="false"/>
          <w:color w:val="000000"/>
          <w:sz w:val="20"/>
        </w:rP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w:t>
      </w:r>
    </w:p>
    <w:p>
      <w:pPr>
        <w:spacing w:after="0"/>
        <w:ind w:left="0"/>
        <w:jc w:val="left"/>
      </w:pPr>
      <w:r>
        <w:rPr>
          <w:rFonts w:ascii="Consolas"/>
          <w:b w:val="false"/>
          <w:i w:val="false"/>
          <w:color w:val="000000"/>
          <w:sz w:val="20"/>
        </w:rPr>
        <w:t>
      7. Летний семестр, ДВО (военная подготовка) могут планироваться за счет каникул или отдельно по академическому календарю.</w:t>
      </w:r>
    </w:p>
    <w:p>
      <w:pPr>
        <w:spacing w:after="0"/>
        <w:ind w:left="0"/>
        <w:jc w:val="left"/>
      </w:pPr>
      <w:r>
        <w:rPr>
          <w:rFonts w:ascii="Consolas"/>
          <w:b w:val="false"/>
          <w:i w:val="false"/>
          <w:color w:val="000000"/>
          <w:sz w:val="20"/>
        </w:rPr>
        <w:t>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5</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высшего образования</w:t>
            </w:r>
          </w:p>
        </w:tc>
      </w:tr>
    </w:tbl>
    <w:bookmarkStart w:name="z446" w:id="470"/>
    <w:p>
      <w:pPr>
        <w:spacing w:after="0"/>
        <w:ind w:left="0"/>
        <w:jc w:val="left"/>
      </w:pPr>
      <w:r>
        <w:rPr>
          <w:rFonts w:ascii="Consolas"/>
          <w:b/>
          <w:i w:val="false"/>
          <w:color w:val="000000"/>
        </w:rPr>
        <w:t xml:space="preserve">  Норма распределения компонентов образовательной программы</w:t>
      </w:r>
      <w:r>
        <w:br/>
      </w:r>
      <w:r>
        <w:rPr>
          <w:rFonts w:ascii="Consolas"/>
          <w:b/>
          <w:i w:val="false"/>
          <w:color w:val="000000"/>
        </w:rPr>
        <w:t>бакалавриата ВСУЗов</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691"/>
        <w:gridCol w:w="1187"/>
        <w:gridCol w:w="1350"/>
        <w:gridCol w:w="1433"/>
        <w:gridCol w:w="1433"/>
        <w:gridCol w:w="1434"/>
        <w:gridCol w:w="1312"/>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кредитов</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СРК (в том числе СРКП)</w:t>
            </w: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129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5805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1935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3870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55,3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 (4 семестра) (2:0)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4,0</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 в 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государственный экзамен (за 1 ГЭ);</w:t>
            </w:r>
          </w:p>
          <w:p>
            <w:pPr>
              <w:spacing w:after="20"/>
              <w:ind w:left="20"/>
              <w:jc w:val="left"/>
            </w:pPr>
            <w:r>
              <w:rPr>
                <w:rFonts w:ascii="Consolas"/>
                <w:b w:val="false"/>
                <w:i w:val="false"/>
                <w:color w:val="000000"/>
                <w:sz w:val="20"/>
              </w:rPr>
              <w:t>
2) написание и защита дипломной работы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6360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2220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(профессиональная), в 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учебная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производственная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 (7х3 нед.)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 (52 недели х 4 года - 8 недель=200)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6510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2370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6</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высшего образования</w:t>
            </w:r>
          </w:p>
        </w:tc>
      </w:tr>
    </w:tbl>
    <w:bookmarkStart w:name="z448" w:id="471"/>
    <w:p>
      <w:pPr>
        <w:spacing w:after="0"/>
        <w:ind w:left="0"/>
        <w:jc w:val="left"/>
      </w:pPr>
      <w:r>
        <w:rPr>
          <w:rFonts w:ascii="Consolas"/>
          <w:b/>
          <w:i w:val="false"/>
          <w:color w:val="000000"/>
        </w:rPr>
        <w:t xml:space="preserve">  Структура определения группы специальностей с присуждением</w:t>
      </w:r>
      <w:r>
        <w:br/>
      </w:r>
      <w:r>
        <w:rPr>
          <w:rFonts w:ascii="Consolas"/>
          <w:b/>
          <w:i w:val="false"/>
          <w:color w:val="000000"/>
        </w:rPr>
        <w:t>степеней соответствующих уровней образования</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113"/>
        <w:gridCol w:w="3312"/>
        <w:gridCol w:w="3743"/>
        <w:gridCol w:w="3245"/>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Название группы специальностей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Присуждаемая степень по специальностям бакалавриата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Присуждаемая степень по специальностям магистратуры (профильное / научно-педагогическое направления)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Присуждаемая степень доктора философии (PhD), доктора по профилю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Образование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Бакалавр образования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образования/ Магистр педагогических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образования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Гуманитарные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Бакалавр гуманитарных знаний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гуманитарных знаний/ Магистр гуманитарных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гуманитарных наук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Право</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Бакалавр права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права/ магистр юридических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права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Искусство</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Бакалавр искусства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искусства/ Магистр искусствоведческих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искусства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Социальные науки, экономика и бизнес</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Бакалавр социальных знаний по специальности "код и наименование специальности" (социального профиля);</w:t>
            </w:r>
          </w:p>
          <w:p>
            <w:pPr>
              <w:spacing w:after="20"/>
              <w:ind w:left="20"/>
              <w:jc w:val="left"/>
            </w:pPr>
            <w:r>
              <w:rPr>
                <w:rFonts w:ascii="Consolas"/>
                <w:b w:val="false"/>
                <w:i w:val="false"/>
                <w:color w:val="000000"/>
                <w:sz w:val="20"/>
              </w:rPr>
              <w:t xml:space="preserve">
2. Бакалавр экономики и бизнеса по специальности "код и наименование специальности" (экономического профиля)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Магистр социальных знаний/ Магистр социальных наук по специальности "код и наименование специальности" (социального профиля);</w:t>
            </w:r>
          </w:p>
          <w:p>
            <w:pPr>
              <w:spacing w:after="20"/>
              <w:ind w:left="20"/>
              <w:jc w:val="left"/>
            </w:pPr>
            <w:r>
              <w:rPr>
                <w:rFonts w:ascii="Consolas"/>
                <w:b w:val="false"/>
                <w:i w:val="false"/>
                <w:color w:val="000000"/>
                <w:sz w:val="20"/>
              </w:rPr>
              <w:t xml:space="preserve">
2. Магистр экономики и бизнеса/ магистр экономических наук по специальности "код и наименование специальности" (экономического профиля);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социальных наук по специальности "код и наименование специальности";</w:t>
            </w:r>
          </w:p>
          <w:p>
            <w:pPr>
              <w:spacing w:after="20"/>
              <w:ind w:left="20"/>
              <w:jc w:val="left"/>
            </w:pPr>
            <w:r>
              <w:rPr>
                <w:rFonts w:ascii="Consolas"/>
                <w:b w:val="false"/>
                <w:i w:val="false"/>
                <w:color w:val="000000"/>
                <w:sz w:val="20"/>
              </w:rPr>
              <w:t>
PhD/Доктор экономики и бизнеса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Естественные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Бакалавр естествознания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естествознания/ Магистр естественных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естествознания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Технические науки и технологии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Бакалавр техники и технологий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техники и технологии/ Магистр технических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техники и технологий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Сельскохозяйственные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Бакалавр сельского хозяйства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сельского хозяйства/ Магистр сельскохозяйственных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сельскохозяйственных наук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Услуги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Бакалавр в области услуг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в области услуг/ Магистр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в области услуг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Военное дело и безопасность</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Бакалавр военного дела и безопасности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 военного дела и безопасности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военного дела и безопасности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Здравоохранение и социальное обеспечение (медицина)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Бакалавр здравоохранения по специальности "код и наименование специальности";</w:t>
            </w:r>
          </w:p>
          <w:p>
            <w:pPr>
              <w:spacing w:after="20"/>
              <w:ind w:left="20"/>
              <w:jc w:val="left"/>
            </w:pPr>
            <w:r>
              <w:rPr>
                <w:rFonts w:ascii="Consolas"/>
                <w:b w:val="false"/>
                <w:i w:val="false"/>
                <w:color w:val="000000"/>
                <w:sz w:val="20"/>
              </w:rPr>
              <w:t>
2. Бакалавр социального обеспечения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Магистр здравоохранения/ Магистр медицинских наук по специальности "код и наименование специальности";</w:t>
            </w:r>
          </w:p>
          <w:p>
            <w:pPr>
              <w:spacing w:after="20"/>
              <w:ind w:left="20"/>
              <w:jc w:val="left"/>
            </w:pPr>
            <w:r>
              <w:rPr>
                <w:rFonts w:ascii="Consolas"/>
                <w:b w:val="false"/>
                <w:i w:val="false"/>
                <w:color w:val="000000"/>
                <w:sz w:val="20"/>
              </w:rPr>
              <w:t>
2. Магистр социального обеспечения/ Магистр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PhD/Доктор медицины по специальности "код и наименование специальности"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Специальности высшего специального образования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Специалист по ветеринарии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Магистр ветеринарии/Магистр ветеринарных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PhD/Доктор ветеринарии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Здравоохранение и социальное обеспечение (медицина)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Бакалавр общей медицины по специальности "код и наименование специальности"/Специалист-врач по специальности "код и наименование специальности"</w:t>
            </w:r>
          </w:p>
          <w:p>
            <w:pPr>
              <w:spacing w:after="20"/>
              <w:ind w:left="20"/>
              <w:jc w:val="left"/>
            </w:pPr>
            <w:r>
              <w:rPr>
                <w:rFonts w:ascii="Consolas"/>
                <w:b w:val="false"/>
                <w:i w:val="false"/>
                <w:color w:val="000000"/>
                <w:sz w:val="20"/>
              </w:rPr>
              <w:t>
Бакалавр стоматологии/ Специалист-врач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 xml:space="preserve">от 23 августа 2012 года № 1080 </w:t>
            </w:r>
          </w:p>
        </w:tc>
      </w:tr>
    </w:tbl>
    <w:bookmarkStart w:name="z743" w:id="472"/>
    <w:p>
      <w:pPr>
        <w:spacing w:after="0"/>
        <w:ind w:left="0"/>
        <w:jc w:val="left"/>
      </w:pPr>
      <w:r>
        <w:rPr>
          <w:rFonts w:ascii="Consolas"/>
          <w:b/>
          <w:i w:val="false"/>
          <w:color w:val="000000"/>
        </w:rPr>
        <w:t xml:space="preserve"> Государственный общеобязательный стандарт</w:t>
      </w:r>
      <w:r>
        <w:br/>
      </w:r>
      <w:r>
        <w:rPr>
          <w:rFonts w:ascii="Consolas"/>
          <w:b/>
          <w:i w:val="false"/>
          <w:color w:val="000000"/>
        </w:rPr>
        <w:t>послевузовского образования</w:t>
      </w:r>
    </w:p>
    <w:bookmarkEnd w:id="472"/>
    <w:p>
      <w:pPr>
        <w:spacing w:after="0"/>
        <w:ind w:left="0"/>
        <w:jc w:val="left"/>
      </w:pPr>
      <w:r>
        <w:rPr>
          <w:rFonts w:ascii="Consolas"/>
          <w:b w:val="false"/>
          <w:i w:val="false"/>
          <w:color w:val="ff0000"/>
          <w:sz w:val="20"/>
        </w:rPr>
        <w:t xml:space="preserve">
      Сноска. Государственный общеобязательный стандарт в редакции постановления Правительства РК от 13.05.2016 </w:t>
      </w:r>
      <w:r>
        <w:rPr>
          <w:rFonts w:ascii="Consolas"/>
          <w:b w:val="false"/>
          <w:i w:val="false"/>
          <w:color w:val="ff0000"/>
          <w:sz w:val="20"/>
        </w:rPr>
        <w:t>№ 292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745" w:id="473"/>
    <w:p>
      <w:pPr>
        <w:spacing w:after="0"/>
        <w:ind w:left="0"/>
        <w:jc w:val="left"/>
      </w:pPr>
      <w:r>
        <w:rPr>
          <w:rFonts w:ascii="Consolas"/>
          <w:b/>
          <w:i w:val="false"/>
          <w:color w:val="000000"/>
        </w:rPr>
        <w:t xml:space="preserve">  Раздел 1. Магистратура</w:t>
      </w:r>
      <w:r>
        <w:br/>
      </w:r>
      <w:r>
        <w:rPr>
          <w:rFonts w:ascii="Consolas"/>
          <w:b/>
          <w:i w:val="false"/>
          <w:color w:val="000000"/>
        </w:rPr>
        <w:t>1. Общие положения</w:t>
      </w:r>
    </w:p>
    <w:bookmarkEnd w:id="473"/>
    <w:bookmarkStart w:name="z452" w:id="474"/>
    <w:p>
      <w:pPr>
        <w:spacing w:after="0"/>
        <w:ind w:left="0"/>
        <w:jc w:val="left"/>
      </w:pPr>
      <w:r>
        <w:rPr>
          <w:rFonts w:ascii="Consolas"/>
          <w:b w:val="false"/>
          <w:i w:val="false"/>
          <w:color w:val="000000"/>
          <w:sz w:val="20"/>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степени, требования к максимальному объему учебной нагрузки обучающихся в высших учебных заведениях, в том числе военных, специальных учебных заведениях (далее – ВСУЗ), независимо от их типа, вида и форм собственности, а также языка обучения.</w:t>
      </w:r>
    </w:p>
    <w:bookmarkEnd w:id="474"/>
    <w:p>
      <w:pPr>
        <w:spacing w:after="0"/>
        <w:ind w:left="0"/>
        <w:jc w:val="left"/>
      </w:pPr>
      <w:r>
        <w:rPr>
          <w:rFonts w:ascii="Consolas"/>
          <w:b w:val="false"/>
          <w:i w:val="false"/>
          <w:color w:val="000000"/>
          <w:sz w:val="20"/>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453" w:id="475"/>
    <w:p>
      <w:pPr>
        <w:spacing w:after="0"/>
        <w:ind w:left="0"/>
        <w:jc w:val="left"/>
      </w:pPr>
      <w:r>
        <w:rPr>
          <w:rFonts w:ascii="Consolas"/>
          <w:b w:val="false"/>
          <w:i w:val="false"/>
          <w:color w:val="000000"/>
          <w:sz w:val="20"/>
        </w:rPr>
        <w:t>
      1) магистратура – послевузовское образование, образовательные программы которой направлены на подготовку кадров с присуждением степени "магистр" по соответствующей специальности;</w:t>
      </w:r>
    </w:p>
    <w:bookmarkEnd w:id="475"/>
    <w:p>
      <w:pPr>
        <w:spacing w:after="0"/>
        <w:ind w:left="0"/>
        <w:jc w:val="left"/>
      </w:pPr>
      <w:r>
        <w:rPr>
          <w:rFonts w:ascii="Consolas"/>
          <w:b w:val="false"/>
          <w:i w:val="false"/>
          <w:color w:val="000000"/>
          <w:sz w:val="20"/>
        </w:rPr>
        <w:t>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 научно-исследовательской работы;</w:t>
      </w:r>
    </w:p>
    <w:p>
      <w:pPr>
        <w:spacing w:after="0"/>
        <w:ind w:left="0"/>
        <w:jc w:val="left"/>
      </w:pPr>
      <w:r>
        <w:rPr>
          <w:rFonts w:ascii="Consolas"/>
          <w:b w:val="false"/>
          <w:i w:val="false"/>
          <w:color w:val="000000"/>
          <w:sz w:val="20"/>
        </w:rPr>
        <w:t xml:space="preserve">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 </w:t>
      </w:r>
    </w:p>
    <w:bookmarkStart w:name="z454" w:id="476"/>
    <w:p>
      <w:pPr>
        <w:spacing w:after="0"/>
        <w:ind w:left="0"/>
        <w:jc w:val="left"/>
      </w:pPr>
      <w:r>
        <w:rPr>
          <w:rFonts w:ascii="Consolas"/>
          <w:b w:val="false"/>
          <w:i w:val="false"/>
          <w:color w:val="000000"/>
          <w:sz w:val="20"/>
        </w:rPr>
        <w:t>
      2) магистрант - лицо, обучающееся в магистратуре;</w:t>
      </w:r>
    </w:p>
    <w:bookmarkEnd w:id="476"/>
    <w:bookmarkStart w:name="z455" w:id="477"/>
    <w:p>
      <w:pPr>
        <w:spacing w:after="0"/>
        <w:ind w:left="0"/>
        <w:jc w:val="left"/>
      </w:pPr>
      <w:r>
        <w:rPr>
          <w:rFonts w:ascii="Consolas"/>
          <w:b w:val="false"/>
          <w:i w:val="false"/>
          <w:color w:val="000000"/>
          <w:sz w:val="20"/>
        </w:rPr>
        <w:t>
      3)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p>
    <w:bookmarkEnd w:id="477"/>
    <w:bookmarkStart w:name="z456" w:id="478"/>
    <w:p>
      <w:pPr>
        <w:spacing w:after="0"/>
        <w:ind w:left="0"/>
        <w:jc w:val="left"/>
      </w:pPr>
      <w:r>
        <w:rPr>
          <w:rFonts w:ascii="Consolas"/>
          <w:b w:val="false"/>
          <w:i w:val="false"/>
          <w:color w:val="000000"/>
          <w:sz w:val="20"/>
        </w:rPr>
        <w:t>
      4) магистерский проект – выпускная квалификационная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специальности;</w:t>
      </w:r>
    </w:p>
    <w:bookmarkEnd w:id="478"/>
    <w:bookmarkStart w:name="z457" w:id="479"/>
    <w:p>
      <w:pPr>
        <w:spacing w:after="0"/>
        <w:ind w:left="0"/>
        <w:jc w:val="left"/>
      </w:pPr>
      <w:r>
        <w:rPr>
          <w:rFonts w:ascii="Consolas"/>
          <w:b w:val="false"/>
          <w:i w:val="false"/>
          <w:color w:val="000000"/>
          <w:sz w:val="20"/>
        </w:rPr>
        <w:t>
      5)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p>
    <w:bookmarkEnd w:id="479"/>
    <w:bookmarkStart w:name="z458" w:id="480"/>
    <w:p>
      <w:pPr>
        <w:spacing w:after="0"/>
        <w:ind w:left="0"/>
        <w:jc w:val="left"/>
      </w:pPr>
      <w:r>
        <w:rPr>
          <w:rFonts w:ascii="Consolas"/>
          <w:b w:val="false"/>
          <w:i w:val="false"/>
          <w:color w:val="000000"/>
          <w:sz w:val="20"/>
        </w:rPr>
        <w:t>
      6) вузовский компонент - перечень учебных дисциплин и соответствующих объемов кредитов, определяемых военными, специальными учебными заведениями самостоятельно для освоения в рамках образовательной программы специальности;</w:t>
      </w:r>
    </w:p>
    <w:bookmarkEnd w:id="480"/>
    <w:bookmarkStart w:name="z459" w:id="481"/>
    <w:p>
      <w:pPr>
        <w:spacing w:after="0"/>
        <w:ind w:left="0"/>
        <w:jc w:val="left"/>
      </w:pPr>
      <w:r>
        <w:rPr>
          <w:rFonts w:ascii="Consolas"/>
          <w:b w:val="false"/>
          <w:i w:val="false"/>
          <w:color w:val="000000"/>
          <w:sz w:val="20"/>
        </w:rPr>
        <w:t>
      7)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481"/>
    <w:bookmarkStart w:name="z460" w:id="482"/>
    <w:p>
      <w:pPr>
        <w:spacing w:after="0"/>
        <w:ind w:left="0"/>
        <w:jc w:val="left"/>
      </w:pPr>
      <w:r>
        <w:rPr>
          <w:rFonts w:ascii="Consolas"/>
          <w:b w:val="false"/>
          <w:i w:val="false"/>
          <w:color w:val="000000"/>
          <w:sz w:val="20"/>
        </w:rPr>
        <w:t>
      8)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482"/>
    <w:bookmarkStart w:name="z461" w:id="483"/>
    <w:p>
      <w:pPr>
        <w:spacing w:after="0"/>
        <w:ind w:left="0"/>
        <w:jc w:val="left"/>
      </w:pPr>
      <w:r>
        <w:rPr>
          <w:rFonts w:ascii="Consolas"/>
          <w:b w:val="false"/>
          <w:i w:val="false"/>
          <w:color w:val="000000"/>
          <w:sz w:val="20"/>
        </w:rPr>
        <w:t>
      9)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p>
    <w:bookmarkEnd w:id="483"/>
    <w:bookmarkStart w:name="z462" w:id="484"/>
    <w:p>
      <w:pPr>
        <w:spacing w:after="0"/>
        <w:ind w:left="0"/>
        <w:jc w:val="left"/>
      </w:pPr>
      <w:r>
        <w:rPr>
          <w:rFonts w:ascii="Consolas"/>
          <w:b w:val="false"/>
          <w:i w:val="false"/>
          <w:color w:val="000000"/>
          <w:sz w:val="20"/>
        </w:rPr>
        <w:t>
      2. Высшие учебные заведения (далее – ВУЗы) Республики Казахстан осуществляют подготовку магистров в соответствии с:</w:t>
      </w:r>
    </w:p>
    <w:bookmarkEnd w:id="484"/>
    <w:p>
      <w:pPr>
        <w:spacing w:after="0"/>
        <w:ind w:left="0"/>
        <w:jc w:val="left"/>
      </w:pPr>
      <w:r>
        <w:rPr>
          <w:rFonts w:ascii="Consolas"/>
          <w:b w:val="false"/>
          <w:i w:val="false"/>
          <w:color w:val="000000"/>
          <w:sz w:val="20"/>
        </w:rPr>
        <w:t>
      1) настоящим стандартом и типовыми учебными планами специальностей магистратуры;</w:t>
      </w:r>
    </w:p>
    <w:p>
      <w:pPr>
        <w:spacing w:after="0"/>
        <w:ind w:left="0"/>
        <w:jc w:val="left"/>
      </w:pPr>
      <w:r>
        <w:rPr>
          <w:rFonts w:ascii="Consolas"/>
          <w:b w:val="false"/>
          <w:i w:val="false"/>
          <w:color w:val="000000"/>
          <w:sz w:val="20"/>
        </w:rPr>
        <w:t>
      2) классификатором специальностей высшего и послевузовского образования Республики Казахстан;</w:t>
      </w:r>
    </w:p>
    <w:p>
      <w:pPr>
        <w:spacing w:after="0"/>
        <w:ind w:left="0"/>
        <w:jc w:val="left"/>
      </w:pPr>
      <w:r>
        <w:rPr>
          <w:rFonts w:ascii="Consolas"/>
          <w:b w:val="false"/>
          <w:i w:val="false"/>
          <w:color w:val="000000"/>
          <w:sz w:val="20"/>
        </w:rPr>
        <w:t>
      3) рабочими учебными планами;</w:t>
      </w:r>
    </w:p>
    <w:p>
      <w:pPr>
        <w:spacing w:after="0"/>
        <w:ind w:left="0"/>
        <w:jc w:val="left"/>
      </w:pPr>
      <w:r>
        <w:rPr>
          <w:rFonts w:ascii="Consolas"/>
          <w:b w:val="false"/>
          <w:i w:val="false"/>
          <w:color w:val="000000"/>
          <w:sz w:val="20"/>
        </w:rPr>
        <w:t>
      4) академическим календарем;</w:t>
      </w:r>
    </w:p>
    <w:p>
      <w:pPr>
        <w:spacing w:after="0"/>
        <w:ind w:left="0"/>
        <w:jc w:val="left"/>
      </w:pPr>
      <w:r>
        <w:rPr>
          <w:rFonts w:ascii="Consolas"/>
          <w:b w:val="false"/>
          <w:i w:val="false"/>
          <w:color w:val="000000"/>
          <w:sz w:val="20"/>
        </w:rPr>
        <w:t>
      5) индивидуальными учебными планами магистрантов;</w:t>
      </w:r>
    </w:p>
    <w:p>
      <w:pPr>
        <w:spacing w:after="0"/>
        <w:ind w:left="0"/>
        <w:jc w:val="left"/>
      </w:pPr>
      <w:r>
        <w:rPr>
          <w:rFonts w:ascii="Consolas"/>
          <w:b w:val="false"/>
          <w:i w:val="false"/>
          <w:color w:val="000000"/>
          <w:sz w:val="20"/>
        </w:rPr>
        <w:t>
      6) учебными программами по дисциплинам;</w:t>
      </w:r>
    </w:p>
    <w:p>
      <w:pPr>
        <w:spacing w:after="0"/>
        <w:ind w:left="0"/>
        <w:jc w:val="left"/>
      </w:pPr>
      <w:r>
        <w:rPr>
          <w:rFonts w:ascii="Consolas"/>
          <w:b w:val="false"/>
          <w:i w:val="false"/>
          <w:color w:val="000000"/>
          <w:sz w:val="20"/>
        </w:rPr>
        <w:t>
      7) индивидуальным планом работы магистранта.</w:t>
      </w:r>
    </w:p>
    <w:p>
      <w:pPr>
        <w:spacing w:after="0"/>
        <w:ind w:left="0"/>
        <w:jc w:val="left"/>
      </w:pPr>
      <w:r>
        <w:rPr>
          <w:rFonts w:ascii="Consolas"/>
          <w:b w:val="false"/>
          <w:i w:val="false"/>
          <w:color w:val="000000"/>
          <w:sz w:val="20"/>
        </w:rPr>
        <w:t>
      ВСУЗ осуществляют подготовку магистров в соответствии с:</w:t>
      </w:r>
    </w:p>
    <w:p>
      <w:pPr>
        <w:spacing w:after="0"/>
        <w:ind w:left="0"/>
        <w:jc w:val="left"/>
      </w:pPr>
      <w:r>
        <w:rPr>
          <w:rFonts w:ascii="Consolas"/>
          <w:b w:val="false"/>
          <w:i w:val="false"/>
          <w:color w:val="000000"/>
          <w:sz w:val="20"/>
        </w:rPr>
        <w:t>
      1) перечнем специальностей и квалификаций по образовательным программам, реализуемым в ВСУЗ;</w:t>
      </w:r>
    </w:p>
    <w:p>
      <w:pPr>
        <w:spacing w:after="0"/>
        <w:ind w:left="0"/>
        <w:jc w:val="left"/>
      </w:pPr>
      <w:r>
        <w:rPr>
          <w:rFonts w:ascii="Consolas"/>
          <w:b w:val="false"/>
          <w:i w:val="false"/>
          <w:color w:val="000000"/>
          <w:sz w:val="20"/>
        </w:rPr>
        <w:t>
      2) настоящим стандартом;</w:t>
      </w:r>
    </w:p>
    <w:p>
      <w:pPr>
        <w:spacing w:after="0"/>
        <w:ind w:left="0"/>
        <w:jc w:val="left"/>
      </w:pPr>
      <w:r>
        <w:rPr>
          <w:rFonts w:ascii="Consolas"/>
          <w:b w:val="false"/>
          <w:i w:val="false"/>
          <w:color w:val="000000"/>
          <w:sz w:val="20"/>
        </w:rPr>
        <w:t>
      3) типовыми учебными планами специальностей;</w:t>
      </w:r>
    </w:p>
    <w:p>
      <w:pPr>
        <w:spacing w:after="0"/>
        <w:ind w:left="0"/>
        <w:jc w:val="left"/>
      </w:pPr>
      <w:r>
        <w:rPr>
          <w:rFonts w:ascii="Consolas"/>
          <w:b w:val="false"/>
          <w:i w:val="false"/>
          <w:color w:val="000000"/>
          <w:sz w:val="20"/>
        </w:rPr>
        <w:t>
      4) типовыми и рабочими учебными программами по дисциплинам;</w:t>
      </w:r>
    </w:p>
    <w:p>
      <w:pPr>
        <w:spacing w:after="0"/>
        <w:ind w:left="0"/>
        <w:jc w:val="left"/>
      </w:pPr>
      <w:r>
        <w:rPr>
          <w:rFonts w:ascii="Consolas"/>
          <w:b w:val="false"/>
          <w:i w:val="false"/>
          <w:color w:val="000000"/>
          <w:sz w:val="20"/>
        </w:rPr>
        <w:t>
      5) академическим календарем;</w:t>
      </w:r>
    </w:p>
    <w:p>
      <w:pPr>
        <w:spacing w:after="0"/>
        <w:ind w:left="0"/>
        <w:jc w:val="left"/>
      </w:pPr>
      <w:r>
        <w:rPr>
          <w:rFonts w:ascii="Consolas"/>
          <w:b w:val="false"/>
          <w:i w:val="false"/>
          <w:color w:val="000000"/>
          <w:sz w:val="20"/>
        </w:rPr>
        <w:t>
      6) индивидуальным планом работы магистранта.</w:t>
      </w:r>
    </w:p>
    <w:bookmarkStart w:name="z463" w:id="485"/>
    <w:p>
      <w:pPr>
        <w:spacing w:after="0"/>
        <w:ind w:left="0"/>
        <w:jc w:val="left"/>
      </w:pPr>
      <w:r>
        <w:rPr>
          <w:rFonts w:ascii="Consolas"/>
          <w:b w:val="false"/>
          <w:i w:val="false"/>
          <w:color w:val="000000"/>
          <w:sz w:val="20"/>
        </w:rPr>
        <w:t>
      3. Государственный общеобязательный стандарт послевузовского образования:</w:t>
      </w:r>
    </w:p>
    <w:bookmarkEnd w:id="485"/>
    <w:p>
      <w:pPr>
        <w:spacing w:after="0"/>
        <w:ind w:left="0"/>
        <w:jc w:val="left"/>
      </w:pPr>
      <w:r>
        <w:rPr>
          <w:rFonts w:ascii="Consolas"/>
          <w:b w:val="false"/>
          <w:i w:val="false"/>
          <w:color w:val="000000"/>
          <w:sz w:val="20"/>
        </w:rPr>
        <w:t>
      1) определяет содержание послевузовского образования и обучения;</w:t>
      </w:r>
    </w:p>
    <w:p>
      <w:pPr>
        <w:spacing w:after="0"/>
        <w:ind w:left="0"/>
        <w:jc w:val="left"/>
      </w:pPr>
      <w:r>
        <w:rPr>
          <w:rFonts w:ascii="Consolas"/>
          <w:b w:val="false"/>
          <w:i w:val="false"/>
          <w:color w:val="000000"/>
          <w:sz w:val="20"/>
        </w:rPr>
        <w:t>
      2) устанавливает требования к максимальному объему учебной нагрузки и уровню подготовки магистрантов.</w:t>
      </w:r>
    </w:p>
    <w:bookmarkStart w:name="z464" w:id="486"/>
    <w:p>
      <w:pPr>
        <w:spacing w:after="0"/>
        <w:ind w:left="0"/>
        <w:jc w:val="left"/>
      </w:pPr>
      <w:r>
        <w:rPr>
          <w:rFonts w:ascii="Consolas"/>
          <w:b w:val="false"/>
          <w:i w:val="false"/>
          <w:color w:val="000000"/>
          <w:sz w:val="20"/>
        </w:rPr>
        <w:t>
      4. Требования стандарта обязательны при разработке:</w:t>
      </w:r>
    </w:p>
    <w:bookmarkEnd w:id="486"/>
    <w:p>
      <w:pPr>
        <w:spacing w:after="0"/>
        <w:ind w:left="0"/>
        <w:jc w:val="left"/>
      </w:pPr>
      <w:r>
        <w:rPr>
          <w:rFonts w:ascii="Consolas"/>
          <w:b w:val="false"/>
          <w:i w:val="false"/>
          <w:color w:val="000000"/>
          <w:sz w:val="20"/>
        </w:rPr>
        <w:t>
      1) типовых учебных планов специальностей;</w:t>
      </w:r>
    </w:p>
    <w:p>
      <w:pPr>
        <w:spacing w:after="0"/>
        <w:ind w:left="0"/>
        <w:jc w:val="left"/>
      </w:pPr>
      <w:r>
        <w:rPr>
          <w:rFonts w:ascii="Consolas"/>
          <w:b w:val="false"/>
          <w:i w:val="false"/>
          <w:color w:val="000000"/>
          <w:sz w:val="20"/>
        </w:rPr>
        <w:t>
      2) образовательных программ;</w:t>
      </w:r>
    </w:p>
    <w:p>
      <w:pPr>
        <w:spacing w:after="0"/>
        <w:ind w:left="0"/>
        <w:jc w:val="left"/>
      </w:pPr>
      <w:r>
        <w:rPr>
          <w:rFonts w:ascii="Consolas"/>
          <w:b w:val="false"/>
          <w:i w:val="false"/>
          <w:color w:val="000000"/>
          <w:sz w:val="20"/>
        </w:rPr>
        <w:t>
      3) рабочих учебных планов;</w:t>
      </w:r>
    </w:p>
    <w:p>
      <w:pPr>
        <w:spacing w:after="0"/>
        <w:ind w:left="0"/>
        <w:jc w:val="left"/>
      </w:pPr>
      <w:r>
        <w:rPr>
          <w:rFonts w:ascii="Consolas"/>
          <w:b w:val="false"/>
          <w:i w:val="false"/>
          <w:color w:val="000000"/>
          <w:sz w:val="20"/>
        </w:rPr>
        <w:t>
      4) индивидуальных учебных планов магистрантов;</w:t>
      </w:r>
    </w:p>
    <w:p>
      <w:pPr>
        <w:spacing w:after="0"/>
        <w:ind w:left="0"/>
        <w:jc w:val="left"/>
      </w:pPr>
      <w:r>
        <w:rPr>
          <w:rFonts w:ascii="Consolas"/>
          <w:b w:val="false"/>
          <w:i w:val="false"/>
          <w:color w:val="000000"/>
          <w:sz w:val="20"/>
        </w:rPr>
        <w:t>
      5) учебных программ по дисциплинам;</w:t>
      </w:r>
    </w:p>
    <w:p>
      <w:pPr>
        <w:spacing w:after="0"/>
        <w:ind w:left="0"/>
        <w:jc w:val="left"/>
      </w:pPr>
      <w:r>
        <w:rPr>
          <w:rFonts w:ascii="Consolas"/>
          <w:b w:val="false"/>
          <w:i w:val="false"/>
          <w:color w:val="000000"/>
          <w:sz w:val="20"/>
        </w:rPr>
        <w:t>
      6) индивидуальных планов работы магистранта.</w:t>
      </w:r>
    </w:p>
    <w:bookmarkStart w:name="z465" w:id="487"/>
    <w:p>
      <w:pPr>
        <w:spacing w:after="0"/>
        <w:ind w:left="0"/>
        <w:jc w:val="left"/>
      </w:pPr>
      <w:r>
        <w:rPr>
          <w:rFonts w:ascii="Consolas"/>
          <w:b w:val="false"/>
          <w:i w:val="false"/>
          <w:color w:val="000000"/>
          <w:sz w:val="20"/>
        </w:rPr>
        <w:t>
      5. Образовательные программы магистратуры реализуются ВУЗами, имеющими лицензию на право ведения образовательной деятельности по соответствующим специальностям магистратуры, независимо от ведомственной подчиненности и формы собственности.</w:t>
      </w:r>
    </w:p>
    <w:bookmarkEnd w:id="487"/>
    <w:bookmarkStart w:name="z466" w:id="488"/>
    <w:p>
      <w:pPr>
        <w:spacing w:after="0"/>
        <w:ind w:left="0"/>
        <w:jc w:val="left"/>
      </w:pPr>
      <w:r>
        <w:rPr>
          <w:rFonts w:ascii="Consolas"/>
          <w:b w:val="false"/>
          <w:i w:val="false"/>
          <w:color w:val="000000"/>
          <w:sz w:val="20"/>
        </w:rPr>
        <w:t>
      6. В разделе "Требования к уровню подготовки обучающихся" ожидаемые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модуля, отдельной дисциплины.</w:t>
      </w:r>
    </w:p>
    <w:bookmarkEnd w:id="488"/>
    <w:p>
      <w:pPr>
        <w:spacing w:after="0"/>
        <w:ind w:left="0"/>
        <w:jc w:val="left"/>
      </w:pPr>
      <w:r>
        <w:rPr>
          <w:rFonts w:ascii="Consolas"/>
          <w:b w:val="false"/>
          <w:i w:val="false"/>
          <w:color w:val="000000"/>
          <w:sz w:val="20"/>
        </w:rPr>
        <w:t>
      Дескрипторы второго уровня предполагают способности:</w:t>
      </w:r>
    </w:p>
    <w:p>
      <w:pPr>
        <w:spacing w:after="0"/>
        <w:ind w:left="0"/>
        <w:jc w:val="left"/>
      </w:pPr>
      <w:r>
        <w:rPr>
          <w:rFonts w:ascii="Consolas"/>
          <w:b w:val="false"/>
          <w:i w:val="false"/>
          <w:color w:val="000000"/>
          <w:sz w:val="20"/>
        </w:rPr>
        <w:t>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p>
    <w:p>
      <w:pPr>
        <w:spacing w:after="0"/>
        <w:ind w:left="0"/>
        <w:jc w:val="left"/>
      </w:pPr>
      <w:r>
        <w:rPr>
          <w:rFonts w:ascii="Consolas"/>
          <w:b w:val="false"/>
          <w:i w:val="false"/>
          <w:color w:val="000000"/>
          <w:sz w:val="20"/>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 </w:t>
      </w:r>
    </w:p>
    <w:p>
      <w:pPr>
        <w:spacing w:after="0"/>
        <w:ind w:left="0"/>
        <w:jc w:val="left"/>
      </w:pPr>
      <w:r>
        <w:rPr>
          <w:rFonts w:ascii="Consolas"/>
          <w:b w:val="false"/>
          <w:i w:val="false"/>
          <w:color w:val="000000"/>
          <w:sz w:val="20"/>
        </w:rPr>
        <w:t xml:space="preserve">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 </w:t>
      </w:r>
    </w:p>
    <w:p>
      <w:pPr>
        <w:spacing w:after="0"/>
        <w:ind w:left="0"/>
        <w:jc w:val="left"/>
      </w:pPr>
      <w:r>
        <w:rPr>
          <w:rFonts w:ascii="Consolas"/>
          <w:b w:val="false"/>
          <w:i w:val="false"/>
          <w:color w:val="000000"/>
          <w:sz w:val="20"/>
        </w:rPr>
        <w:t xml:space="preserve">
      4) четко и ясно сообщать свои выводы и знания и их обоснование специалистам и неспециалистам; </w:t>
      </w:r>
    </w:p>
    <w:p>
      <w:pPr>
        <w:spacing w:after="0"/>
        <w:ind w:left="0"/>
        <w:jc w:val="left"/>
      </w:pPr>
      <w:r>
        <w:rPr>
          <w:rFonts w:ascii="Consolas"/>
          <w:b w:val="false"/>
          <w:i w:val="false"/>
          <w:color w:val="000000"/>
          <w:sz w:val="20"/>
        </w:rPr>
        <w:t>
      5) продолжать обучение самостоятельно.</w:t>
      </w:r>
    </w:p>
    <w:bookmarkStart w:name="z467" w:id="489"/>
    <w:p>
      <w:pPr>
        <w:spacing w:after="0"/>
        <w:ind w:left="0"/>
        <w:jc w:val="left"/>
      </w:pPr>
      <w:r>
        <w:rPr>
          <w:rFonts w:ascii="Consolas"/>
          <w:b w:val="false"/>
          <w:i w:val="false"/>
          <w:color w:val="000000"/>
          <w:sz w:val="20"/>
        </w:rPr>
        <w:t>
      7. 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p>
    <w:bookmarkEnd w:id="489"/>
    <w:bookmarkStart w:name="z468" w:id="490"/>
    <w:p>
      <w:pPr>
        <w:spacing w:after="0"/>
        <w:ind w:left="0"/>
        <w:jc w:val="left"/>
      </w:pPr>
      <w:r>
        <w:rPr>
          <w:rFonts w:ascii="Consolas"/>
          <w:b w:val="false"/>
          <w:i w:val="false"/>
          <w:color w:val="000000"/>
          <w:sz w:val="20"/>
        </w:rPr>
        <w:t>
      8. В разделе "Требования к максимальному объему учебной нагрузки"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p>
    <w:bookmarkEnd w:id="490"/>
    <w:bookmarkStart w:name="z469" w:id="491"/>
    <w:p>
      <w:pPr>
        <w:spacing w:after="0"/>
        <w:ind w:left="0"/>
        <w:jc w:val="left"/>
      </w:pPr>
      <w:r>
        <w:rPr>
          <w:rFonts w:ascii="Consolas"/>
          <w:b w:val="false"/>
          <w:i w:val="false"/>
          <w:color w:val="000000"/>
          <w:sz w:val="20"/>
        </w:rPr>
        <w:t>
      9. Настоящий стандарт предусматривает предоставление послевузовского образования на основе обязательных требований к уровню подготовки магистрантов и образовательной деятельности высших учебных заведений.</w:t>
      </w:r>
    </w:p>
    <w:bookmarkEnd w:id="491"/>
    <w:bookmarkStart w:name="z470" w:id="492"/>
    <w:p>
      <w:pPr>
        <w:spacing w:after="0"/>
        <w:ind w:left="0"/>
        <w:jc w:val="left"/>
      </w:pPr>
      <w:r>
        <w:rPr>
          <w:rFonts w:ascii="Consolas"/>
          <w:b/>
          <w:i w:val="false"/>
          <w:color w:val="000000"/>
        </w:rPr>
        <w:t xml:space="preserve"> 2. Требования к уровню подготовки обучающихся</w:t>
      </w:r>
    </w:p>
    <w:bookmarkEnd w:id="492"/>
    <w:bookmarkStart w:name="z471" w:id="493"/>
    <w:p>
      <w:pPr>
        <w:spacing w:after="0"/>
        <w:ind w:left="0"/>
        <w:jc w:val="left"/>
      </w:pPr>
      <w:r>
        <w:rPr>
          <w:rFonts w:ascii="Consolas"/>
          <w:b w:val="false"/>
          <w:i w:val="false"/>
          <w:color w:val="000000"/>
          <w:sz w:val="20"/>
        </w:rPr>
        <w:t>
      10. Послевузовское образование направлено на подготовку кадров с присуждением степени "магистр" по соответствующей специальности.</w:t>
      </w:r>
    </w:p>
    <w:bookmarkEnd w:id="493"/>
    <w:p>
      <w:pPr>
        <w:spacing w:after="0"/>
        <w:ind w:left="0"/>
        <w:jc w:val="left"/>
      </w:pPr>
      <w:r>
        <w:rPr>
          <w:rFonts w:ascii="Consolas"/>
          <w:b w:val="false"/>
          <w:i w:val="false"/>
          <w:color w:val="000000"/>
          <w:sz w:val="20"/>
        </w:rPr>
        <w:t>
      В ВСУЗах послевузовское образование направлено на подготовку кадров с присуждением степени "магистр" по соответствующей специальности и/или с присвоением квалификации.</w:t>
      </w:r>
    </w:p>
    <w:bookmarkStart w:name="z472" w:id="494"/>
    <w:p>
      <w:pPr>
        <w:spacing w:after="0"/>
        <w:ind w:left="0"/>
        <w:jc w:val="left"/>
      </w:pPr>
      <w:r>
        <w:rPr>
          <w:rFonts w:ascii="Consolas"/>
          <w:b w:val="false"/>
          <w:i w:val="false"/>
          <w:color w:val="000000"/>
          <w:sz w:val="20"/>
        </w:rPr>
        <w:t>
      11. Профессиональные компетенции разрабатываются по каждой специальности магистратуры на основе профессиональных стандартов с учетом требований работодателей и социального запроса общества.</w:t>
      </w:r>
    </w:p>
    <w:bookmarkEnd w:id="494"/>
    <w:p>
      <w:pPr>
        <w:spacing w:after="0"/>
        <w:ind w:left="0"/>
        <w:jc w:val="left"/>
      </w:pPr>
      <w:r>
        <w:rPr>
          <w:rFonts w:ascii="Consolas"/>
          <w:b w:val="false"/>
          <w:i w:val="false"/>
          <w:color w:val="000000"/>
          <w:sz w:val="20"/>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473" w:id="495"/>
    <w:p>
      <w:pPr>
        <w:spacing w:after="0"/>
        <w:ind w:left="0"/>
        <w:jc w:val="left"/>
      </w:pPr>
      <w:r>
        <w:rPr>
          <w:rFonts w:ascii="Consolas"/>
          <w:b w:val="false"/>
          <w:i w:val="false"/>
          <w:color w:val="000000"/>
          <w:sz w:val="20"/>
        </w:rPr>
        <w:t xml:space="preserve">
      12. Профильная магистратура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 </w:t>
      </w:r>
    </w:p>
    <w:bookmarkEnd w:id="495"/>
    <w:p>
      <w:pPr>
        <w:spacing w:after="0"/>
        <w:ind w:left="0"/>
        <w:jc w:val="left"/>
      </w:pPr>
      <w:r>
        <w:rPr>
          <w:rFonts w:ascii="Consolas"/>
          <w:b w:val="false"/>
          <w:i w:val="false"/>
          <w:color w:val="000000"/>
          <w:sz w:val="20"/>
        </w:rPr>
        <w:t>
      С целью подготовки специалистов для бизнес – среды ВУЗ может реализовывать программы MBA. Требования к минимуму содержания и уровню подготовки специалистов в рамках образовательных профессиональных программ MBA утверждаются уполномоченным органом в области образования.</w:t>
      </w:r>
    </w:p>
    <w:bookmarkStart w:name="z474" w:id="496"/>
    <w:p>
      <w:pPr>
        <w:spacing w:after="0"/>
        <w:ind w:left="0"/>
        <w:jc w:val="left"/>
      </w:pPr>
      <w:r>
        <w:rPr>
          <w:rFonts w:ascii="Consolas"/>
          <w:b w:val="false"/>
          <w:i w:val="false"/>
          <w:color w:val="000000"/>
          <w:sz w:val="20"/>
        </w:rPr>
        <w:t>
      13. Научная и педагогическая магистратура реализовывает образовательные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правоохранительной деятельности, обладающих углубленной научно-педагогической подготовкой.</w:t>
      </w:r>
    </w:p>
    <w:bookmarkEnd w:id="496"/>
    <w:p>
      <w:pPr>
        <w:spacing w:after="0"/>
        <w:ind w:left="0"/>
        <w:jc w:val="left"/>
      </w:pPr>
      <w:r>
        <w:rPr>
          <w:rFonts w:ascii="Consolas"/>
          <w:b w:val="false"/>
          <w:i w:val="false"/>
          <w:color w:val="000000"/>
          <w:sz w:val="20"/>
        </w:rPr>
        <w:t>
      В ВСУЗах научная и педагогическая магистратура реализует образовательные программы послевузовского образования по подготовке управленческих, научных и педагогических кадров для сферы обороны и национальной безопасности, обладающих углубленной профессиональной и научно-педагогической подготовкой.</w:t>
      </w:r>
    </w:p>
    <w:bookmarkStart w:name="z475" w:id="497"/>
    <w:p>
      <w:pPr>
        <w:spacing w:after="0"/>
        <w:ind w:left="0"/>
        <w:jc w:val="left"/>
      </w:pPr>
      <w:r>
        <w:rPr>
          <w:rFonts w:ascii="Consolas"/>
          <w:b w:val="false"/>
          <w:i w:val="false"/>
          <w:color w:val="000000"/>
          <w:sz w:val="20"/>
        </w:rPr>
        <w:t xml:space="preserve">
      14. Обучение в магистратуре осуществляется только по очной форме. </w:t>
      </w:r>
    </w:p>
    <w:bookmarkEnd w:id="497"/>
    <w:p>
      <w:pPr>
        <w:spacing w:after="0"/>
        <w:ind w:left="0"/>
        <w:jc w:val="left"/>
      </w:pPr>
      <w:r>
        <w:rPr>
          <w:rFonts w:ascii="Consolas"/>
          <w:b w:val="false"/>
          <w:i w:val="false"/>
          <w:color w:val="000000"/>
          <w:sz w:val="20"/>
        </w:rPr>
        <w:t>
      В ВСУЗах обучение в магистратуре осуществляется по очной, вечерней форме. В зависимости от категории обучаемых допускается обучение с использованием дистанционной образовательной технологии.</w:t>
      </w:r>
    </w:p>
    <w:bookmarkStart w:name="z476" w:id="498"/>
    <w:p>
      <w:pPr>
        <w:spacing w:after="0"/>
        <w:ind w:left="0"/>
        <w:jc w:val="left"/>
      </w:pPr>
      <w:r>
        <w:rPr>
          <w:rFonts w:ascii="Consolas"/>
          <w:b w:val="false"/>
          <w:i w:val="false"/>
          <w:color w:val="000000"/>
          <w:sz w:val="20"/>
        </w:rPr>
        <w:t>
      15. На "входе" магистрант должен иметь все пререквизиты, необходимые для освоения соответствующей образовательной программы магистратуры. Перечень необходимых пререквизитов определяется высшим учебным заведением самостоятельно.</w:t>
      </w:r>
    </w:p>
    <w:bookmarkEnd w:id="498"/>
    <w:p>
      <w:pPr>
        <w:spacing w:after="0"/>
        <w:ind w:left="0"/>
        <w:jc w:val="left"/>
      </w:pPr>
      <w:r>
        <w:rPr>
          <w:rFonts w:ascii="Consolas"/>
          <w:b w:val="false"/>
          <w:i w:val="false"/>
          <w:color w:val="000000"/>
          <w:sz w:val="20"/>
        </w:rPr>
        <w:t>
      При отсутствии необходимых пререквизитов магистранту разрешается их освоить на платной основе. В данном случае обучение в магистратуре начинается после полного освоения магистрантом пререквизитов.</w:t>
      </w:r>
    </w:p>
    <w:bookmarkStart w:name="z477" w:id="499"/>
    <w:p>
      <w:pPr>
        <w:spacing w:after="0"/>
        <w:ind w:left="0"/>
        <w:jc w:val="left"/>
      </w:pPr>
      <w:r>
        <w:rPr>
          <w:rFonts w:ascii="Consolas"/>
          <w:b w:val="false"/>
          <w:i w:val="false"/>
          <w:color w:val="000000"/>
          <w:sz w:val="20"/>
        </w:rPr>
        <w:t xml:space="preserve">
      16. Подготовка научных, педагогических и управленческих кадров в магистратуре осуществляется по двум направлениям: </w:t>
      </w:r>
    </w:p>
    <w:bookmarkEnd w:id="499"/>
    <w:p>
      <w:pPr>
        <w:spacing w:after="0"/>
        <w:ind w:left="0"/>
        <w:jc w:val="left"/>
      </w:pPr>
      <w:r>
        <w:rPr>
          <w:rFonts w:ascii="Consolas"/>
          <w:b w:val="false"/>
          <w:i w:val="false"/>
          <w:color w:val="000000"/>
          <w:sz w:val="20"/>
        </w:rPr>
        <w:t xml:space="preserve">
      1) научному и педагогическому со сроком обучения 2 года; </w:t>
      </w:r>
    </w:p>
    <w:p>
      <w:pPr>
        <w:spacing w:after="0"/>
        <w:ind w:left="0"/>
        <w:jc w:val="left"/>
      </w:pPr>
      <w:r>
        <w:rPr>
          <w:rFonts w:ascii="Consolas"/>
          <w:b w:val="false"/>
          <w:i w:val="false"/>
          <w:color w:val="000000"/>
          <w:sz w:val="20"/>
        </w:rPr>
        <w:t>
      2) профильному со сроком обучения не менее 1 года.</w:t>
      </w:r>
    </w:p>
    <w:p>
      <w:pPr>
        <w:spacing w:after="0"/>
        <w:ind w:left="0"/>
        <w:jc w:val="left"/>
      </w:pPr>
      <w:r>
        <w:rPr>
          <w:rFonts w:ascii="Consolas"/>
          <w:b w:val="false"/>
          <w:i w:val="false"/>
          <w:color w:val="000000"/>
          <w:sz w:val="20"/>
        </w:rPr>
        <w:t>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пререквизитов.</w:t>
      </w:r>
    </w:p>
    <w:bookmarkStart w:name="z478" w:id="500"/>
    <w:p>
      <w:pPr>
        <w:spacing w:after="0"/>
        <w:ind w:left="0"/>
        <w:jc w:val="left"/>
      </w:pPr>
      <w:r>
        <w:rPr>
          <w:rFonts w:ascii="Consolas"/>
          <w:b w:val="false"/>
          <w:i w:val="false"/>
          <w:color w:val="000000"/>
          <w:sz w:val="20"/>
        </w:rPr>
        <w:t xml:space="preserve">
      17.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 </w:t>
      </w:r>
    </w:p>
    <w:bookmarkEnd w:id="500"/>
    <w:p>
      <w:pPr>
        <w:spacing w:after="0"/>
        <w:ind w:left="0"/>
        <w:jc w:val="left"/>
      </w:pPr>
      <w:r>
        <w:rPr>
          <w:rFonts w:ascii="Consolas"/>
          <w:b w:val="false"/>
          <w:i w:val="false"/>
          <w:color w:val="000000"/>
          <w:sz w:val="20"/>
        </w:rPr>
        <w:t xml:space="preserve">
      В ВСУЗах объем каждой дисциплины составляет целое число кредитов и допускается оценивание дисциплины в 1 кредит. </w:t>
      </w:r>
    </w:p>
    <w:bookmarkStart w:name="z479" w:id="501"/>
    <w:p>
      <w:pPr>
        <w:spacing w:after="0"/>
        <w:ind w:left="0"/>
        <w:jc w:val="left"/>
      </w:pPr>
      <w:r>
        <w:rPr>
          <w:rFonts w:ascii="Consolas"/>
          <w:b w:val="false"/>
          <w:i w:val="false"/>
          <w:color w:val="000000"/>
          <w:sz w:val="20"/>
        </w:rPr>
        <w:t>
      18. Магистранты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научно-исследовательской (экспериментально-исследовательской) работе, стажировке проводится в форме защиты указанных видов учебной работы магистранта, которая оценивается в соответствии с установленной шкалой оценок.</w:t>
      </w:r>
    </w:p>
    <w:bookmarkEnd w:id="501"/>
    <w:bookmarkStart w:name="z480" w:id="502"/>
    <w:p>
      <w:pPr>
        <w:spacing w:after="0"/>
        <w:ind w:left="0"/>
        <w:jc w:val="left"/>
      </w:pPr>
      <w:r>
        <w:rPr>
          <w:rFonts w:ascii="Consolas"/>
          <w:b w:val="false"/>
          <w:i w:val="false"/>
          <w:color w:val="000000"/>
          <w:sz w:val="20"/>
        </w:rPr>
        <w:t xml:space="preserve">
      19. Цикл базовых дисциплин (БД) состоит из дисциплин обязательного компонента и компонента по выбору. </w:t>
      </w:r>
    </w:p>
    <w:bookmarkEnd w:id="502"/>
    <w:p>
      <w:pPr>
        <w:spacing w:after="0"/>
        <w:ind w:left="0"/>
        <w:jc w:val="left"/>
      </w:pPr>
      <w:r>
        <w:rPr>
          <w:rFonts w:ascii="Consolas"/>
          <w:b w:val="false"/>
          <w:i w:val="false"/>
          <w:color w:val="000000"/>
          <w:sz w:val="20"/>
        </w:rPr>
        <w:t>
      В ВСУЗах цикл базовых дисциплин (БД) состоит из дисциплин обязательного и вузовского компонентов.</w:t>
      </w:r>
    </w:p>
    <w:bookmarkStart w:name="z481" w:id="503"/>
    <w:p>
      <w:pPr>
        <w:spacing w:after="0"/>
        <w:ind w:left="0"/>
        <w:jc w:val="left"/>
      </w:pPr>
      <w:r>
        <w:rPr>
          <w:rFonts w:ascii="Consolas"/>
          <w:b w:val="false"/>
          <w:i w:val="false"/>
          <w:color w:val="000000"/>
          <w:sz w:val="20"/>
        </w:rPr>
        <w:t>
      20. В магистратуре научного и педагогического направления объем дисциплин цикла БД составляет 48% от общего объема дисциплин типового учебного плана, из них 40% отводится на дисциплины обязательного компонента и 60% - на дисциплины компонента по выбору.</w:t>
      </w:r>
    </w:p>
    <w:bookmarkEnd w:id="503"/>
    <w:p>
      <w:pPr>
        <w:spacing w:after="0"/>
        <w:ind w:left="0"/>
        <w:jc w:val="left"/>
      </w:pPr>
      <w:r>
        <w:rPr>
          <w:rFonts w:ascii="Consolas"/>
          <w:b w:val="false"/>
          <w:i w:val="false"/>
          <w:color w:val="000000"/>
          <w:sz w:val="20"/>
        </w:rPr>
        <w:t>
      В магистратуре профильного направления объем дисциплин цикла БД составляет 44% (со сроком обучения 1 год) и 28% (со сроком обучения 1,5 года) от общего объема дисциплин типового учебного плана, из них 62% и 50% соответственно отводится на дисциплины обязательного компонента и 38% и 50% соответственно – на дисциплины компонента по выбору.</w:t>
      </w:r>
    </w:p>
    <w:p>
      <w:pPr>
        <w:spacing w:after="0"/>
        <w:ind w:left="0"/>
        <w:jc w:val="left"/>
      </w:pPr>
      <w:r>
        <w:rPr>
          <w:rFonts w:ascii="Consolas"/>
          <w:b w:val="false"/>
          <w:i w:val="false"/>
          <w:color w:val="000000"/>
          <w:sz w:val="20"/>
        </w:rPr>
        <w:t>
      В ВСУЗах объем БД в магистратуре составляет не более 40% от общего объема дисциплин типового учебного плана, из них не более 20% на дисциплины обязательного компонента и не менее 80 % на вузовский компонент, при этом:</w:t>
      </w:r>
    </w:p>
    <w:p>
      <w:pPr>
        <w:spacing w:after="0"/>
        <w:ind w:left="0"/>
        <w:jc w:val="left"/>
      </w:pPr>
      <w:r>
        <w:rPr>
          <w:rFonts w:ascii="Consolas"/>
          <w:b w:val="false"/>
          <w:i w:val="false"/>
          <w:color w:val="000000"/>
          <w:sz w:val="20"/>
        </w:rPr>
        <w:t>
      1) в магистратуре научно-педагогического направления объем цикла БД составляет не менее 17 кредитов, из них не менее 3 кредитов на обязательный компонент;</w:t>
      </w:r>
    </w:p>
    <w:p>
      <w:pPr>
        <w:spacing w:after="0"/>
        <w:ind w:left="0"/>
        <w:jc w:val="left"/>
      </w:pPr>
      <w:r>
        <w:rPr>
          <w:rFonts w:ascii="Consolas"/>
          <w:b w:val="false"/>
          <w:i w:val="false"/>
          <w:color w:val="000000"/>
          <w:sz w:val="20"/>
        </w:rPr>
        <w:t>
      2) в магистратуре профильного направления (со сроком обучения 1 год) объем цикла БД составляет не менее 7 кредитов, из них не менее 1 кредита на обязательный компонент;</w:t>
      </w:r>
    </w:p>
    <w:p>
      <w:pPr>
        <w:spacing w:after="0"/>
        <w:ind w:left="0"/>
        <w:jc w:val="left"/>
      </w:pPr>
      <w:r>
        <w:rPr>
          <w:rFonts w:ascii="Consolas"/>
          <w:b w:val="false"/>
          <w:i w:val="false"/>
          <w:color w:val="000000"/>
          <w:sz w:val="20"/>
        </w:rPr>
        <w:t>
      3) в магистратуре профильного направления (со сроком обучения 1,5 года) объем цикла БД составляет не менее 14 кредитов, из них не менее 3 кредитов на обязательный компонент.</w:t>
      </w:r>
    </w:p>
    <w:bookmarkStart w:name="z482" w:id="504"/>
    <w:p>
      <w:pPr>
        <w:spacing w:after="0"/>
        <w:ind w:left="0"/>
        <w:jc w:val="left"/>
      </w:pPr>
      <w:r>
        <w:rPr>
          <w:rFonts w:ascii="Consolas"/>
          <w:b w:val="false"/>
          <w:i w:val="false"/>
          <w:color w:val="000000"/>
          <w:sz w:val="20"/>
        </w:rPr>
        <w:t xml:space="preserve">
      21. В магистратуре научного и педагогического направления объем цикла профилирующих дисциплин (ПД) составляет 52% от общего объема дисциплин типового учебного плана, из них 9% отводится на дисциплины обязательного компонента и 91% - на дисциплины компонента по выбору. </w:t>
      </w:r>
    </w:p>
    <w:bookmarkEnd w:id="504"/>
    <w:p>
      <w:pPr>
        <w:spacing w:after="0"/>
        <w:ind w:left="0"/>
        <w:jc w:val="left"/>
      </w:pPr>
      <w:r>
        <w:rPr>
          <w:rFonts w:ascii="Consolas"/>
          <w:b w:val="false"/>
          <w:i w:val="false"/>
          <w:color w:val="000000"/>
          <w:sz w:val="20"/>
        </w:rPr>
        <w:t>
      В магистратуре профильного направления объем дисциплин цикла ПД составляет 56% (со сроком обучения 1 год) и 72% (со сроком обучения 1,5 года) от общего объема дисциплин типового учебного плана, из них 10% и 12% соответственно отводится на дисциплины обязательного компонента и 90% и 88% соответственно – на дисциплины компонента по выбору.</w:t>
      </w:r>
    </w:p>
    <w:p>
      <w:pPr>
        <w:spacing w:after="0"/>
        <w:ind w:left="0"/>
        <w:jc w:val="left"/>
      </w:pPr>
      <w:r>
        <w:rPr>
          <w:rFonts w:ascii="Consolas"/>
          <w:b w:val="false"/>
          <w:i w:val="false"/>
          <w:color w:val="000000"/>
          <w:sz w:val="20"/>
        </w:rPr>
        <w:t>
      В ВСУЗах объем цикла профилирующих дисциплин (ПД) в магистратуре составляет не менее 60% от общего объема дисциплин типового учебного плана, из них не более 10% отводится на дисциплины обязательного компонента и не менее 90% - на вузовский компонент, при этом:</w:t>
      </w:r>
    </w:p>
    <w:p>
      <w:pPr>
        <w:spacing w:after="0"/>
        <w:ind w:left="0"/>
        <w:jc w:val="left"/>
      </w:pPr>
      <w:r>
        <w:rPr>
          <w:rFonts w:ascii="Consolas"/>
          <w:b w:val="false"/>
          <w:i w:val="false"/>
          <w:color w:val="000000"/>
          <w:sz w:val="20"/>
        </w:rPr>
        <w:t>
      1) в магистратуре научно-педагогического направления объем цикла ПД составляет не менее 25 кредитов, из них не менее 2 кредитов на обязательный компонент;</w:t>
      </w:r>
    </w:p>
    <w:p>
      <w:pPr>
        <w:spacing w:after="0"/>
        <w:ind w:left="0"/>
        <w:jc w:val="left"/>
      </w:pPr>
      <w:r>
        <w:rPr>
          <w:rFonts w:ascii="Consolas"/>
          <w:b w:val="false"/>
          <w:i w:val="false"/>
          <w:color w:val="000000"/>
          <w:sz w:val="20"/>
        </w:rPr>
        <w:t>
      2) в магистратуре профильного направления (со сроком обучения 1 год) объем цикла ПД составляет не менее 11 кредитов, из них не менее 1 кредита на обязательный компонент;</w:t>
      </w:r>
    </w:p>
    <w:p>
      <w:pPr>
        <w:spacing w:after="0"/>
        <w:ind w:left="0"/>
        <w:jc w:val="left"/>
      </w:pPr>
      <w:r>
        <w:rPr>
          <w:rFonts w:ascii="Consolas"/>
          <w:b w:val="false"/>
          <w:i w:val="false"/>
          <w:color w:val="000000"/>
          <w:sz w:val="20"/>
        </w:rPr>
        <w:t>
      3) в магистратуре профильного направления (со сроком обучения 1,5 года) объем цикла ПД составляет не менее 22 кредитов, из них не менее 2 кредитов на обязательный компонент.</w:t>
      </w:r>
    </w:p>
    <w:bookmarkStart w:name="z483" w:id="505"/>
    <w:p>
      <w:pPr>
        <w:spacing w:after="0"/>
        <w:ind w:left="0"/>
        <w:jc w:val="left"/>
      </w:pPr>
      <w:r>
        <w:rPr>
          <w:rFonts w:ascii="Consolas"/>
          <w:b w:val="false"/>
          <w:i w:val="false"/>
          <w:color w:val="000000"/>
          <w:sz w:val="20"/>
        </w:rPr>
        <w:t xml:space="preserve">
      22.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w:t>
      </w:r>
    </w:p>
    <w:bookmarkEnd w:id="505"/>
    <w:bookmarkStart w:name="z484" w:id="506"/>
    <w:p>
      <w:pPr>
        <w:spacing w:after="0"/>
        <w:ind w:left="0"/>
        <w:jc w:val="left"/>
      </w:pPr>
      <w:r>
        <w:rPr>
          <w:rFonts w:ascii="Consolas"/>
          <w:b w:val="false"/>
          <w:i w:val="false"/>
          <w:color w:val="000000"/>
          <w:sz w:val="20"/>
        </w:rPr>
        <w:t>
      23. Перечень дисциплин компонента по выбору определяется ВУЗом самостоятельно. При этом учитываются ожидания работодателей и потребности рынка труда.</w:t>
      </w:r>
    </w:p>
    <w:bookmarkEnd w:id="506"/>
    <w:p>
      <w:pPr>
        <w:spacing w:after="0"/>
        <w:ind w:left="0"/>
        <w:jc w:val="left"/>
      </w:pPr>
      <w:r>
        <w:rPr>
          <w:rFonts w:ascii="Consolas"/>
          <w:b w:val="false"/>
          <w:i w:val="false"/>
          <w:color w:val="000000"/>
          <w:sz w:val="20"/>
        </w:rPr>
        <w:t>
      В ВСУЗах перечень дисциплин вузовского компонента определяется ВСУЗом самостоятельно. Дополнительные виды обучения состоят из обязательного компонента и вузовского компонента. Объем обязательного компонента составляет не менее 13 кредитов и включает профессиональную практику – не менее 6 кредитов, научно-исследовательскую работу магистранта – не менее 7 кредитов. В вузовский компонент дополнительных видов обучения включаются войсковая стажировка и/или другие виды обучения.</w:t>
      </w:r>
    </w:p>
    <w:bookmarkStart w:name="z485" w:id="507"/>
    <w:p>
      <w:pPr>
        <w:spacing w:after="0"/>
        <w:ind w:left="0"/>
        <w:jc w:val="left"/>
      </w:pPr>
      <w:r>
        <w:rPr>
          <w:rFonts w:ascii="Consolas"/>
          <w:b w:val="false"/>
          <w:i w:val="false"/>
          <w:color w:val="000000"/>
          <w:sz w:val="20"/>
        </w:rPr>
        <w:t xml:space="preserve">
      24. Содержание образовательной программы магистратуры по научному и педагогическому направлению устанавливается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стандарту.</w:t>
      </w:r>
    </w:p>
    <w:bookmarkEnd w:id="507"/>
    <w:p>
      <w:pPr>
        <w:spacing w:after="0"/>
        <w:ind w:left="0"/>
        <w:jc w:val="left"/>
      </w:pPr>
      <w:r>
        <w:rPr>
          <w:rFonts w:ascii="Consolas"/>
          <w:b w:val="false"/>
          <w:i w:val="false"/>
          <w:color w:val="000000"/>
          <w:sz w:val="20"/>
        </w:rPr>
        <w:t xml:space="preserve">
      В ВСУЗах содержание образовательной программы магистратуры по научному и педагогическому направлению устанавливается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стандарту.</w:t>
      </w:r>
    </w:p>
    <w:bookmarkStart w:name="z486" w:id="508"/>
    <w:p>
      <w:pPr>
        <w:spacing w:after="0"/>
        <w:ind w:left="0"/>
        <w:jc w:val="left"/>
      </w:pPr>
      <w:r>
        <w:rPr>
          <w:rFonts w:ascii="Consolas"/>
          <w:b w:val="false"/>
          <w:i w:val="false"/>
          <w:color w:val="000000"/>
          <w:sz w:val="20"/>
        </w:rPr>
        <w:t xml:space="preserve">
      25. Содержание образовательной программы магистратуры по профильному направлению устанавливается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стандарту.</w:t>
      </w:r>
    </w:p>
    <w:bookmarkEnd w:id="508"/>
    <w:p>
      <w:pPr>
        <w:spacing w:after="0"/>
        <w:ind w:left="0"/>
        <w:jc w:val="left"/>
      </w:pPr>
      <w:r>
        <w:rPr>
          <w:rFonts w:ascii="Consolas"/>
          <w:b w:val="false"/>
          <w:i w:val="false"/>
          <w:color w:val="000000"/>
          <w:sz w:val="20"/>
        </w:rPr>
        <w:t xml:space="preserve">
      В ВСУЗах содержание образовательной программы магистратуры по профильному направлению устанавливается согласно </w:t>
      </w:r>
      <w:r>
        <w:rPr>
          <w:rFonts w:ascii="Consolas"/>
          <w:b w:val="false"/>
          <w:i w:val="false"/>
          <w:color w:val="000000"/>
          <w:sz w:val="20"/>
        </w:rPr>
        <w:t>приложению 4</w:t>
      </w:r>
      <w:r>
        <w:rPr>
          <w:rFonts w:ascii="Consolas"/>
          <w:b w:val="false"/>
          <w:i w:val="false"/>
          <w:color w:val="000000"/>
          <w:sz w:val="20"/>
        </w:rPr>
        <w:t xml:space="preserve"> к настоящему стандарту.</w:t>
      </w:r>
    </w:p>
    <w:bookmarkStart w:name="z487" w:id="509"/>
    <w:p>
      <w:pPr>
        <w:spacing w:after="0"/>
        <w:ind w:left="0"/>
        <w:jc w:val="left"/>
      </w:pPr>
      <w:r>
        <w:rPr>
          <w:rFonts w:ascii="Consolas"/>
          <w:b w:val="false"/>
          <w:i w:val="false"/>
          <w:color w:val="000000"/>
          <w:sz w:val="20"/>
        </w:rPr>
        <w:t>
      26.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p>
    <w:bookmarkEnd w:id="509"/>
    <w:bookmarkStart w:name="z488" w:id="510"/>
    <w:p>
      <w:pPr>
        <w:spacing w:after="0"/>
        <w:ind w:left="0"/>
        <w:jc w:val="left"/>
      </w:pPr>
      <w:r>
        <w:rPr>
          <w:rFonts w:ascii="Consolas"/>
          <w:b w:val="false"/>
          <w:i w:val="false"/>
          <w:color w:val="000000"/>
          <w:sz w:val="20"/>
        </w:rPr>
        <w:t xml:space="preserve">
      27. Содержание образовательной программы педагогического профиля для лиц, окончивших профильную магистратуру, устанавливается согласно </w:t>
      </w:r>
      <w:r>
        <w:rPr>
          <w:rFonts w:ascii="Consolas"/>
          <w:b w:val="false"/>
          <w:i w:val="false"/>
          <w:color w:val="000000"/>
          <w:sz w:val="20"/>
        </w:rPr>
        <w:t>приложению 5</w:t>
      </w:r>
      <w:r>
        <w:rPr>
          <w:rFonts w:ascii="Consolas"/>
          <w:b w:val="false"/>
          <w:i w:val="false"/>
          <w:color w:val="000000"/>
          <w:sz w:val="20"/>
        </w:rPr>
        <w:t xml:space="preserve"> к настоящему стандарту, за исключением ВСУЗов. </w:t>
      </w:r>
    </w:p>
    <w:bookmarkEnd w:id="510"/>
    <w:bookmarkStart w:name="z489" w:id="511"/>
    <w:p>
      <w:pPr>
        <w:spacing w:after="0"/>
        <w:ind w:left="0"/>
        <w:jc w:val="left"/>
      </w:pPr>
      <w:r>
        <w:rPr>
          <w:rFonts w:ascii="Consolas"/>
          <w:b w:val="false"/>
          <w:i w:val="false"/>
          <w:color w:val="000000"/>
          <w:sz w:val="20"/>
        </w:rPr>
        <w:t>
      28. Обучение в магистратуре осуществляется на государственном, русском и английском языках. Язык обучения выбирается магистрантом самостоятельно.</w:t>
      </w:r>
    </w:p>
    <w:bookmarkEnd w:id="511"/>
    <w:p>
      <w:pPr>
        <w:spacing w:after="0"/>
        <w:ind w:left="0"/>
        <w:jc w:val="left"/>
      </w:pPr>
      <w:r>
        <w:rPr>
          <w:rFonts w:ascii="Consolas"/>
          <w:b w:val="false"/>
          <w:i w:val="false"/>
          <w:color w:val="000000"/>
          <w:sz w:val="20"/>
        </w:rPr>
        <w:t>
      ВСУЗы, внедряющие программы трехъязычного образования, осуществляют обучение на трех языках: казахском, русском и английском языках. ВСУЗы, внедряющие программы двуязычного образования, осуществляют обучение на двух языках: казахском и русском языках. При этом процентное соотношение дисциплин, преподаваемых на разных языках, определяется ВСУЗом.</w:t>
      </w:r>
    </w:p>
    <w:bookmarkStart w:name="z490" w:id="512"/>
    <w:p>
      <w:pPr>
        <w:spacing w:after="0"/>
        <w:ind w:left="0"/>
        <w:jc w:val="left"/>
      </w:pPr>
      <w:r>
        <w:rPr>
          <w:rFonts w:ascii="Consolas"/>
          <w:b/>
          <w:i w:val="false"/>
          <w:color w:val="000000"/>
        </w:rPr>
        <w:t xml:space="preserve"> 3. Требования к содержанию образования</w:t>
      </w:r>
    </w:p>
    <w:bookmarkEnd w:id="512"/>
    <w:bookmarkStart w:name="z491" w:id="513"/>
    <w:p>
      <w:pPr>
        <w:spacing w:after="0"/>
        <w:ind w:left="0"/>
        <w:jc w:val="left"/>
      </w:pPr>
      <w:r>
        <w:rPr>
          <w:rFonts w:ascii="Consolas"/>
          <w:b w:val="false"/>
          <w:i w:val="false"/>
          <w:color w:val="000000"/>
          <w:sz w:val="20"/>
        </w:rPr>
        <w:t>
      29.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p>
    <w:bookmarkEnd w:id="513"/>
    <w:p>
      <w:pPr>
        <w:spacing w:after="0"/>
        <w:ind w:left="0"/>
        <w:jc w:val="left"/>
      </w:pPr>
      <w:r>
        <w:rPr>
          <w:rFonts w:ascii="Consolas"/>
          <w:b w:val="false"/>
          <w:i w:val="false"/>
          <w:color w:val="000000"/>
          <w:sz w:val="20"/>
        </w:rPr>
        <w:t>
      В ВСУЗах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p>
    <w:bookmarkStart w:name="z493" w:id="514"/>
    <w:p>
      <w:pPr>
        <w:spacing w:after="0"/>
        <w:ind w:left="0"/>
        <w:jc w:val="left"/>
      </w:pPr>
      <w:r>
        <w:rPr>
          <w:rFonts w:ascii="Consolas"/>
          <w:b w:val="false"/>
          <w:i w:val="false"/>
          <w:color w:val="000000"/>
          <w:sz w:val="20"/>
        </w:rPr>
        <w:t>
      30. В качестве базовых ценностей в содержании послевузовского образования определены:</w:t>
      </w:r>
    </w:p>
    <w:bookmarkEnd w:id="514"/>
    <w:p>
      <w:pPr>
        <w:spacing w:after="0"/>
        <w:ind w:left="0"/>
        <w:jc w:val="left"/>
      </w:pPr>
      <w:r>
        <w:rPr>
          <w:rFonts w:ascii="Consolas"/>
          <w:b w:val="false"/>
          <w:i w:val="false"/>
          <w:color w:val="000000"/>
          <w:sz w:val="20"/>
        </w:rPr>
        <w:t>
      1) казахстанский патриотизм и гражданская ответственность;</w:t>
      </w:r>
    </w:p>
    <w:p>
      <w:pPr>
        <w:spacing w:after="0"/>
        <w:ind w:left="0"/>
        <w:jc w:val="left"/>
      </w:pPr>
      <w:r>
        <w:rPr>
          <w:rFonts w:ascii="Consolas"/>
          <w:b w:val="false"/>
          <w:i w:val="false"/>
          <w:color w:val="000000"/>
          <w:sz w:val="20"/>
        </w:rPr>
        <w:t>
      2) уважение;</w:t>
      </w:r>
    </w:p>
    <w:p>
      <w:pPr>
        <w:spacing w:after="0"/>
        <w:ind w:left="0"/>
        <w:jc w:val="left"/>
      </w:pPr>
      <w:r>
        <w:rPr>
          <w:rFonts w:ascii="Consolas"/>
          <w:b w:val="false"/>
          <w:i w:val="false"/>
          <w:color w:val="000000"/>
          <w:sz w:val="20"/>
        </w:rPr>
        <w:t>
      3) сотрудничество;</w:t>
      </w:r>
    </w:p>
    <w:p>
      <w:pPr>
        <w:spacing w:after="0"/>
        <w:ind w:left="0"/>
        <w:jc w:val="left"/>
      </w:pPr>
      <w:r>
        <w:rPr>
          <w:rFonts w:ascii="Consolas"/>
          <w:b w:val="false"/>
          <w:i w:val="false"/>
          <w:color w:val="000000"/>
          <w:sz w:val="20"/>
        </w:rPr>
        <w:t>
      4) открытость.</w:t>
      </w:r>
    </w:p>
    <w:bookmarkStart w:name="z494" w:id="515"/>
    <w:p>
      <w:pPr>
        <w:spacing w:after="0"/>
        <w:ind w:left="0"/>
        <w:jc w:val="left"/>
      </w:pPr>
      <w:r>
        <w:rPr>
          <w:rFonts w:ascii="Consolas"/>
          <w:b w:val="false"/>
          <w:i w:val="false"/>
          <w:color w:val="000000"/>
          <w:sz w:val="20"/>
        </w:rPr>
        <w:t xml:space="preserve">
      31. Требования к ключевым компетенциям выпускников профильной магистратуры: </w:t>
      </w:r>
    </w:p>
    <w:bookmarkEnd w:id="515"/>
    <w:p>
      <w:pPr>
        <w:spacing w:after="0"/>
        <w:ind w:left="0"/>
        <w:jc w:val="left"/>
      </w:pPr>
      <w:r>
        <w:rPr>
          <w:rFonts w:ascii="Consolas"/>
          <w:b w:val="false"/>
          <w:i w:val="false"/>
          <w:color w:val="000000"/>
          <w:sz w:val="20"/>
        </w:rPr>
        <w:t>
      должен:</w:t>
      </w:r>
    </w:p>
    <w:p>
      <w:pPr>
        <w:spacing w:after="0"/>
        <w:ind w:left="0"/>
        <w:jc w:val="left"/>
      </w:pPr>
      <w:r>
        <w:rPr>
          <w:rFonts w:ascii="Consolas"/>
          <w:b w:val="false"/>
          <w:i w:val="false"/>
          <w:color w:val="000000"/>
          <w:sz w:val="20"/>
        </w:rPr>
        <w:t xml:space="preserve">
      иметь представление: </w:t>
      </w:r>
    </w:p>
    <w:p>
      <w:pPr>
        <w:spacing w:after="0"/>
        <w:ind w:left="0"/>
        <w:jc w:val="left"/>
      </w:pPr>
      <w:r>
        <w:rPr>
          <w:rFonts w:ascii="Consolas"/>
          <w:b w:val="false"/>
          <w:i w:val="false"/>
          <w:color w:val="000000"/>
          <w:sz w:val="20"/>
        </w:rPr>
        <w:t>
      о современных тенденциях в развитии научного познания;</w:t>
      </w:r>
    </w:p>
    <w:p>
      <w:pPr>
        <w:spacing w:after="0"/>
        <w:ind w:left="0"/>
        <w:jc w:val="left"/>
      </w:pPr>
      <w:r>
        <w:rPr>
          <w:rFonts w:ascii="Consolas"/>
          <w:b w:val="false"/>
          <w:i w:val="false"/>
          <w:color w:val="000000"/>
          <w:sz w:val="20"/>
        </w:rPr>
        <w:t>
      об актуальных методологических и философских проблемах естественных (социальных, гуманитарных, экономических) наук;</w:t>
      </w:r>
    </w:p>
    <w:p>
      <w:pPr>
        <w:spacing w:after="0"/>
        <w:ind w:left="0"/>
        <w:jc w:val="left"/>
      </w:pPr>
      <w:r>
        <w:rPr>
          <w:rFonts w:ascii="Consolas"/>
          <w:b w:val="false"/>
          <w:i w:val="false"/>
          <w:color w:val="000000"/>
          <w:sz w:val="20"/>
        </w:rPr>
        <w:t>
      о противоречиях и социально-экономических последствиях процессов глобализации;</w:t>
      </w:r>
    </w:p>
    <w:p>
      <w:pPr>
        <w:spacing w:after="0"/>
        <w:ind w:left="0"/>
        <w:jc w:val="left"/>
      </w:pPr>
      <w:r>
        <w:rPr>
          <w:rFonts w:ascii="Consolas"/>
          <w:b w:val="false"/>
          <w:i w:val="false"/>
          <w:color w:val="000000"/>
          <w:sz w:val="20"/>
        </w:rPr>
        <w:t>
      о современном состоянии экономической, политической, правовой, культурной и технологической среды мирового бизнес-партнерства;</w:t>
      </w:r>
    </w:p>
    <w:p>
      <w:pPr>
        <w:spacing w:after="0"/>
        <w:ind w:left="0"/>
        <w:jc w:val="left"/>
      </w:pPr>
      <w:r>
        <w:rPr>
          <w:rFonts w:ascii="Consolas"/>
          <w:b w:val="false"/>
          <w:i w:val="false"/>
          <w:color w:val="000000"/>
          <w:sz w:val="20"/>
        </w:rPr>
        <w:t>
      об организации стратегического управления предприятием, инновационного менеджмента, теориях лидерства;</w:t>
      </w:r>
    </w:p>
    <w:p>
      <w:pPr>
        <w:spacing w:after="0"/>
        <w:ind w:left="0"/>
        <w:jc w:val="left"/>
      </w:pPr>
      <w:r>
        <w:rPr>
          <w:rFonts w:ascii="Consolas"/>
          <w:b w:val="false"/>
          <w:i w:val="false"/>
          <w:color w:val="000000"/>
          <w:sz w:val="20"/>
        </w:rPr>
        <w:t>
      об основных финансово–хозяйственных проблемах функционирования предприятий;</w:t>
      </w:r>
    </w:p>
    <w:p>
      <w:pPr>
        <w:spacing w:after="0"/>
        <w:ind w:left="0"/>
        <w:jc w:val="left"/>
      </w:pPr>
      <w:r>
        <w:rPr>
          <w:rFonts w:ascii="Consolas"/>
          <w:b w:val="false"/>
          <w:i w:val="false"/>
          <w:color w:val="000000"/>
          <w:sz w:val="20"/>
        </w:rPr>
        <w:t xml:space="preserve">
      2) знать: </w:t>
      </w:r>
    </w:p>
    <w:p>
      <w:pPr>
        <w:spacing w:after="0"/>
        <w:ind w:left="0"/>
        <w:jc w:val="left"/>
      </w:pPr>
      <w:r>
        <w:rPr>
          <w:rFonts w:ascii="Consolas"/>
          <w:b w:val="false"/>
          <w:i w:val="false"/>
          <w:color w:val="000000"/>
          <w:sz w:val="20"/>
        </w:rPr>
        <w:t>
      методологию научного познания;</w:t>
      </w:r>
    </w:p>
    <w:p>
      <w:pPr>
        <w:spacing w:after="0"/>
        <w:ind w:left="0"/>
        <w:jc w:val="left"/>
      </w:pPr>
      <w:r>
        <w:rPr>
          <w:rFonts w:ascii="Consolas"/>
          <w:b w:val="false"/>
          <w:i w:val="false"/>
          <w:color w:val="000000"/>
          <w:sz w:val="20"/>
        </w:rPr>
        <w:t>
      основные движущие силы изменения структуры экономики;</w:t>
      </w:r>
    </w:p>
    <w:p>
      <w:pPr>
        <w:spacing w:after="0"/>
        <w:ind w:left="0"/>
        <w:jc w:val="left"/>
      </w:pPr>
      <w:r>
        <w:rPr>
          <w:rFonts w:ascii="Consolas"/>
          <w:b w:val="false"/>
          <w:i w:val="false"/>
          <w:color w:val="000000"/>
          <w:sz w:val="20"/>
        </w:rPr>
        <w:t>
      особенности и правила инвестиционного сотрудничества;</w:t>
      </w:r>
    </w:p>
    <w:p>
      <w:pPr>
        <w:spacing w:after="0"/>
        <w:ind w:left="0"/>
        <w:jc w:val="left"/>
      </w:pPr>
      <w:r>
        <w:rPr>
          <w:rFonts w:ascii="Consolas"/>
          <w:b w:val="false"/>
          <w:i w:val="false"/>
          <w:color w:val="000000"/>
          <w:sz w:val="20"/>
        </w:rPr>
        <w:t xml:space="preserve">
      не менее чем один иностранный язык на профессиональном уровне, позволяющем проводить научные исследования и практическую деятельность; </w:t>
      </w:r>
    </w:p>
    <w:p>
      <w:pPr>
        <w:spacing w:after="0"/>
        <w:ind w:left="0"/>
        <w:jc w:val="left"/>
      </w:pPr>
      <w:r>
        <w:rPr>
          <w:rFonts w:ascii="Consolas"/>
          <w:b w:val="false"/>
          <w:i w:val="false"/>
          <w:color w:val="000000"/>
          <w:sz w:val="20"/>
        </w:rPr>
        <w:t xml:space="preserve">
      3) уметь: </w:t>
      </w:r>
    </w:p>
    <w:p>
      <w:pPr>
        <w:spacing w:after="0"/>
        <w:ind w:left="0"/>
        <w:jc w:val="left"/>
      </w:pPr>
      <w:r>
        <w:rPr>
          <w:rFonts w:ascii="Consolas"/>
          <w:b w:val="false"/>
          <w:i w:val="false"/>
          <w:color w:val="000000"/>
          <w:sz w:val="20"/>
        </w:rPr>
        <w:t>
      применять научные методы познания в профессиональной деятельности;</w:t>
      </w:r>
    </w:p>
    <w:p>
      <w:pPr>
        <w:spacing w:after="0"/>
        <w:ind w:left="0"/>
        <w:jc w:val="left"/>
      </w:pPr>
      <w:r>
        <w:rPr>
          <w:rFonts w:ascii="Consolas"/>
          <w:b w:val="false"/>
          <w:i w:val="false"/>
          <w:color w:val="000000"/>
          <w:sz w:val="20"/>
        </w:rPr>
        <w:t>
      критически анализировать существующие концепции, теории и подходы к изучению процессов и явлений;</w:t>
      </w:r>
    </w:p>
    <w:p>
      <w:pPr>
        <w:spacing w:after="0"/>
        <w:ind w:left="0"/>
        <w:jc w:val="left"/>
      </w:pPr>
      <w:r>
        <w:rPr>
          <w:rFonts w:ascii="Consolas"/>
          <w:b w:val="false"/>
          <w:i w:val="false"/>
          <w:color w:val="000000"/>
          <w:sz w:val="20"/>
        </w:rPr>
        <w:t>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p>
    <w:p>
      <w:pPr>
        <w:spacing w:after="0"/>
        <w:ind w:left="0"/>
        <w:jc w:val="left"/>
      </w:pPr>
      <w:r>
        <w:rPr>
          <w:rFonts w:ascii="Consolas"/>
          <w:b w:val="false"/>
          <w:i w:val="false"/>
          <w:color w:val="000000"/>
          <w:sz w:val="20"/>
        </w:rPr>
        <w:t>
      проводить микроэкономический анализ хозяйственной деятельности предприятия и использовать его результаты в управлении предприятием;</w:t>
      </w:r>
    </w:p>
    <w:p>
      <w:pPr>
        <w:spacing w:after="0"/>
        <w:ind w:left="0"/>
        <w:jc w:val="left"/>
      </w:pPr>
      <w:r>
        <w:rPr>
          <w:rFonts w:ascii="Consolas"/>
          <w:b w:val="false"/>
          <w:i w:val="false"/>
          <w:color w:val="000000"/>
          <w:sz w:val="20"/>
        </w:rPr>
        <w:t xml:space="preserve">
      применять на практике новые подходы к организации маркетинга и менеджмента; </w:t>
      </w:r>
    </w:p>
    <w:p>
      <w:pPr>
        <w:spacing w:after="0"/>
        <w:ind w:left="0"/>
        <w:jc w:val="left"/>
      </w:pPr>
      <w:r>
        <w:rPr>
          <w:rFonts w:ascii="Consolas"/>
          <w:b w:val="false"/>
          <w:i w:val="false"/>
          <w:color w:val="000000"/>
          <w:sz w:val="20"/>
        </w:rPr>
        <w:t>
      принимать решения в сложных и нестандартных ситуациях в области организации и управления хозяйственной деятельностью предприятия (фирмы);</w:t>
      </w:r>
    </w:p>
    <w:p>
      <w:pPr>
        <w:spacing w:after="0"/>
        <w:ind w:left="0"/>
        <w:jc w:val="left"/>
      </w:pPr>
      <w:r>
        <w:rPr>
          <w:rFonts w:ascii="Consolas"/>
          <w:b w:val="false"/>
          <w:i w:val="false"/>
          <w:color w:val="000000"/>
          <w:sz w:val="20"/>
        </w:rPr>
        <w:t>
      применять на практике нормы законодательства Республики Казахстан в области регулирования экономических отношений;</w:t>
      </w:r>
    </w:p>
    <w:p>
      <w:pPr>
        <w:spacing w:after="0"/>
        <w:ind w:left="0"/>
        <w:jc w:val="left"/>
      </w:pPr>
      <w:r>
        <w:rPr>
          <w:rFonts w:ascii="Consolas"/>
          <w:b w:val="false"/>
          <w:i w:val="false"/>
          <w:color w:val="000000"/>
          <w:sz w:val="20"/>
        </w:rPr>
        <w:t>
      креативно мыслить и творчески подходить к решению новых проблем и ситуаций;</w:t>
      </w:r>
    </w:p>
    <w:p>
      <w:pPr>
        <w:spacing w:after="0"/>
        <w:ind w:left="0"/>
        <w:jc w:val="left"/>
      </w:pPr>
      <w:r>
        <w:rPr>
          <w:rFonts w:ascii="Consolas"/>
          <w:b w:val="false"/>
          <w:i w:val="false"/>
          <w:color w:val="000000"/>
          <w:sz w:val="20"/>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p>
    <w:p>
      <w:pPr>
        <w:spacing w:after="0"/>
        <w:ind w:left="0"/>
        <w:jc w:val="left"/>
      </w:pPr>
      <w:r>
        <w:rPr>
          <w:rFonts w:ascii="Consolas"/>
          <w:b w:val="false"/>
          <w:i w:val="false"/>
          <w:color w:val="000000"/>
          <w:sz w:val="20"/>
        </w:rPr>
        <w:t>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p>
    <w:p>
      <w:pPr>
        <w:spacing w:after="0"/>
        <w:ind w:left="0"/>
        <w:jc w:val="left"/>
      </w:pPr>
      <w:r>
        <w:rPr>
          <w:rFonts w:ascii="Consolas"/>
          <w:b w:val="false"/>
          <w:i w:val="false"/>
          <w:color w:val="000000"/>
          <w:sz w:val="20"/>
        </w:rPr>
        <w:t xml:space="preserve">
      4) иметь навыки: </w:t>
      </w:r>
    </w:p>
    <w:p>
      <w:pPr>
        <w:spacing w:after="0"/>
        <w:ind w:left="0"/>
        <w:jc w:val="left"/>
      </w:pPr>
      <w:r>
        <w:rPr>
          <w:rFonts w:ascii="Consolas"/>
          <w:b w:val="false"/>
          <w:i w:val="false"/>
          <w:color w:val="000000"/>
          <w:sz w:val="20"/>
        </w:rPr>
        <w:t>
      решения стандартных научных и профессиональных задач;</w:t>
      </w:r>
    </w:p>
    <w:p>
      <w:pPr>
        <w:spacing w:after="0"/>
        <w:ind w:left="0"/>
        <w:jc w:val="left"/>
      </w:pPr>
      <w:r>
        <w:rPr>
          <w:rFonts w:ascii="Consolas"/>
          <w:b w:val="false"/>
          <w:i w:val="false"/>
          <w:color w:val="000000"/>
          <w:sz w:val="20"/>
        </w:rPr>
        <w:t>
      научного анализа и решения практических проблем в организации и управлении экономической деятельностью организаций и предприятий;</w:t>
      </w:r>
    </w:p>
    <w:p>
      <w:pPr>
        <w:spacing w:after="0"/>
        <w:ind w:left="0"/>
        <w:jc w:val="left"/>
      </w:pPr>
      <w:r>
        <w:rPr>
          <w:rFonts w:ascii="Consolas"/>
          <w:b w:val="false"/>
          <w:i w:val="false"/>
          <w:color w:val="000000"/>
          <w:sz w:val="20"/>
        </w:rPr>
        <w:t>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p>
    <w:p>
      <w:pPr>
        <w:spacing w:after="0"/>
        <w:ind w:left="0"/>
        <w:jc w:val="left"/>
      </w:pPr>
      <w:r>
        <w:rPr>
          <w:rFonts w:ascii="Consolas"/>
          <w:b w:val="false"/>
          <w:i w:val="false"/>
          <w:color w:val="000000"/>
          <w:sz w:val="20"/>
        </w:rPr>
        <w:t>
      профессионального общения и межкультурной коммуникации;</w:t>
      </w:r>
    </w:p>
    <w:p>
      <w:pPr>
        <w:spacing w:after="0"/>
        <w:ind w:left="0"/>
        <w:jc w:val="left"/>
      </w:pPr>
      <w:r>
        <w:rPr>
          <w:rFonts w:ascii="Consolas"/>
          <w:b w:val="false"/>
          <w:i w:val="false"/>
          <w:color w:val="000000"/>
          <w:sz w:val="20"/>
        </w:rPr>
        <w:t xml:space="preserve">
      ораторского искусства, правильного и логичного оформления своих мыслей в устной и письменной форме; </w:t>
      </w:r>
    </w:p>
    <w:p>
      <w:pPr>
        <w:spacing w:after="0"/>
        <w:ind w:left="0"/>
        <w:jc w:val="left"/>
      </w:pPr>
      <w:r>
        <w:rPr>
          <w:rFonts w:ascii="Consolas"/>
          <w:b w:val="false"/>
          <w:i w:val="false"/>
          <w:color w:val="000000"/>
          <w:sz w:val="20"/>
        </w:rPr>
        <w:t>
      расширения и углубления знаний, необходимых для повседневной профессиональной деятельности и продолжения образования в докторантуре;</w:t>
      </w:r>
    </w:p>
    <w:p>
      <w:pPr>
        <w:spacing w:after="0"/>
        <w:ind w:left="0"/>
        <w:jc w:val="left"/>
      </w:pPr>
      <w:r>
        <w:rPr>
          <w:rFonts w:ascii="Consolas"/>
          <w:b w:val="false"/>
          <w:i w:val="false"/>
          <w:color w:val="000000"/>
          <w:sz w:val="20"/>
        </w:rPr>
        <w:t>
      использования информационных и компьютерных технологий в сфере профессиональной деятельности;</w:t>
      </w:r>
    </w:p>
    <w:p>
      <w:pPr>
        <w:spacing w:after="0"/>
        <w:ind w:left="0"/>
        <w:jc w:val="left"/>
      </w:pPr>
      <w:r>
        <w:rPr>
          <w:rFonts w:ascii="Consolas"/>
          <w:b w:val="false"/>
          <w:i w:val="false"/>
          <w:color w:val="000000"/>
          <w:sz w:val="20"/>
        </w:rPr>
        <w:t>
      5) быть компетентным:</w:t>
      </w:r>
    </w:p>
    <w:p>
      <w:pPr>
        <w:spacing w:after="0"/>
        <w:ind w:left="0"/>
        <w:jc w:val="left"/>
      </w:pPr>
      <w:r>
        <w:rPr>
          <w:rFonts w:ascii="Consolas"/>
          <w:b w:val="false"/>
          <w:i w:val="false"/>
          <w:color w:val="000000"/>
          <w:sz w:val="20"/>
        </w:rPr>
        <w:t>
      в области методологии исследований по специальности;</w:t>
      </w:r>
    </w:p>
    <w:p>
      <w:pPr>
        <w:spacing w:after="0"/>
        <w:ind w:left="0"/>
        <w:jc w:val="left"/>
      </w:pPr>
      <w:r>
        <w:rPr>
          <w:rFonts w:ascii="Consolas"/>
          <w:b w:val="false"/>
          <w:i w:val="false"/>
          <w:color w:val="000000"/>
          <w:sz w:val="20"/>
        </w:rPr>
        <w:t>
      в области современных проблем мировой экономики и участия национальных экономик в мирохозяйственных процессах;</w:t>
      </w:r>
    </w:p>
    <w:p>
      <w:pPr>
        <w:spacing w:after="0"/>
        <w:ind w:left="0"/>
        <w:jc w:val="left"/>
      </w:pPr>
      <w:r>
        <w:rPr>
          <w:rFonts w:ascii="Consolas"/>
          <w:b w:val="false"/>
          <w:i w:val="false"/>
          <w:color w:val="000000"/>
          <w:sz w:val="20"/>
        </w:rPr>
        <w:t>
      в организации и управлении деятельностью предприятия;</w:t>
      </w:r>
    </w:p>
    <w:p>
      <w:pPr>
        <w:spacing w:after="0"/>
        <w:ind w:left="0"/>
        <w:jc w:val="left"/>
      </w:pPr>
      <w:r>
        <w:rPr>
          <w:rFonts w:ascii="Consolas"/>
          <w:b w:val="false"/>
          <w:i w:val="false"/>
          <w:color w:val="000000"/>
          <w:sz w:val="20"/>
        </w:rPr>
        <w:t>
      в осуществлении производственных связей с различными организациями, в том числе органами государственной службы;</w:t>
      </w:r>
    </w:p>
    <w:p>
      <w:pPr>
        <w:spacing w:after="0"/>
        <w:ind w:left="0"/>
        <w:jc w:val="left"/>
      </w:pP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p>
    <w:p>
      <w:pPr>
        <w:spacing w:after="0"/>
        <w:ind w:left="0"/>
        <w:jc w:val="left"/>
      </w:pPr>
      <w:r>
        <w:rPr>
          <w:rFonts w:ascii="Consolas"/>
          <w:b w:val="false"/>
          <w:i w:val="false"/>
          <w:color w:val="000000"/>
          <w:sz w:val="20"/>
        </w:rPr>
        <w:t xml:space="preserve">
      В ВСУЗах требования к ключевым компетенциям выпускников профильной магистратуры определяются профессиональными компетенциями (квалификационными характеристиками, квалификационными требованиями). </w:t>
      </w:r>
    </w:p>
    <w:bookmarkStart w:name="z495" w:id="516"/>
    <w:p>
      <w:pPr>
        <w:spacing w:after="0"/>
        <w:ind w:left="0"/>
        <w:jc w:val="left"/>
      </w:pPr>
      <w:r>
        <w:rPr>
          <w:rFonts w:ascii="Consolas"/>
          <w:b w:val="false"/>
          <w:i w:val="false"/>
          <w:color w:val="000000"/>
          <w:sz w:val="20"/>
        </w:rPr>
        <w:t>
      32. Требования к ключевым компетенциям выпускников научной и педагогической магистратуры:</w:t>
      </w:r>
    </w:p>
    <w:bookmarkEnd w:id="516"/>
    <w:p>
      <w:pPr>
        <w:spacing w:after="0"/>
        <w:ind w:left="0"/>
        <w:jc w:val="left"/>
      </w:pPr>
      <w:r>
        <w:rPr>
          <w:rFonts w:ascii="Consolas"/>
          <w:b w:val="false"/>
          <w:i w:val="false"/>
          <w:color w:val="000000"/>
          <w:sz w:val="20"/>
        </w:rPr>
        <w:t>
      должен:</w:t>
      </w:r>
    </w:p>
    <w:p>
      <w:pPr>
        <w:spacing w:after="0"/>
        <w:ind w:left="0"/>
        <w:jc w:val="left"/>
      </w:pPr>
      <w:r>
        <w:rPr>
          <w:rFonts w:ascii="Consolas"/>
          <w:b w:val="false"/>
          <w:i w:val="false"/>
          <w:color w:val="000000"/>
          <w:sz w:val="20"/>
        </w:rPr>
        <w:t xml:space="preserve">
      1) иметь представление: </w:t>
      </w:r>
    </w:p>
    <w:p>
      <w:pPr>
        <w:spacing w:after="0"/>
        <w:ind w:left="0"/>
        <w:jc w:val="left"/>
      </w:pPr>
      <w:r>
        <w:rPr>
          <w:rFonts w:ascii="Consolas"/>
          <w:b w:val="false"/>
          <w:i w:val="false"/>
          <w:color w:val="000000"/>
          <w:sz w:val="20"/>
        </w:rPr>
        <w:t xml:space="preserve">
      о роли науки и образования в общественной жизни; </w:t>
      </w:r>
    </w:p>
    <w:p>
      <w:pPr>
        <w:spacing w:after="0"/>
        <w:ind w:left="0"/>
        <w:jc w:val="left"/>
      </w:pPr>
      <w:r>
        <w:rPr>
          <w:rFonts w:ascii="Consolas"/>
          <w:b w:val="false"/>
          <w:i w:val="false"/>
          <w:color w:val="000000"/>
          <w:sz w:val="20"/>
        </w:rPr>
        <w:t>
      о современных тенденциях в развитии научного познания;</w:t>
      </w:r>
    </w:p>
    <w:p>
      <w:pPr>
        <w:spacing w:after="0"/>
        <w:ind w:left="0"/>
        <w:jc w:val="left"/>
      </w:pPr>
      <w:r>
        <w:rPr>
          <w:rFonts w:ascii="Consolas"/>
          <w:b w:val="false"/>
          <w:i w:val="false"/>
          <w:color w:val="000000"/>
          <w:sz w:val="20"/>
        </w:rPr>
        <w:t>
      об актуальных методологических и философских проблемах естественных (социальных, гуманитарных, экономических) наук;</w:t>
      </w:r>
    </w:p>
    <w:p>
      <w:pPr>
        <w:spacing w:after="0"/>
        <w:ind w:left="0"/>
        <w:jc w:val="left"/>
      </w:pPr>
      <w:r>
        <w:rPr>
          <w:rFonts w:ascii="Consolas"/>
          <w:b w:val="false"/>
          <w:i w:val="false"/>
          <w:color w:val="000000"/>
          <w:sz w:val="20"/>
        </w:rPr>
        <w:t>
      о профессиональной компетентности преподавателя высшей школы;</w:t>
      </w:r>
    </w:p>
    <w:p>
      <w:pPr>
        <w:spacing w:after="0"/>
        <w:ind w:left="0"/>
        <w:jc w:val="left"/>
      </w:pPr>
      <w:r>
        <w:rPr>
          <w:rFonts w:ascii="Consolas"/>
          <w:b w:val="false"/>
          <w:i w:val="false"/>
          <w:color w:val="000000"/>
          <w:sz w:val="20"/>
        </w:rPr>
        <w:t>
      о противоречиях и социально-экономических последствиях процессов глобализации;</w:t>
      </w:r>
    </w:p>
    <w:p>
      <w:pPr>
        <w:spacing w:after="0"/>
        <w:ind w:left="0"/>
        <w:jc w:val="left"/>
      </w:pPr>
      <w:r>
        <w:rPr>
          <w:rFonts w:ascii="Consolas"/>
          <w:b w:val="false"/>
          <w:i w:val="false"/>
          <w:color w:val="000000"/>
          <w:sz w:val="20"/>
        </w:rPr>
        <w:t xml:space="preserve">
      2) знать: </w:t>
      </w:r>
    </w:p>
    <w:p>
      <w:pPr>
        <w:spacing w:after="0"/>
        <w:ind w:left="0"/>
        <w:jc w:val="left"/>
      </w:pPr>
      <w:r>
        <w:rPr>
          <w:rFonts w:ascii="Consolas"/>
          <w:b w:val="false"/>
          <w:i w:val="false"/>
          <w:color w:val="000000"/>
          <w:sz w:val="20"/>
        </w:rPr>
        <w:t>
      методологию научного познания;</w:t>
      </w:r>
    </w:p>
    <w:p>
      <w:pPr>
        <w:spacing w:after="0"/>
        <w:ind w:left="0"/>
        <w:jc w:val="left"/>
      </w:pPr>
      <w:r>
        <w:rPr>
          <w:rFonts w:ascii="Consolas"/>
          <w:b w:val="false"/>
          <w:i w:val="false"/>
          <w:color w:val="000000"/>
          <w:sz w:val="20"/>
        </w:rPr>
        <w:t>
      принципы и структуру организации научной деятельности;</w:t>
      </w:r>
    </w:p>
    <w:p>
      <w:pPr>
        <w:spacing w:after="0"/>
        <w:ind w:left="0"/>
        <w:jc w:val="left"/>
      </w:pPr>
      <w:r>
        <w:rPr>
          <w:rFonts w:ascii="Consolas"/>
          <w:b w:val="false"/>
          <w:i w:val="false"/>
          <w:color w:val="000000"/>
          <w:sz w:val="20"/>
        </w:rPr>
        <w:t>
      психологию познавательной деятельности студентов в процессе обучения;</w:t>
      </w:r>
    </w:p>
    <w:p>
      <w:pPr>
        <w:spacing w:after="0"/>
        <w:ind w:left="0"/>
        <w:jc w:val="left"/>
      </w:pPr>
      <w:r>
        <w:rPr>
          <w:rFonts w:ascii="Consolas"/>
          <w:b w:val="false"/>
          <w:i w:val="false"/>
          <w:color w:val="000000"/>
          <w:sz w:val="20"/>
        </w:rPr>
        <w:t>
      психологические методы и средства повышения эффективности и качества обучения;</w:t>
      </w:r>
    </w:p>
    <w:p>
      <w:pPr>
        <w:spacing w:after="0"/>
        <w:ind w:left="0"/>
        <w:jc w:val="left"/>
      </w:pPr>
      <w:r>
        <w:rPr>
          <w:rFonts w:ascii="Consolas"/>
          <w:b w:val="false"/>
          <w:i w:val="false"/>
          <w:color w:val="000000"/>
          <w:sz w:val="20"/>
        </w:rPr>
        <w:t xml:space="preserve">
      3) уметь: </w:t>
      </w:r>
    </w:p>
    <w:p>
      <w:pPr>
        <w:spacing w:after="0"/>
        <w:ind w:left="0"/>
        <w:jc w:val="left"/>
      </w:pPr>
      <w:r>
        <w:rPr>
          <w:rFonts w:ascii="Consolas"/>
          <w:b w:val="false"/>
          <w:i w:val="false"/>
          <w:color w:val="000000"/>
          <w:sz w:val="20"/>
        </w:rPr>
        <w:t>
      использовать полученные знания для оригинального развития и применения идей в контексте научных исследований;</w:t>
      </w:r>
    </w:p>
    <w:p>
      <w:pPr>
        <w:spacing w:after="0"/>
        <w:ind w:left="0"/>
        <w:jc w:val="left"/>
      </w:pPr>
      <w:r>
        <w:rPr>
          <w:rFonts w:ascii="Consolas"/>
          <w:b w:val="false"/>
          <w:i w:val="false"/>
          <w:color w:val="000000"/>
          <w:sz w:val="20"/>
        </w:rPr>
        <w:t>
      критически анализировать существующие концепции, теории и подходы к анализу процессов и явлений;</w:t>
      </w:r>
    </w:p>
    <w:p>
      <w:pPr>
        <w:spacing w:after="0"/>
        <w:ind w:left="0"/>
        <w:jc w:val="left"/>
      </w:pPr>
      <w:r>
        <w:rPr>
          <w:rFonts w:ascii="Consolas"/>
          <w:b w:val="false"/>
          <w:i w:val="false"/>
          <w:color w:val="000000"/>
          <w:sz w:val="20"/>
        </w:rPr>
        <w:t>
      интегрировать знания, полученные в рамках разных дисциплин, для решения исследовательских задач в новых незнакомых условиях;</w:t>
      </w:r>
    </w:p>
    <w:p>
      <w:pPr>
        <w:spacing w:after="0"/>
        <w:ind w:left="0"/>
        <w:jc w:val="left"/>
      </w:pPr>
      <w:r>
        <w:rPr>
          <w:rFonts w:ascii="Consolas"/>
          <w:b w:val="false"/>
          <w:i w:val="false"/>
          <w:color w:val="000000"/>
          <w:sz w:val="20"/>
        </w:rPr>
        <w:t>
      путем интеграции знаний выносить суждения и принимать решения на основе неполной или ограниченной информации;</w:t>
      </w:r>
    </w:p>
    <w:p>
      <w:pPr>
        <w:spacing w:after="0"/>
        <w:ind w:left="0"/>
        <w:jc w:val="left"/>
      </w:pPr>
      <w:r>
        <w:rPr>
          <w:rFonts w:ascii="Consolas"/>
          <w:b w:val="false"/>
          <w:i w:val="false"/>
          <w:color w:val="000000"/>
          <w:sz w:val="20"/>
        </w:rPr>
        <w:t>
      применять знания педагогики и психологии высшей школы в своей педагогической деятельности;</w:t>
      </w:r>
    </w:p>
    <w:p>
      <w:pPr>
        <w:spacing w:after="0"/>
        <w:ind w:left="0"/>
        <w:jc w:val="left"/>
      </w:pPr>
      <w:r>
        <w:rPr>
          <w:rFonts w:ascii="Consolas"/>
          <w:b w:val="false"/>
          <w:i w:val="false"/>
          <w:color w:val="000000"/>
          <w:sz w:val="20"/>
        </w:rPr>
        <w:t>
      применять интерактивные методы обучения;</w:t>
      </w:r>
    </w:p>
    <w:p>
      <w:pPr>
        <w:spacing w:after="0"/>
        <w:ind w:left="0"/>
        <w:jc w:val="left"/>
      </w:pPr>
      <w:r>
        <w:rPr>
          <w:rFonts w:ascii="Consolas"/>
          <w:b w:val="false"/>
          <w:i w:val="false"/>
          <w:color w:val="000000"/>
          <w:sz w:val="20"/>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p>
    <w:p>
      <w:pPr>
        <w:spacing w:after="0"/>
        <w:ind w:left="0"/>
        <w:jc w:val="left"/>
      </w:pPr>
      <w:r>
        <w:rPr>
          <w:rFonts w:ascii="Consolas"/>
          <w:b w:val="false"/>
          <w:i w:val="false"/>
          <w:color w:val="000000"/>
          <w:sz w:val="20"/>
        </w:rPr>
        <w:t>
      креативно мыслить и творчески подходить к решению новых проблем и ситуаций;</w:t>
      </w:r>
    </w:p>
    <w:p>
      <w:pPr>
        <w:spacing w:after="0"/>
        <w:ind w:left="0"/>
        <w:jc w:val="left"/>
      </w:pPr>
      <w:r>
        <w:rPr>
          <w:rFonts w:ascii="Consolas"/>
          <w:b w:val="false"/>
          <w:i w:val="false"/>
          <w:color w:val="000000"/>
          <w:sz w:val="20"/>
        </w:rPr>
        <w:t xml:space="preserve">
      свободно владеть иностранным языком на профессиональном уровне, позволяющем проводить научные исследования и осуществлять преподавание специальных дисциплин в вузах; </w:t>
      </w:r>
    </w:p>
    <w:p>
      <w:pPr>
        <w:spacing w:after="0"/>
        <w:ind w:left="0"/>
        <w:jc w:val="left"/>
      </w:pPr>
      <w:r>
        <w:rPr>
          <w:rFonts w:ascii="Consolas"/>
          <w:b w:val="false"/>
          <w:i w:val="false"/>
          <w:color w:val="000000"/>
          <w:sz w:val="20"/>
        </w:rPr>
        <w:t>
      обобщать результаты научно-исследовательской и аналитической работы в виде диссертации, научной статьи, отчета, аналитической записки и др.;</w:t>
      </w:r>
    </w:p>
    <w:p>
      <w:pPr>
        <w:spacing w:after="0"/>
        <w:ind w:left="0"/>
        <w:jc w:val="left"/>
      </w:pPr>
      <w:r>
        <w:rPr>
          <w:rFonts w:ascii="Consolas"/>
          <w:b w:val="false"/>
          <w:i w:val="false"/>
          <w:color w:val="000000"/>
          <w:sz w:val="20"/>
        </w:rPr>
        <w:t xml:space="preserve">
      4) иметь навыки: </w:t>
      </w:r>
    </w:p>
    <w:p>
      <w:pPr>
        <w:spacing w:after="0"/>
        <w:ind w:left="0"/>
        <w:jc w:val="left"/>
      </w:pPr>
      <w:r>
        <w:rPr>
          <w:rFonts w:ascii="Consolas"/>
          <w:b w:val="false"/>
          <w:i w:val="false"/>
          <w:color w:val="000000"/>
          <w:sz w:val="20"/>
        </w:rPr>
        <w:t>
      научно-исследовательской деятельности, решения стандартных научных задач;</w:t>
      </w:r>
    </w:p>
    <w:p>
      <w:pPr>
        <w:spacing w:after="0"/>
        <w:ind w:left="0"/>
        <w:jc w:val="left"/>
      </w:pPr>
      <w:r>
        <w:rPr>
          <w:rFonts w:ascii="Consolas"/>
          <w:b w:val="false"/>
          <w:i w:val="false"/>
          <w:color w:val="000000"/>
          <w:sz w:val="20"/>
        </w:rPr>
        <w:t xml:space="preserve">
      осуществления образовательной и педагогической деятельности по кредитной технологии обучения; </w:t>
      </w:r>
    </w:p>
    <w:p>
      <w:pPr>
        <w:spacing w:after="0"/>
        <w:ind w:left="0"/>
        <w:jc w:val="left"/>
      </w:pPr>
      <w:r>
        <w:rPr>
          <w:rFonts w:ascii="Consolas"/>
          <w:b w:val="false"/>
          <w:i w:val="false"/>
          <w:color w:val="000000"/>
          <w:sz w:val="20"/>
        </w:rPr>
        <w:t>
      методики преподавания профессиональных дисциплин;</w:t>
      </w:r>
    </w:p>
    <w:p>
      <w:pPr>
        <w:spacing w:after="0"/>
        <w:ind w:left="0"/>
        <w:jc w:val="left"/>
      </w:pPr>
      <w:r>
        <w:rPr>
          <w:rFonts w:ascii="Consolas"/>
          <w:b w:val="false"/>
          <w:i w:val="false"/>
          <w:color w:val="000000"/>
          <w:sz w:val="20"/>
        </w:rPr>
        <w:t>
      использования современных информационных технологий в образовательном процессе;</w:t>
      </w:r>
    </w:p>
    <w:p>
      <w:pPr>
        <w:spacing w:after="0"/>
        <w:ind w:left="0"/>
        <w:jc w:val="left"/>
      </w:pPr>
      <w:r>
        <w:rPr>
          <w:rFonts w:ascii="Consolas"/>
          <w:b w:val="false"/>
          <w:i w:val="false"/>
          <w:color w:val="000000"/>
          <w:sz w:val="20"/>
        </w:rPr>
        <w:t>
      профессионального общения и межкультурной коммуникации;</w:t>
      </w:r>
    </w:p>
    <w:p>
      <w:pPr>
        <w:spacing w:after="0"/>
        <w:ind w:left="0"/>
        <w:jc w:val="left"/>
      </w:pPr>
      <w:r>
        <w:rPr>
          <w:rFonts w:ascii="Consolas"/>
          <w:b w:val="false"/>
          <w:i w:val="false"/>
          <w:color w:val="000000"/>
          <w:sz w:val="20"/>
        </w:rPr>
        <w:t xml:space="preserve">
      ораторского искусства, правильного и логичного оформления своих мыслей в устной и письменной форме; </w:t>
      </w:r>
    </w:p>
    <w:p>
      <w:pPr>
        <w:spacing w:after="0"/>
        <w:ind w:left="0"/>
        <w:jc w:val="left"/>
      </w:pPr>
      <w:r>
        <w:rPr>
          <w:rFonts w:ascii="Consolas"/>
          <w:b w:val="false"/>
          <w:i w:val="false"/>
          <w:color w:val="000000"/>
          <w:sz w:val="20"/>
        </w:rPr>
        <w:t>
      расширения и углубления знаний, необходимых для повседневной профессиональной деятельности и продолжения образования в докторантуре;</w:t>
      </w:r>
    </w:p>
    <w:p>
      <w:pPr>
        <w:spacing w:after="0"/>
        <w:ind w:left="0"/>
        <w:jc w:val="left"/>
      </w:pPr>
      <w:r>
        <w:rPr>
          <w:rFonts w:ascii="Consolas"/>
          <w:b w:val="false"/>
          <w:i w:val="false"/>
          <w:color w:val="000000"/>
          <w:sz w:val="20"/>
        </w:rPr>
        <w:t xml:space="preserve">
      5) быть компетентным: </w:t>
      </w:r>
    </w:p>
    <w:p>
      <w:pPr>
        <w:spacing w:after="0"/>
        <w:ind w:left="0"/>
        <w:jc w:val="left"/>
      </w:pPr>
      <w:r>
        <w:rPr>
          <w:rFonts w:ascii="Consolas"/>
          <w:b w:val="false"/>
          <w:i w:val="false"/>
          <w:color w:val="000000"/>
          <w:sz w:val="20"/>
        </w:rPr>
        <w:t>
      в области методологии научных исследований;</w:t>
      </w:r>
    </w:p>
    <w:p>
      <w:pPr>
        <w:spacing w:after="0"/>
        <w:ind w:left="0"/>
        <w:jc w:val="left"/>
      </w:pPr>
      <w:r>
        <w:rPr>
          <w:rFonts w:ascii="Consolas"/>
          <w:b w:val="false"/>
          <w:i w:val="false"/>
          <w:color w:val="000000"/>
          <w:sz w:val="20"/>
        </w:rPr>
        <w:t>
      в области научной и научно-педагогической деятельности в высших учебных заведениях;</w:t>
      </w:r>
    </w:p>
    <w:p>
      <w:pPr>
        <w:spacing w:after="0"/>
        <w:ind w:left="0"/>
        <w:jc w:val="left"/>
      </w:pPr>
      <w:r>
        <w:rPr>
          <w:rFonts w:ascii="Consolas"/>
          <w:b w:val="false"/>
          <w:i w:val="false"/>
          <w:color w:val="000000"/>
          <w:sz w:val="20"/>
        </w:rPr>
        <w:t xml:space="preserve">
      в вопросах современных образовательных технологий; </w:t>
      </w:r>
    </w:p>
    <w:p>
      <w:pPr>
        <w:spacing w:after="0"/>
        <w:ind w:left="0"/>
        <w:jc w:val="left"/>
      </w:pPr>
      <w:r>
        <w:rPr>
          <w:rFonts w:ascii="Consolas"/>
          <w:b w:val="false"/>
          <w:i w:val="false"/>
          <w:color w:val="000000"/>
          <w:sz w:val="20"/>
        </w:rPr>
        <w:t xml:space="preserve">
      в выполнении научных проектов и исследований в профессиональной области; </w:t>
      </w:r>
    </w:p>
    <w:p>
      <w:pPr>
        <w:spacing w:after="0"/>
        <w:ind w:left="0"/>
        <w:jc w:val="left"/>
      </w:pP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p>
    <w:bookmarkStart w:name="z496" w:id="517"/>
    <w:p>
      <w:pPr>
        <w:spacing w:after="0"/>
        <w:ind w:left="0"/>
        <w:jc w:val="left"/>
      </w:pPr>
      <w:r>
        <w:rPr>
          <w:rFonts w:ascii="Consolas"/>
          <w:b w:val="false"/>
          <w:i w:val="false"/>
          <w:color w:val="000000"/>
          <w:sz w:val="20"/>
        </w:rPr>
        <w:t>
      33. Требования к научно-исследовательской работе магистранта:</w:t>
      </w:r>
    </w:p>
    <w:bookmarkEnd w:id="517"/>
    <w:p>
      <w:pPr>
        <w:spacing w:after="0"/>
        <w:ind w:left="0"/>
        <w:jc w:val="left"/>
      </w:pPr>
      <w:r>
        <w:rPr>
          <w:rFonts w:ascii="Consolas"/>
          <w:b w:val="false"/>
          <w:i w:val="false"/>
          <w:color w:val="000000"/>
          <w:sz w:val="20"/>
        </w:rPr>
        <w:t>
      научно-исследовательская работа в научной и педагогической магистратуре должна:</w:t>
      </w:r>
    </w:p>
    <w:p>
      <w:pPr>
        <w:spacing w:after="0"/>
        <w:ind w:left="0"/>
        <w:jc w:val="left"/>
      </w:pPr>
      <w:r>
        <w:rPr>
          <w:rFonts w:ascii="Consolas"/>
          <w:b w:val="false"/>
          <w:i w:val="false"/>
          <w:color w:val="000000"/>
          <w:sz w:val="20"/>
        </w:rPr>
        <w:t>
      1) соответствовать основной проблематике специальности, по которой защищается магистерская диссертация;</w:t>
      </w:r>
    </w:p>
    <w:p>
      <w:pPr>
        <w:spacing w:after="0"/>
        <w:ind w:left="0"/>
        <w:jc w:val="left"/>
      </w:pPr>
      <w:r>
        <w:rPr>
          <w:rFonts w:ascii="Consolas"/>
          <w:b w:val="false"/>
          <w:i w:val="false"/>
          <w:color w:val="000000"/>
          <w:sz w:val="20"/>
        </w:rPr>
        <w:t>
      2) быть актуальной, содержать научную новизну и практическую значимость;</w:t>
      </w:r>
    </w:p>
    <w:p>
      <w:pPr>
        <w:spacing w:after="0"/>
        <w:ind w:left="0"/>
        <w:jc w:val="left"/>
      </w:pPr>
      <w:r>
        <w:rPr>
          <w:rFonts w:ascii="Consolas"/>
          <w:b w:val="false"/>
          <w:i w:val="false"/>
          <w:color w:val="000000"/>
          <w:sz w:val="20"/>
        </w:rPr>
        <w:t>
      3) основываться на современных теоретических, методических и технологических достижениях науки и практики;</w:t>
      </w:r>
    </w:p>
    <w:p>
      <w:pPr>
        <w:spacing w:after="0"/>
        <w:ind w:left="0"/>
        <w:jc w:val="left"/>
      </w:pPr>
      <w:r>
        <w:rPr>
          <w:rFonts w:ascii="Consolas"/>
          <w:b w:val="false"/>
          <w:i w:val="false"/>
          <w:color w:val="000000"/>
          <w:sz w:val="20"/>
        </w:rPr>
        <w:t>
      4) выполняться с использованием современных методов научных исследований;</w:t>
      </w:r>
    </w:p>
    <w:p>
      <w:pPr>
        <w:spacing w:after="0"/>
        <w:ind w:left="0"/>
        <w:jc w:val="left"/>
      </w:pPr>
      <w:r>
        <w:rPr>
          <w:rFonts w:ascii="Consolas"/>
          <w:b w:val="false"/>
          <w:i w:val="false"/>
          <w:color w:val="000000"/>
          <w:sz w:val="20"/>
        </w:rPr>
        <w:t>
      5) содержать научно-исследовательские (методические, практические) разделы по основным защищаемым положениям;</w:t>
      </w:r>
    </w:p>
    <w:p>
      <w:pPr>
        <w:spacing w:after="0"/>
        <w:ind w:left="0"/>
        <w:jc w:val="left"/>
      </w:pPr>
      <w:r>
        <w:rPr>
          <w:rFonts w:ascii="Consolas"/>
          <w:b w:val="false"/>
          <w:i w:val="false"/>
          <w:color w:val="000000"/>
          <w:sz w:val="20"/>
        </w:rPr>
        <w:t>
      6) базироваться на передовом международном опыте в соответствующей области знания.</w:t>
      </w:r>
    </w:p>
    <w:bookmarkStart w:name="z497" w:id="518"/>
    <w:p>
      <w:pPr>
        <w:spacing w:after="0"/>
        <w:ind w:left="0"/>
        <w:jc w:val="left"/>
      </w:pPr>
      <w:r>
        <w:rPr>
          <w:rFonts w:ascii="Consolas"/>
          <w:b w:val="false"/>
          <w:i w:val="false"/>
          <w:color w:val="000000"/>
          <w:sz w:val="20"/>
        </w:rPr>
        <w:t>
      34. Требования к экспериментально-исследовательской работе магистранта:</w:t>
      </w:r>
    </w:p>
    <w:bookmarkEnd w:id="518"/>
    <w:p>
      <w:pPr>
        <w:spacing w:after="0"/>
        <w:ind w:left="0"/>
        <w:jc w:val="left"/>
      </w:pPr>
      <w:r>
        <w:rPr>
          <w:rFonts w:ascii="Consolas"/>
          <w:b w:val="false"/>
          <w:i w:val="false"/>
          <w:color w:val="000000"/>
          <w:sz w:val="20"/>
        </w:rPr>
        <w:t>
      экспериментально-исследовательская работа в профильной магистратуре должна:</w:t>
      </w:r>
    </w:p>
    <w:p>
      <w:pPr>
        <w:spacing w:after="0"/>
        <w:ind w:left="0"/>
        <w:jc w:val="left"/>
      </w:pPr>
      <w:r>
        <w:rPr>
          <w:rFonts w:ascii="Consolas"/>
          <w:b w:val="false"/>
          <w:i w:val="false"/>
          <w:color w:val="000000"/>
          <w:sz w:val="20"/>
        </w:rPr>
        <w:t>
      1) соответствовать основной проблематике специальности, по которой защищается магистерская диссертация (магистерский проект);</w:t>
      </w:r>
    </w:p>
    <w:p>
      <w:pPr>
        <w:spacing w:after="0"/>
        <w:ind w:left="0"/>
        <w:jc w:val="left"/>
      </w:pPr>
      <w:r>
        <w:rPr>
          <w:rFonts w:ascii="Consolas"/>
          <w:b w:val="false"/>
          <w:i w:val="false"/>
          <w:color w:val="000000"/>
          <w:sz w:val="20"/>
        </w:rPr>
        <w:t>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p>
    <w:p>
      <w:pPr>
        <w:spacing w:after="0"/>
        <w:ind w:left="0"/>
        <w:jc w:val="left"/>
      </w:pPr>
      <w:r>
        <w:rPr>
          <w:rFonts w:ascii="Consolas"/>
          <w:b w:val="false"/>
          <w:i w:val="false"/>
          <w:color w:val="000000"/>
          <w:sz w:val="20"/>
        </w:rPr>
        <w:t>
      3) выполняться с применением передовых информационных технологий;</w:t>
      </w:r>
    </w:p>
    <w:p>
      <w:pPr>
        <w:spacing w:after="0"/>
        <w:ind w:left="0"/>
        <w:jc w:val="left"/>
      </w:pPr>
      <w:r>
        <w:rPr>
          <w:rFonts w:ascii="Consolas"/>
          <w:b w:val="false"/>
          <w:i w:val="false"/>
          <w:color w:val="000000"/>
          <w:sz w:val="20"/>
        </w:rPr>
        <w:t>
      4) содержать экспериментально-исследовательские (методические, практические) разделы по основным защищаемым положениям.</w:t>
      </w:r>
    </w:p>
    <w:bookmarkStart w:name="z498" w:id="519"/>
    <w:p>
      <w:pPr>
        <w:spacing w:after="0"/>
        <w:ind w:left="0"/>
        <w:jc w:val="left"/>
      </w:pPr>
      <w:r>
        <w:rPr>
          <w:rFonts w:ascii="Consolas"/>
          <w:b w:val="false"/>
          <w:i w:val="false"/>
          <w:color w:val="000000"/>
          <w:sz w:val="20"/>
        </w:rPr>
        <w:t>
      35. В рамках специальности магистратуры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p>
    <w:bookmarkEnd w:id="519"/>
    <w:p>
      <w:pPr>
        <w:spacing w:after="0"/>
        <w:ind w:left="0"/>
        <w:jc w:val="left"/>
      </w:pPr>
      <w:r>
        <w:rPr>
          <w:rFonts w:ascii="Consolas"/>
          <w:b w:val="false"/>
          <w:i w:val="false"/>
          <w:color w:val="000000"/>
          <w:sz w:val="20"/>
        </w:rPr>
        <w:t>
      В ВСУЗах в рамках специальности магистратуры ВСУЗом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p>
    <w:p>
      <w:pPr>
        <w:spacing w:after="0"/>
        <w:ind w:left="0"/>
        <w:jc w:val="left"/>
      </w:pPr>
      <w:r>
        <w:rPr>
          <w:rFonts w:ascii="Consolas"/>
          <w:b w:val="false"/>
          <w:i w:val="false"/>
          <w:color w:val="000000"/>
          <w:sz w:val="20"/>
        </w:rPr>
        <w:t>
      Образовательные программы должны быть ориентированы на результат обучения.</w:t>
      </w:r>
    </w:p>
    <w:bookmarkStart w:name="z499" w:id="520"/>
    <w:p>
      <w:pPr>
        <w:spacing w:after="0"/>
        <w:ind w:left="0"/>
        <w:jc w:val="left"/>
      </w:pPr>
      <w:r>
        <w:rPr>
          <w:rFonts w:ascii="Consolas"/>
          <w:b w:val="false"/>
          <w:i w:val="false"/>
          <w:color w:val="000000"/>
          <w:sz w:val="20"/>
        </w:rPr>
        <w:t>
      36. Образовательные программы магистратуры структурируются по принципу модульного обучения.</w:t>
      </w:r>
    </w:p>
    <w:bookmarkEnd w:id="520"/>
    <w:p>
      <w:pPr>
        <w:spacing w:after="0"/>
        <w:ind w:left="0"/>
        <w:jc w:val="left"/>
      </w:pPr>
      <w:r>
        <w:rPr>
          <w:rFonts w:ascii="Consolas"/>
          <w:b w:val="false"/>
          <w:i w:val="false"/>
          <w:color w:val="000000"/>
          <w:sz w:val="20"/>
        </w:rPr>
        <w:t>
      Структура образовательной программы магистратуры формируется из различных видов учебной и научной работы, определяющих содержание образования.</w:t>
      </w:r>
    </w:p>
    <w:bookmarkStart w:name="z500" w:id="521"/>
    <w:p>
      <w:pPr>
        <w:spacing w:after="0"/>
        <w:ind w:left="0"/>
        <w:jc w:val="left"/>
      </w:pPr>
      <w:r>
        <w:rPr>
          <w:rFonts w:ascii="Consolas"/>
          <w:b w:val="false"/>
          <w:i w:val="false"/>
          <w:color w:val="000000"/>
          <w:sz w:val="20"/>
        </w:rPr>
        <w:t>
      37. Образовательная программа магистратуры содержит:</w:t>
      </w:r>
    </w:p>
    <w:bookmarkEnd w:id="521"/>
    <w:p>
      <w:pPr>
        <w:spacing w:after="0"/>
        <w:ind w:left="0"/>
        <w:jc w:val="left"/>
      </w:pPr>
      <w:r>
        <w:rPr>
          <w:rFonts w:ascii="Consolas"/>
          <w:b w:val="false"/>
          <w:i w:val="false"/>
          <w:color w:val="000000"/>
          <w:sz w:val="20"/>
        </w:rPr>
        <w:t>
      1) теоретическое обучение, включающее изучение циклов базовых и профилирующих дисциплин;</w:t>
      </w:r>
    </w:p>
    <w:p>
      <w:pPr>
        <w:spacing w:after="0"/>
        <w:ind w:left="0"/>
        <w:jc w:val="left"/>
      </w:pPr>
      <w:r>
        <w:rPr>
          <w:rFonts w:ascii="Consolas"/>
          <w:b w:val="false"/>
          <w:i w:val="false"/>
          <w:color w:val="000000"/>
          <w:sz w:val="20"/>
        </w:rPr>
        <w:t>
      2) практическую подготовку магистрантов: различные виды практик, профессиональных стажировок;</w:t>
      </w:r>
    </w:p>
    <w:p>
      <w:pPr>
        <w:spacing w:after="0"/>
        <w:ind w:left="0"/>
        <w:jc w:val="left"/>
      </w:pPr>
      <w:r>
        <w:rPr>
          <w:rFonts w:ascii="Consolas"/>
          <w:b w:val="false"/>
          <w:i w:val="false"/>
          <w:color w:val="000000"/>
          <w:sz w:val="20"/>
        </w:rPr>
        <w:t>
      3) научно-исследовательскую работу, включающую выполнение магистерской диссертации, – для научной и педагогической магистратуры;</w:t>
      </w:r>
    </w:p>
    <w:p>
      <w:pPr>
        <w:spacing w:after="0"/>
        <w:ind w:left="0"/>
        <w:jc w:val="left"/>
      </w:pPr>
      <w:r>
        <w:rPr>
          <w:rFonts w:ascii="Consolas"/>
          <w:b w:val="false"/>
          <w:i w:val="false"/>
          <w:color w:val="000000"/>
          <w:sz w:val="20"/>
        </w:rPr>
        <w:t>
      4) экспериментально-исследовательскую работу, включающую выполнение магистерской диссертации, – для профильной магистратуры;</w:t>
      </w:r>
    </w:p>
    <w:p>
      <w:pPr>
        <w:spacing w:after="0"/>
        <w:ind w:left="0"/>
        <w:jc w:val="left"/>
      </w:pPr>
      <w:r>
        <w:rPr>
          <w:rFonts w:ascii="Consolas"/>
          <w:b w:val="false"/>
          <w:i w:val="false"/>
          <w:color w:val="000000"/>
          <w:sz w:val="20"/>
        </w:rPr>
        <w:t>
      5) промежуточные и итоговую аттестации.</w:t>
      </w:r>
    </w:p>
    <w:bookmarkStart w:name="z501" w:id="522"/>
    <w:p>
      <w:pPr>
        <w:spacing w:after="0"/>
        <w:ind w:left="0"/>
        <w:jc w:val="left"/>
      </w:pPr>
      <w:r>
        <w:rPr>
          <w:rFonts w:ascii="Consolas"/>
          <w:b w:val="false"/>
          <w:i w:val="false"/>
          <w:color w:val="000000"/>
          <w:sz w:val="20"/>
        </w:rPr>
        <w:t>
      38.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p>
    <w:bookmarkEnd w:id="522"/>
    <w:p>
      <w:pPr>
        <w:spacing w:after="0"/>
        <w:ind w:left="0"/>
        <w:jc w:val="left"/>
      </w:pPr>
      <w:r>
        <w:rPr>
          <w:rFonts w:ascii="Consolas"/>
          <w:b w:val="false"/>
          <w:i w:val="false"/>
          <w:color w:val="000000"/>
          <w:sz w:val="20"/>
        </w:rPr>
        <w:t>
      В ВСУЗах реализация образовательных программ осуществляется на основе учебно-методических комплексов дисциплин. Форма, структура и порядок разработки учебно-методических комплексов дисциплин определяются ВСУЗом самостоятельно.</w:t>
      </w:r>
    </w:p>
    <w:bookmarkStart w:name="z502" w:id="523"/>
    <w:p>
      <w:pPr>
        <w:spacing w:after="0"/>
        <w:ind w:left="0"/>
        <w:jc w:val="left"/>
      </w:pPr>
      <w:r>
        <w:rPr>
          <w:rFonts w:ascii="Consolas"/>
          <w:b w:val="false"/>
          <w:i w:val="false"/>
          <w:color w:val="000000"/>
          <w:sz w:val="20"/>
        </w:rPr>
        <w:t>
      39.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p>
    <w:bookmarkEnd w:id="523"/>
    <w:p>
      <w:pPr>
        <w:spacing w:after="0"/>
        <w:ind w:left="0"/>
        <w:jc w:val="left"/>
      </w:pPr>
      <w:r>
        <w:rPr>
          <w:rFonts w:ascii="Consolas"/>
          <w:b w:val="false"/>
          <w:i w:val="false"/>
          <w:color w:val="000000"/>
          <w:sz w:val="20"/>
        </w:rPr>
        <w:t>
      При этом действует накопительная кредитная система, учитывающая кредиты, освоенные на предыдущих уровнях образования.</w:t>
      </w:r>
    </w:p>
    <w:bookmarkStart w:name="z503" w:id="524"/>
    <w:p>
      <w:pPr>
        <w:spacing w:after="0"/>
        <w:ind w:left="0"/>
        <w:jc w:val="left"/>
      </w:pPr>
      <w:r>
        <w:rPr>
          <w:rFonts w:ascii="Consolas"/>
          <w:b w:val="false"/>
          <w:i w:val="false"/>
          <w:color w:val="000000"/>
          <w:sz w:val="20"/>
        </w:rPr>
        <w:t xml:space="preserve">
      40.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 </w:t>
      </w:r>
    </w:p>
    <w:bookmarkEnd w:id="524"/>
    <w:bookmarkStart w:name="z504" w:id="525"/>
    <w:p>
      <w:pPr>
        <w:spacing w:after="0"/>
        <w:ind w:left="0"/>
        <w:jc w:val="left"/>
      </w:pPr>
      <w:r>
        <w:rPr>
          <w:rFonts w:ascii="Consolas"/>
          <w:b w:val="false"/>
          <w:i w:val="false"/>
          <w:color w:val="000000"/>
          <w:sz w:val="20"/>
        </w:rPr>
        <w:t>
      41.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p>
    <w:bookmarkEnd w:id="525"/>
    <w:bookmarkStart w:name="z505" w:id="526"/>
    <w:p>
      <w:pPr>
        <w:spacing w:after="0"/>
        <w:ind w:left="0"/>
        <w:jc w:val="left"/>
      </w:pPr>
      <w:r>
        <w:rPr>
          <w:rFonts w:ascii="Consolas"/>
          <w:b w:val="false"/>
          <w:i w:val="false"/>
          <w:color w:val="000000"/>
          <w:sz w:val="20"/>
        </w:rPr>
        <w:t xml:space="preserve">
      42. Планирование и организация образовательной деятельности осуществляются на основе учебных планов. </w:t>
      </w:r>
    </w:p>
    <w:bookmarkEnd w:id="526"/>
    <w:p>
      <w:pPr>
        <w:spacing w:after="0"/>
        <w:ind w:left="0"/>
        <w:jc w:val="left"/>
      </w:pPr>
      <w:r>
        <w:rPr>
          <w:rFonts w:ascii="Consolas"/>
          <w:b w:val="false"/>
          <w:i w:val="false"/>
          <w:color w:val="000000"/>
          <w:sz w:val="20"/>
        </w:rPr>
        <w:t xml:space="preserve">
      Учебные планы подразделяются на типовые (ТУПл), индивидуальные (ИУП) и рабочие (РУП). </w:t>
      </w:r>
    </w:p>
    <w:p>
      <w:pPr>
        <w:spacing w:after="0"/>
        <w:ind w:left="0"/>
        <w:jc w:val="left"/>
      </w:pPr>
      <w:r>
        <w:rPr>
          <w:rFonts w:ascii="Consolas"/>
          <w:b w:val="false"/>
          <w:i w:val="false"/>
          <w:color w:val="000000"/>
          <w:sz w:val="20"/>
        </w:rPr>
        <w:t xml:space="preserve">
      В ВСУЗах учебные планы подразделяются на типовые (ТУПл) и рабочие (РУП). </w:t>
      </w:r>
    </w:p>
    <w:bookmarkStart w:name="z506" w:id="527"/>
    <w:p>
      <w:pPr>
        <w:spacing w:after="0"/>
        <w:ind w:left="0"/>
        <w:jc w:val="left"/>
      </w:pPr>
      <w:r>
        <w:rPr>
          <w:rFonts w:ascii="Consolas"/>
          <w:b w:val="false"/>
          <w:i w:val="false"/>
          <w:color w:val="000000"/>
          <w:sz w:val="20"/>
        </w:rPr>
        <w:t>
      43. ТУПл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p>
    <w:bookmarkEnd w:id="527"/>
    <w:p>
      <w:pPr>
        <w:spacing w:after="0"/>
        <w:ind w:left="0"/>
        <w:jc w:val="left"/>
      </w:pPr>
      <w:r>
        <w:rPr>
          <w:rFonts w:ascii="Consolas"/>
          <w:b w:val="false"/>
          <w:i w:val="false"/>
          <w:color w:val="000000"/>
          <w:sz w:val="20"/>
        </w:rPr>
        <w:t>
      В ВСУЗах ТУПл разрабатываются по конкретным специальностям магистратуры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p>
    <w:p>
      <w:pPr>
        <w:spacing w:after="0"/>
        <w:ind w:left="0"/>
        <w:jc w:val="left"/>
      </w:pPr>
      <w:r>
        <w:rPr>
          <w:rFonts w:ascii="Consolas"/>
          <w:b w:val="false"/>
          <w:i w:val="false"/>
          <w:color w:val="000000"/>
          <w:sz w:val="20"/>
        </w:rPr>
        <w:t>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проекта) в кредитах, а компонент по выбору по каждому циклу учебных дисциплин указывается общим количеством кредитов.</w:t>
      </w:r>
    </w:p>
    <w:p>
      <w:pPr>
        <w:spacing w:after="0"/>
        <w:ind w:left="0"/>
        <w:jc w:val="left"/>
      </w:pPr>
      <w:r>
        <w:rPr>
          <w:rFonts w:ascii="Consolas"/>
          <w:b w:val="false"/>
          <w:i w:val="false"/>
          <w:color w:val="000000"/>
          <w:sz w:val="20"/>
        </w:rPr>
        <w:t>
      В ВСУЗах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в кредитах, а вузовский компонент по каждому циклу учебных дисциплин указывается общим количеством кредитов.</w:t>
      </w:r>
    </w:p>
    <w:bookmarkStart w:name="z507" w:id="528"/>
    <w:p>
      <w:pPr>
        <w:spacing w:after="0"/>
        <w:ind w:left="0"/>
        <w:jc w:val="left"/>
      </w:pPr>
      <w:r>
        <w:rPr>
          <w:rFonts w:ascii="Consolas"/>
          <w:b w:val="false"/>
          <w:i w:val="false"/>
          <w:color w:val="000000"/>
          <w:sz w:val="20"/>
        </w:rPr>
        <w:t>
      44.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528"/>
    <w:p>
      <w:pPr>
        <w:spacing w:after="0"/>
        <w:ind w:left="0"/>
        <w:jc w:val="left"/>
      </w:pPr>
      <w:r>
        <w:rPr>
          <w:rFonts w:ascii="Consolas"/>
          <w:b w:val="false"/>
          <w:i w:val="false"/>
          <w:color w:val="000000"/>
          <w:sz w:val="20"/>
        </w:rPr>
        <w:t>
      В КЭД отражаются пререквизиты и постреквизиты каждой учебной дисциплины. КЭД должен обеспечивать магистрантам возможность альтернативного выбора элективных учебных дисциплин.</w:t>
      </w:r>
    </w:p>
    <w:bookmarkStart w:name="z508" w:id="529"/>
    <w:p>
      <w:pPr>
        <w:spacing w:after="0"/>
        <w:ind w:left="0"/>
        <w:jc w:val="left"/>
      </w:pPr>
      <w:r>
        <w:rPr>
          <w:rFonts w:ascii="Consolas"/>
          <w:b w:val="false"/>
          <w:i w:val="false"/>
          <w:color w:val="000000"/>
          <w:sz w:val="20"/>
        </w:rPr>
        <w:t>
      45. На основе ТУПл и КЭД по специальности магистрант с помощью эдвайзера составляются ИУП, за исключением ВСУЗов. ИУП определяет индивидуальную образовательную траекторию каждого магистранта.</w:t>
      </w:r>
    </w:p>
    <w:bookmarkEnd w:id="529"/>
    <w:p>
      <w:pPr>
        <w:spacing w:after="0"/>
        <w:ind w:left="0"/>
        <w:jc w:val="left"/>
      </w:pPr>
      <w:r>
        <w:rPr>
          <w:rFonts w:ascii="Consolas"/>
          <w:b w:val="false"/>
          <w:i w:val="false"/>
          <w:color w:val="000000"/>
          <w:sz w:val="20"/>
        </w:rPr>
        <w:t>
      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(магистерского проекта) из ТУПл и дисциплины компонента по выбору из КЭД.</w:t>
      </w:r>
    </w:p>
    <w:p>
      <w:pPr>
        <w:spacing w:after="0"/>
        <w:ind w:left="0"/>
        <w:jc w:val="left"/>
      </w:pPr>
      <w:r>
        <w:rPr>
          <w:rFonts w:ascii="Consolas"/>
          <w:b w:val="false"/>
          <w:i w:val="false"/>
          <w:color w:val="000000"/>
          <w:sz w:val="20"/>
        </w:rPr>
        <w:t>
      В ВСУЗах образовательная траектория магистранта определяется РУП и индивидуальным планом работы магистранта.</w:t>
      </w:r>
    </w:p>
    <w:bookmarkStart w:name="z509" w:id="530"/>
    <w:p>
      <w:pPr>
        <w:spacing w:after="0"/>
        <w:ind w:left="0"/>
        <w:jc w:val="left"/>
      </w:pPr>
      <w:r>
        <w:rPr>
          <w:rFonts w:ascii="Consolas"/>
          <w:b w:val="false"/>
          <w:i w:val="false"/>
          <w:color w:val="000000"/>
          <w:sz w:val="20"/>
        </w:rPr>
        <w:t>
      46. РУП разрабатывается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w:t>
      </w:r>
    </w:p>
    <w:bookmarkEnd w:id="530"/>
    <w:p>
      <w:pPr>
        <w:spacing w:after="0"/>
        <w:ind w:left="0"/>
        <w:jc w:val="left"/>
      </w:pPr>
      <w:r>
        <w:rPr>
          <w:rFonts w:ascii="Consolas"/>
          <w:b w:val="false"/>
          <w:i w:val="false"/>
          <w:color w:val="000000"/>
          <w:sz w:val="20"/>
        </w:rPr>
        <w:t>
      В РУПе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 (магистерского проекта).</w:t>
      </w:r>
    </w:p>
    <w:p>
      <w:pPr>
        <w:spacing w:after="0"/>
        <w:ind w:left="0"/>
        <w:jc w:val="left"/>
      </w:pPr>
      <w:r>
        <w:rPr>
          <w:rFonts w:ascii="Consolas"/>
          <w:b w:val="false"/>
          <w:i w:val="false"/>
          <w:color w:val="000000"/>
          <w:sz w:val="20"/>
        </w:rPr>
        <w:t>
      В ВСУЗах РУП разрабатываются на весь период обучения на основе ТУПл специальности и утверждаются руководителем организации образования. В РУП определяются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НИРМ (ЭИРМ), стажировка, комплексный экзамен, оформление и защита магистерской диссертации и др.). РУП служат основой для составления расписания занятий и расчета трудоемкости учебной работы преподавателя.</w:t>
      </w:r>
    </w:p>
    <w:bookmarkStart w:name="z510" w:id="531"/>
    <w:p>
      <w:pPr>
        <w:spacing w:after="0"/>
        <w:ind w:left="0"/>
        <w:jc w:val="left"/>
      </w:pPr>
      <w:r>
        <w:rPr>
          <w:rFonts w:ascii="Consolas"/>
          <w:b w:val="false"/>
          <w:i w:val="false"/>
          <w:color w:val="000000"/>
          <w:sz w:val="20"/>
        </w:rPr>
        <w:t>
      47. Форма, структура, порядок разработки и утверждения КЭД, ИУП и РУП определяются ВУЗом самостоятельно.</w:t>
      </w:r>
    </w:p>
    <w:bookmarkEnd w:id="531"/>
    <w:p>
      <w:pPr>
        <w:spacing w:after="0"/>
        <w:ind w:left="0"/>
        <w:jc w:val="left"/>
      </w:pPr>
      <w:r>
        <w:rPr>
          <w:rFonts w:ascii="Consolas"/>
          <w:b w:val="false"/>
          <w:i w:val="false"/>
          <w:color w:val="000000"/>
          <w:sz w:val="20"/>
        </w:rPr>
        <w:t>
      В ВСУЗах форма, структура, порядок разработки и утверждения РУП определяются ВСУЗом самостоятельно.</w:t>
      </w:r>
    </w:p>
    <w:bookmarkStart w:name="z511" w:id="532"/>
    <w:p>
      <w:pPr>
        <w:spacing w:after="0"/>
        <w:ind w:left="0"/>
        <w:jc w:val="left"/>
      </w:pPr>
      <w:r>
        <w:rPr>
          <w:rFonts w:ascii="Consolas"/>
          <w:b w:val="false"/>
          <w:i w:val="false"/>
          <w:color w:val="000000"/>
          <w:sz w:val="20"/>
        </w:rPr>
        <w:t xml:space="preserve">
      48. Содержание всех учебных дисциплин определяется типовыми и рабочими учебными программами. </w:t>
      </w:r>
    </w:p>
    <w:bookmarkEnd w:id="532"/>
    <w:bookmarkStart w:name="z512" w:id="533"/>
    <w:p>
      <w:pPr>
        <w:spacing w:after="0"/>
        <w:ind w:left="0"/>
        <w:jc w:val="left"/>
      </w:pPr>
      <w:r>
        <w:rPr>
          <w:rFonts w:ascii="Consolas"/>
          <w:b w:val="false"/>
          <w:i w:val="false"/>
          <w:color w:val="000000"/>
          <w:sz w:val="20"/>
        </w:rPr>
        <w:t>
      49.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bookmarkEnd w:id="533"/>
    <w:p>
      <w:pPr>
        <w:spacing w:after="0"/>
        <w:ind w:left="0"/>
        <w:jc w:val="left"/>
      </w:pPr>
      <w:r>
        <w:rPr>
          <w:rFonts w:ascii="Consolas"/>
          <w:b w:val="false"/>
          <w:i w:val="false"/>
          <w:color w:val="000000"/>
          <w:sz w:val="20"/>
        </w:rPr>
        <w:t>
      В ВСУЗах ТУПр разрабатываются по дисциплинам обязательного компонента и утверждаются соответствующим уполномоченным государственным органом.</w:t>
      </w:r>
    </w:p>
    <w:bookmarkStart w:name="z513" w:id="534"/>
    <w:p>
      <w:pPr>
        <w:spacing w:after="0"/>
        <w:ind w:left="0"/>
        <w:jc w:val="left"/>
      </w:pPr>
      <w:r>
        <w:rPr>
          <w:rFonts w:ascii="Consolas"/>
          <w:b w:val="false"/>
          <w:i w:val="false"/>
          <w:color w:val="000000"/>
          <w:sz w:val="20"/>
        </w:rPr>
        <w:t>
      50. Рабочие учебные программы (силлабусы) разрабатываются по всем дисциплинам учебного плана и утверждаются высшим учебным заведением.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(силлабусов) определяются высшим учебным заведением самостоятельно.</w:t>
      </w:r>
    </w:p>
    <w:bookmarkEnd w:id="534"/>
    <w:bookmarkStart w:name="z514" w:id="535"/>
    <w:p>
      <w:pPr>
        <w:spacing w:after="0"/>
        <w:ind w:left="0"/>
        <w:jc w:val="left"/>
      </w:pPr>
      <w:r>
        <w:rPr>
          <w:rFonts w:ascii="Consolas"/>
          <w:b w:val="false"/>
          <w:i w:val="false"/>
          <w:color w:val="000000"/>
          <w:sz w:val="20"/>
        </w:rPr>
        <w:t xml:space="preserve">
      51. Магистрант обучается на основе индивидуального плана работы, который составляется под руководством научного руководителя. </w:t>
      </w:r>
    </w:p>
    <w:bookmarkEnd w:id="535"/>
    <w:bookmarkStart w:name="z515" w:id="536"/>
    <w:p>
      <w:pPr>
        <w:spacing w:after="0"/>
        <w:ind w:left="0"/>
        <w:jc w:val="left"/>
      </w:pPr>
      <w:r>
        <w:rPr>
          <w:rFonts w:ascii="Consolas"/>
          <w:b w:val="false"/>
          <w:i w:val="false"/>
          <w:color w:val="000000"/>
          <w:sz w:val="20"/>
        </w:rPr>
        <w:t>
      52. Индивидуальный план работы магистранта составляется на весь период обучения и включает следующие разделы:</w:t>
      </w:r>
    </w:p>
    <w:bookmarkEnd w:id="536"/>
    <w:p>
      <w:pPr>
        <w:spacing w:after="0"/>
        <w:ind w:left="0"/>
        <w:jc w:val="left"/>
      </w:pPr>
      <w:r>
        <w:rPr>
          <w:rFonts w:ascii="Consolas"/>
          <w:b w:val="false"/>
          <w:i w:val="false"/>
          <w:color w:val="000000"/>
          <w:sz w:val="20"/>
        </w:rPr>
        <w:t>
      1) ИУП (при необходимости может ежегодно уточняться);</w:t>
      </w:r>
    </w:p>
    <w:p>
      <w:pPr>
        <w:spacing w:after="0"/>
        <w:ind w:left="0"/>
        <w:jc w:val="left"/>
      </w:pPr>
      <w:r>
        <w:rPr>
          <w:rFonts w:ascii="Consolas"/>
          <w:b w:val="false"/>
          <w:i w:val="false"/>
          <w:color w:val="000000"/>
          <w:sz w:val="20"/>
        </w:rPr>
        <w:t>
      2) научно-исследовательская/экспериментально-исследовательская работа (тема, направление исследования, сроки и форма отчетности);</w:t>
      </w:r>
    </w:p>
    <w:p>
      <w:pPr>
        <w:spacing w:after="0"/>
        <w:ind w:left="0"/>
        <w:jc w:val="left"/>
      </w:pPr>
      <w:r>
        <w:rPr>
          <w:rFonts w:ascii="Consolas"/>
          <w:b w:val="false"/>
          <w:i w:val="false"/>
          <w:color w:val="000000"/>
          <w:sz w:val="20"/>
        </w:rPr>
        <w:t>
      3) практика (программа, база, сроки и форма отчетности);</w:t>
      </w:r>
    </w:p>
    <w:p>
      <w:pPr>
        <w:spacing w:after="0"/>
        <w:ind w:left="0"/>
        <w:jc w:val="left"/>
      </w:pPr>
      <w:r>
        <w:rPr>
          <w:rFonts w:ascii="Consolas"/>
          <w:b w:val="false"/>
          <w:i w:val="false"/>
          <w:color w:val="000000"/>
          <w:sz w:val="20"/>
        </w:rPr>
        <w:t>
      4) тема магистерской диссертации (магистерского проекта) с обоснованием и структурой;</w:t>
      </w:r>
    </w:p>
    <w:p>
      <w:pPr>
        <w:spacing w:after="0"/>
        <w:ind w:left="0"/>
        <w:jc w:val="left"/>
      </w:pPr>
      <w:r>
        <w:rPr>
          <w:rFonts w:ascii="Consolas"/>
          <w:b w:val="false"/>
          <w:i w:val="false"/>
          <w:color w:val="000000"/>
          <w:sz w:val="20"/>
        </w:rPr>
        <w:t>
      5) план выполнения магистерской диссертации (магистерского проекта);</w:t>
      </w:r>
    </w:p>
    <w:p>
      <w:pPr>
        <w:spacing w:after="0"/>
        <w:ind w:left="0"/>
        <w:jc w:val="left"/>
      </w:pPr>
      <w:r>
        <w:rPr>
          <w:rFonts w:ascii="Consolas"/>
          <w:b w:val="false"/>
          <w:i w:val="false"/>
          <w:color w:val="000000"/>
          <w:sz w:val="20"/>
        </w:rPr>
        <w:t xml:space="preserve">
      6) план научных публикаций, стажировок. </w:t>
      </w:r>
    </w:p>
    <w:p>
      <w:pPr>
        <w:spacing w:after="0"/>
        <w:ind w:left="0"/>
        <w:jc w:val="left"/>
      </w:pPr>
      <w:r>
        <w:rPr>
          <w:rFonts w:ascii="Consolas"/>
          <w:b w:val="false"/>
          <w:i w:val="false"/>
          <w:color w:val="000000"/>
          <w:sz w:val="20"/>
        </w:rPr>
        <w:t>
      В ВСУЗах индивидуальный план работы магистранта составляется на весь период обучения и включает следующие разделы:</w:t>
      </w:r>
    </w:p>
    <w:p>
      <w:pPr>
        <w:spacing w:after="0"/>
        <w:ind w:left="0"/>
        <w:jc w:val="left"/>
      </w:pPr>
      <w:r>
        <w:rPr>
          <w:rFonts w:ascii="Consolas"/>
          <w:b w:val="false"/>
          <w:i w:val="false"/>
          <w:color w:val="000000"/>
          <w:sz w:val="20"/>
        </w:rPr>
        <w:t>
      1) научно-исследовательская, экспериментально-исследовательская работа (тема, направление исследования, сроки и форма отчетности);</w:t>
      </w:r>
    </w:p>
    <w:p>
      <w:pPr>
        <w:spacing w:after="0"/>
        <w:ind w:left="0"/>
        <w:jc w:val="left"/>
      </w:pPr>
      <w:r>
        <w:rPr>
          <w:rFonts w:ascii="Consolas"/>
          <w:b w:val="false"/>
          <w:i w:val="false"/>
          <w:color w:val="000000"/>
          <w:sz w:val="20"/>
        </w:rPr>
        <w:t>
      2) практика, стажировка (программа, база, сроки и форма отчетности);</w:t>
      </w:r>
    </w:p>
    <w:p>
      <w:pPr>
        <w:spacing w:after="0"/>
        <w:ind w:left="0"/>
        <w:jc w:val="left"/>
      </w:pPr>
      <w:r>
        <w:rPr>
          <w:rFonts w:ascii="Consolas"/>
          <w:b w:val="false"/>
          <w:i w:val="false"/>
          <w:color w:val="000000"/>
          <w:sz w:val="20"/>
        </w:rPr>
        <w:t>
      3) тема магистерской диссертации с обоснованием и структурой;</w:t>
      </w:r>
    </w:p>
    <w:p>
      <w:pPr>
        <w:spacing w:after="0"/>
        <w:ind w:left="0"/>
        <w:jc w:val="left"/>
      </w:pPr>
      <w:r>
        <w:rPr>
          <w:rFonts w:ascii="Consolas"/>
          <w:b w:val="false"/>
          <w:i w:val="false"/>
          <w:color w:val="000000"/>
          <w:sz w:val="20"/>
        </w:rPr>
        <w:t>
      4) план выполнения магистерской диссертации;</w:t>
      </w:r>
    </w:p>
    <w:p>
      <w:pPr>
        <w:spacing w:after="0"/>
        <w:ind w:left="0"/>
        <w:jc w:val="left"/>
      </w:pPr>
      <w:r>
        <w:rPr>
          <w:rFonts w:ascii="Consolas"/>
          <w:b w:val="false"/>
          <w:i w:val="false"/>
          <w:color w:val="000000"/>
          <w:sz w:val="20"/>
        </w:rPr>
        <w:t xml:space="preserve">
      5) план научных публикаций, участие в научно-практических (научно-теоретических конференциях) и др. </w:t>
      </w:r>
    </w:p>
    <w:bookmarkStart w:name="z516" w:id="537"/>
    <w:p>
      <w:pPr>
        <w:spacing w:after="0"/>
        <w:ind w:left="0"/>
        <w:jc w:val="left"/>
      </w:pPr>
      <w:r>
        <w:rPr>
          <w:rFonts w:ascii="Consolas"/>
          <w:b w:val="false"/>
          <w:i w:val="false"/>
          <w:color w:val="000000"/>
          <w:sz w:val="20"/>
        </w:rPr>
        <w:t xml:space="preserve">
      53. Учебные занятия в магистратуре должны проводиться с использованием инновационных технологий и интерактивных методов обучения. </w:t>
      </w:r>
    </w:p>
    <w:bookmarkEnd w:id="537"/>
    <w:bookmarkStart w:name="z517" w:id="538"/>
    <w:p>
      <w:pPr>
        <w:spacing w:after="0"/>
        <w:ind w:left="0"/>
        <w:jc w:val="left"/>
      </w:pPr>
      <w:r>
        <w:rPr>
          <w:rFonts w:ascii="Consolas"/>
          <w:b w:val="false"/>
          <w:i w:val="false"/>
          <w:color w:val="000000"/>
          <w:sz w:val="20"/>
        </w:rPr>
        <w:t xml:space="preserve">
      54. При планировании учебного процесса ВУЗ руководствуется нормами распределения компонентов образовательной программы магистратуры согласно </w:t>
      </w:r>
      <w:r>
        <w:rPr>
          <w:rFonts w:ascii="Consolas"/>
          <w:b w:val="false"/>
          <w:i w:val="false"/>
          <w:color w:val="000000"/>
          <w:sz w:val="20"/>
        </w:rPr>
        <w:t>приложению 6</w:t>
      </w:r>
      <w:r>
        <w:rPr>
          <w:rFonts w:ascii="Consolas"/>
          <w:b w:val="false"/>
          <w:i w:val="false"/>
          <w:color w:val="000000"/>
          <w:sz w:val="20"/>
        </w:rPr>
        <w:t xml:space="preserve"> (для научного и педагогического направления) и </w:t>
      </w:r>
      <w:r>
        <w:rPr>
          <w:rFonts w:ascii="Consolas"/>
          <w:b w:val="false"/>
          <w:i w:val="false"/>
          <w:color w:val="000000"/>
          <w:sz w:val="20"/>
        </w:rPr>
        <w:t>приложениям 8</w:t>
      </w:r>
      <w:r>
        <w:rPr>
          <w:rFonts w:ascii="Consolas"/>
          <w:b w:val="false"/>
          <w:i w:val="false"/>
          <w:color w:val="000000"/>
          <w:sz w:val="20"/>
        </w:rPr>
        <w:t xml:space="preserve"> и </w:t>
      </w:r>
      <w:r>
        <w:rPr>
          <w:rFonts w:ascii="Consolas"/>
          <w:b w:val="false"/>
          <w:i w:val="false"/>
          <w:color w:val="000000"/>
          <w:sz w:val="20"/>
        </w:rPr>
        <w:t>10</w:t>
      </w:r>
      <w:r>
        <w:rPr>
          <w:rFonts w:ascii="Consolas"/>
          <w:b w:val="false"/>
          <w:i w:val="false"/>
          <w:color w:val="000000"/>
          <w:sz w:val="20"/>
        </w:rPr>
        <w:t xml:space="preserve"> (для профильной магистратуры) к настоящему стандарту.</w:t>
      </w:r>
    </w:p>
    <w:bookmarkEnd w:id="538"/>
    <w:p>
      <w:pPr>
        <w:spacing w:after="0"/>
        <w:ind w:left="0"/>
        <w:jc w:val="left"/>
      </w:pPr>
      <w:r>
        <w:rPr>
          <w:rFonts w:ascii="Consolas"/>
          <w:b w:val="false"/>
          <w:i w:val="false"/>
          <w:color w:val="000000"/>
          <w:sz w:val="20"/>
        </w:rPr>
        <w:t xml:space="preserve">
      В ВСУЗах при планировании учебного процесса ВСУЗ руководствуется нормами распределения компонентов образовательной программы магистратуры согласно </w:t>
      </w:r>
      <w:r>
        <w:rPr>
          <w:rFonts w:ascii="Consolas"/>
          <w:b w:val="false"/>
          <w:i w:val="false"/>
          <w:color w:val="000000"/>
          <w:sz w:val="20"/>
        </w:rPr>
        <w:t>приложению 7</w:t>
      </w:r>
      <w:r>
        <w:rPr>
          <w:rFonts w:ascii="Consolas"/>
          <w:b w:val="false"/>
          <w:i w:val="false"/>
          <w:color w:val="000000"/>
          <w:sz w:val="20"/>
        </w:rPr>
        <w:t xml:space="preserve"> (для научного и педагогического направления) и </w:t>
      </w:r>
      <w:r>
        <w:rPr>
          <w:rFonts w:ascii="Consolas"/>
          <w:b w:val="false"/>
          <w:i w:val="false"/>
          <w:color w:val="000000"/>
          <w:sz w:val="20"/>
        </w:rPr>
        <w:t>приложениям 9</w:t>
      </w:r>
      <w:r>
        <w:rPr>
          <w:rFonts w:ascii="Consolas"/>
          <w:b w:val="false"/>
          <w:i w:val="false"/>
          <w:color w:val="000000"/>
          <w:sz w:val="20"/>
        </w:rPr>
        <w:t xml:space="preserve"> и </w:t>
      </w:r>
      <w:r>
        <w:rPr>
          <w:rFonts w:ascii="Consolas"/>
          <w:b w:val="false"/>
          <w:i w:val="false"/>
          <w:color w:val="000000"/>
          <w:sz w:val="20"/>
        </w:rPr>
        <w:t>11</w:t>
      </w:r>
      <w:r>
        <w:rPr>
          <w:rFonts w:ascii="Consolas"/>
          <w:b w:val="false"/>
          <w:i w:val="false"/>
          <w:color w:val="000000"/>
          <w:sz w:val="20"/>
        </w:rPr>
        <w:t xml:space="preserve"> (для профильной магистратуры) к настоящему стандарту.</w:t>
      </w:r>
    </w:p>
    <w:bookmarkStart w:name="z518" w:id="539"/>
    <w:p>
      <w:pPr>
        <w:spacing w:after="0"/>
        <w:ind w:left="0"/>
        <w:jc w:val="left"/>
      </w:pPr>
      <w:r>
        <w:rPr>
          <w:rFonts w:ascii="Consolas"/>
          <w:b w:val="false"/>
          <w:i w:val="false"/>
          <w:color w:val="000000"/>
          <w:sz w:val="20"/>
        </w:rPr>
        <w:t>
      55. Лицам, освоившим образовательные программы магистратуры и публично защитившим магистерскую диссертацию или магистерский проект, присуждается степень "магистр" по соответствующей специальности с нормативным сроком обучения не менее 1-2 года.</w:t>
      </w:r>
    </w:p>
    <w:bookmarkEnd w:id="539"/>
    <w:p>
      <w:pPr>
        <w:spacing w:after="0"/>
        <w:ind w:left="0"/>
        <w:jc w:val="left"/>
      </w:pPr>
      <w:r>
        <w:rPr>
          <w:rFonts w:ascii="Consolas"/>
          <w:b w:val="false"/>
          <w:i w:val="false"/>
          <w:color w:val="000000"/>
          <w:sz w:val="20"/>
        </w:rPr>
        <w:t>
      В ВСУЗах лицам, освоившим образовательные программы магистратуры и публично защитившим магистерскую диссертацию, присуждается степень "магистр" по соответствующей специальности и/или с присвоением квалификации с нормативным сроком обучения не менее 1-2 года.</w:t>
      </w:r>
    </w:p>
    <w:bookmarkStart w:name="z519" w:id="540"/>
    <w:p>
      <w:pPr>
        <w:spacing w:after="0"/>
        <w:ind w:left="0"/>
        <w:jc w:val="left"/>
      </w:pPr>
      <w:r>
        <w:rPr>
          <w:rFonts w:ascii="Consolas"/>
          <w:b/>
          <w:i w:val="false"/>
          <w:color w:val="000000"/>
        </w:rPr>
        <w:t xml:space="preserve"> 4. Требования к максимальному объему учебной нагрузки</w:t>
      </w:r>
    </w:p>
    <w:bookmarkEnd w:id="540"/>
    <w:bookmarkStart w:name="z520" w:id="541"/>
    <w:p>
      <w:pPr>
        <w:spacing w:after="0"/>
        <w:ind w:left="0"/>
        <w:jc w:val="left"/>
      </w:pPr>
      <w:r>
        <w:rPr>
          <w:rFonts w:ascii="Consolas"/>
          <w:b w:val="false"/>
          <w:i w:val="false"/>
          <w:color w:val="000000"/>
          <w:sz w:val="20"/>
        </w:rPr>
        <w:t xml:space="preserve">
      56. Объем учебной нагрузки магистранта измеряется в кредитах, осваиваемых им в течение учебного года по каждой учебной дисциплине или виду учебной работы. </w:t>
      </w:r>
    </w:p>
    <w:bookmarkEnd w:id="541"/>
    <w:bookmarkStart w:name="z521" w:id="542"/>
    <w:p>
      <w:pPr>
        <w:spacing w:after="0"/>
        <w:ind w:left="0"/>
        <w:jc w:val="left"/>
      </w:pPr>
      <w:r>
        <w:rPr>
          <w:rFonts w:ascii="Consolas"/>
          <w:b w:val="false"/>
          <w:i w:val="false"/>
          <w:color w:val="000000"/>
          <w:sz w:val="20"/>
        </w:rPr>
        <w:t>
      57. Планирование учебной нагрузки ППС осуществляется в кредитах или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p>
    <w:bookmarkEnd w:id="542"/>
    <w:p>
      <w:pPr>
        <w:spacing w:after="0"/>
        <w:ind w:left="0"/>
        <w:jc w:val="left"/>
      </w:pPr>
      <w:r>
        <w:rPr>
          <w:rFonts w:ascii="Consolas"/>
          <w:b w:val="false"/>
          <w:i w:val="false"/>
          <w:color w:val="000000"/>
          <w:sz w:val="20"/>
        </w:rPr>
        <w:t>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p>
    <w:p>
      <w:pPr>
        <w:spacing w:after="0"/>
        <w:ind w:left="0"/>
        <w:jc w:val="left"/>
      </w:pPr>
      <w:r>
        <w:rPr>
          <w:rFonts w:ascii="Consolas"/>
          <w:b w:val="false"/>
          <w:i w:val="false"/>
          <w:color w:val="000000"/>
          <w:sz w:val="20"/>
        </w:rPr>
        <w:t>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p>
    <w:bookmarkStart w:name="z522" w:id="543"/>
    <w:p>
      <w:pPr>
        <w:spacing w:after="0"/>
        <w:ind w:left="0"/>
        <w:jc w:val="left"/>
      </w:pPr>
      <w:r>
        <w:rPr>
          <w:rFonts w:ascii="Consolas"/>
          <w:b w:val="false"/>
          <w:i w:val="false"/>
          <w:color w:val="000000"/>
          <w:sz w:val="20"/>
        </w:rPr>
        <w:t>
      58. При планировании объема учебной работы исходят из того, что один кредит равен 15 академическим часам:</w:t>
      </w:r>
    </w:p>
    <w:bookmarkEnd w:id="543"/>
    <w:p>
      <w:pPr>
        <w:spacing w:after="0"/>
        <w:ind w:left="0"/>
        <w:jc w:val="left"/>
      </w:pPr>
      <w:r>
        <w:rPr>
          <w:rFonts w:ascii="Consolas"/>
          <w:b w:val="false"/>
          <w:i w:val="false"/>
          <w:color w:val="000000"/>
          <w:sz w:val="20"/>
        </w:rPr>
        <w:t>
      1) аудиторной работы магистранта на протяжении академического периода в виде семестра;</w:t>
      </w:r>
    </w:p>
    <w:p>
      <w:pPr>
        <w:spacing w:after="0"/>
        <w:ind w:left="0"/>
        <w:jc w:val="left"/>
      </w:pPr>
      <w:r>
        <w:rPr>
          <w:rFonts w:ascii="Consolas"/>
          <w:b w:val="false"/>
          <w:i w:val="false"/>
          <w:color w:val="000000"/>
          <w:sz w:val="20"/>
        </w:rPr>
        <w:t>
      2) работы магистранта с преподавателем в период профессиональной практики;</w:t>
      </w:r>
    </w:p>
    <w:p>
      <w:pPr>
        <w:spacing w:after="0"/>
        <w:ind w:left="0"/>
        <w:jc w:val="left"/>
      </w:pPr>
      <w:r>
        <w:rPr>
          <w:rFonts w:ascii="Consolas"/>
          <w:b w:val="false"/>
          <w:i w:val="false"/>
          <w:color w:val="000000"/>
          <w:sz w:val="20"/>
        </w:rPr>
        <w:t>
      3) работы магистранта с преподавателем в период научно-исследовательской (экспериментально-исследовательской) работы магистранта;</w:t>
      </w:r>
    </w:p>
    <w:p>
      <w:pPr>
        <w:spacing w:after="0"/>
        <w:ind w:left="0"/>
        <w:jc w:val="left"/>
      </w:pPr>
      <w:r>
        <w:rPr>
          <w:rFonts w:ascii="Consolas"/>
          <w:b w:val="false"/>
          <w:i w:val="false"/>
          <w:color w:val="000000"/>
          <w:sz w:val="20"/>
        </w:rPr>
        <w:t>
      4) работы магистранта по написанию и защите магистерской диссертации;</w:t>
      </w:r>
    </w:p>
    <w:p>
      <w:pPr>
        <w:spacing w:after="0"/>
        <w:ind w:left="0"/>
        <w:jc w:val="left"/>
      </w:pPr>
      <w:r>
        <w:rPr>
          <w:rFonts w:ascii="Consolas"/>
          <w:b w:val="false"/>
          <w:i w:val="false"/>
          <w:color w:val="000000"/>
          <w:sz w:val="20"/>
        </w:rPr>
        <w:t>
      5) работы магистранта по подготовке и сдаче комплексного экзамена.</w:t>
      </w:r>
    </w:p>
    <w:bookmarkStart w:name="z523" w:id="544"/>
    <w:p>
      <w:pPr>
        <w:spacing w:after="0"/>
        <w:ind w:left="0"/>
        <w:jc w:val="left"/>
      </w:pPr>
      <w:r>
        <w:rPr>
          <w:rFonts w:ascii="Consolas"/>
          <w:b w:val="false"/>
          <w:i w:val="false"/>
          <w:color w:val="000000"/>
          <w:sz w:val="20"/>
        </w:rPr>
        <w:t>
      59.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544"/>
    <w:bookmarkStart w:name="z524" w:id="545"/>
    <w:p>
      <w:pPr>
        <w:spacing w:after="0"/>
        <w:ind w:left="0"/>
        <w:jc w:val="left"/>
      </w:pPr>
      <w:r>
        <w:rPr>
          <w:rFonts w:ascii="Consolas"/>
          <w:b w:val="false"/>
          <w:i w:val="false"/>
          <w:color w:val="000000"/>
          <w:sz w:val="20"/>
        </w:rPr>
        <w:t>
      60.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p>
    <w:bookmarkEnd w:id="545"/>
    <w:bookmarkStart w:name="z525" w:id="546"/>
    <w:p>
      <w:pPr>
        <w:spacing w:after="0"/>
        <w:ind w:left="0"/>
        <w:jc w:val="left"/>
      </w:pPr>
      <w:r>
        <w:rPr>
          <w:rFonts w:ascii="Consolas"/>
          <w:b w:val="false"/>
          <w:i w:val="false"/>
          <w:color w:val="000000"/>
          <w:sz w:val="20"/>
        </w:rPr>
        <w:t>
      61.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p>
    <w:bookmarkEnd w:id="546"/>
    <w:bookmarkStart w:name="z526" w:id="547"/>
    <w:p>
      <w:pPr>
        <w:spacing w:after="0"/>
        <w:ind w:left="0"/>
        <w:jc w:val="left"/>
      </w:pPr>
      <w:r>
        <w:rPr>
          <w:rFonts w:ascii="Consolas"/>
          <w:b w:val="false"/>
          <w:i w:val="false"/>
          <w:color w:val="000000"/>
          <w:sz w:val="20"/>
        </w:rPr>
        <w:t>
      62.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(магистерского проекта), сопровождается 7 часами СРМ.</w:t>
      </w:r>
    </w:p>
    <w:bookmarkEnd w:id="547"/>
    <w:bookmarkStart w:name="z527" w:id="548"/>
    <w:p>
      <w:pPr>
        <w:spacing w:after="0"/>
        <w:ind w:left="0"/>
        <w:jc w:val="left"/>
      </w:pPr>
      <w:r>
        <w:rPr>
          <w:rFonts w:ascii="Consolas"/>
          <w:b w:val="false"/>
          <w:i w:val="false"/>
          <w:color w:val="000000"/>
          <w:sz w:val="20"/>
        </w:rPr>
        <w:t>
      63.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(магистерского проекта)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p>
    <w:bookmarkEnd w:id="548"/>
    <w:bookmarkStart w:name="z528" w:id="549"/>
    <w:p>
      <w:pPr>
        <w:spacing w:after="0"/>
        <w:ind w:left="0"/>
        <w:jc w:val="left"/>
      </w:pPr>
      <w:r>
        <w:rPr>
          <w:rFonts w:ascii="Consolas"/>
          <w:b w:val="false"/>
          <w:i w:val="false"/>
          <w:color w:val="000000"/>
          <w:sz w:val="20"/>
        </w:rPr>
        <w:t>
      64.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p>
    <w:bookmarkEnd w:id="549"/>
    <w:bookmarkStart w:name="z529" w:id="550"/>
    <w:p>
      <w:pPr>
        <w:spacing w:after="0"/>
        <w:ind w:left="0"/>
        <w:jc w:val="left"/>
      </w:pPr>
      <w:r>
        <w:rPr>
          <w:rFonts w:ascii="Consolas"/>
          <w:b w:val="false"/>
          <w:i w:val="false"/>
          <w:color w:val="000000"/>
          <w:sz w:val="20"/>
        </w:rPr>
        <w:t>
      65. Самостоятельная работа магистранта под руководством преподавателя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p>
    <w:bookmarkEnd w:id="550"/>
    <w:p>
      <w:pPr>
        <w:spacing w:after="0"/>
        <w:ind w:left="0"/>
        <w:jc w:val="left"/>
      </w:pPr>
      <w:r>
        <w:rPr>
          <w:rFonts w:ascii="Consolas"/>
          <w:b w:val="false"/>
          <w:i w:val="false"/>
          <w:color w:val="000000"/>
          <w:sz w:val="20"/>
        </w:rPr>
        <w:t>
      В ВСУЗах самостоятельная работа магистранта под руководством преподавателя проводится, в том числе и в виде аудиторных занятий.</w:t>
      </w:r>
    </w:p>
    <w:bookmarkStart w:name="z530" w:id="551"/>
    <w:p>
      <w:pPr>
        <w:spacing w:after="0"/>
        <w:ind w:left="0"/>
        <w:jc w:val="left"/>
      </w:pPr>
      <w:r>
        <w:rPr>
          <w:rFonts w:ascii="Consolas"/>
          <w:b w:val="false"/>
          <w:i w:val="false"/>
          <w:color w:val="000000"/>
          <w:sz w:val="20"/>
        </w:rPr>
        <w:t>
      66. Соотношение между СРМП и СРМ в общем объеме самостоятельной работы определяется ВУЗом самостоятельно.</w:t>
      </w:r>
    </w:p>
    <w:bookmarkEnd w:id="551"/>
    <w:bookmarkStart w:name="z531" w:id="552"/>
    <w:p>
      <w:pPr>
        <w:spacing w:after="0"/>
        <w:ind w:left="0"/>
        <w:jc w:val="left"/>
      </w:pPr>
      <w:r>
        <w:rPr>
          <w:rFonts w:ascii="Consolas"/>
          <w:b w:val="false"/>
          <w:i w:val="false"/>
          <w:color w:val="000000"/>
          <w:sz w:val="20"/>
        </w:rPr>
        <w:t>
      67.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p>
    <w:bookmarkEnd w:id="552"/>
    <w:bookmarkStart w:name="z532" w:id="553"/>
    <w:p>
      <w:pPr>
        <w:spacing w:after="0"/>
        <w:ind w:left="0"/>
        <w:jc w:val="left"/>
      </w:pPr>
      <w:r>
        <w:rPr>
          <w:rFonts w:ascii="Consolas"/>
          <w:b w:val="false"/>
          <w:i w:val="false"/>
          <w:color w:val="000000"/>
          <w:sz w:val="20"/>
        </w:rPr>
        <w:t>
      68. Для таких видов учебной работы, как студийные и лабораторные занятия, научно-исследовательская, экспериментально-исследовательская работа магистранта,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 (магистерского проекта).</w:t>
      </w:r>
    </w:p>
    <w:bookmarkEnd w:id="553"/>
    <w:bookmarkStart w:name="z533" w:id="554"/>
    <w:p>
      <w:pPr>
        <w:spacing w:after="0"/>
        <w:ind w:left="0"/>
        <w:jc w:val="left"/>
      </w:pPr>
      <w:r>
        <w:rPr>
          <w:rFonts w:ascii="Consolas"/>
          <w:b w:val="false"/>
          <w:i w:val="false"/>
          <w:color w:val="000000"/>
          <w:sz w:val="20"/>
        </w:rPr>
        <w:t>
      69. Учебный год в магистратуре состоит из академических периодов, периода промежуточной аттестации, практик, стажировок, каникул, научно-исследовательской (экспериментально-исследовательской) работы магистранта и на выпускном курсе – итоговой аттестации.</w:t>
      </w:r>
    </w:p>
    <w:bookmarkEnd w:id="554"/>
    <w:bookmarkStart w:name="z534" w:id="555"/>
    <w:p>
      <w:pPr>
        <w:spacing w:after="0"/>
        <w:ind w:left="0"/>
        <w:jc w:val="left"/>
      </w:pPr>
      <w:r>
        <w:rPr>
          <w:rFonts w:ascii="Consolas"/>
          <w:b w:val="false"/>
          <w:i w:val="false"/>
          <w:color w:val="000000"/>
          <w:sz w:val="20"/>
        </w:rPr>
        <w:t>
      70.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p>
    <w:bookmarkEnd w:id="555"/>
    <w:p>
      <w:pPr>
        <w:spacing w:after="0"/>
        <w:ind w:left="0"/>
        <w:jc w:val="left"/>
      </w:pPr>
      <w:r>
        <w:rPr>
          <w:rFonts w:ascii="Consolas"/>
          <w:b w:val="false"/>
          <w:i w:val="false"/>
          <w:color w:val="000000"/>
          <w:sz w:val="20"/>
        </w:rPr>
        <w:t>
      В ВСУЗе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p>
    <w:bookmarkStart w:name="z535" w:id="556"/>
    <w:p>
      <w:pPr>
        <w:spacing w:after="0"/>
        <w:ind w:left="0"/>
        <w:jc w:val="left"/>
      </w:pPr>
      <w:r>
        <w:rPr>
          <w:rFonts w:ascii="Consolas"/>
          <w:b w:val="false"/>
          <w:i w:val="false"/>
          <w:color w:val="000000"/>
          <w:sz w:val="20"/>
        </w:rPr>
        <w:t xml:space="preserve">
      71. Продолжительность промежуточной аттестации после каждого академического периода составляет не менее 2 недель. </w:t>
      </w:r>
    </w:p>
    <w:bookmarkEnd w:id="556"/>
    <w:p>
      <w:pPr>
        <w:spacing w:after="0"/>
        <w:ind w:left="0"/>
        <w:jc w:val="left"/>
      </w:pPr>
      <w:r>
        <w:rPr>
          <w:rFonts w:ascii="Consolas"/>
          <w:b w:val="false"/>
          <w:i w:val="false"/>
          <w:color w:val="000000"/>
          <w:sz w:val="20"/>
        </w:rPr>
        <w:t>
      В ВСУЗе продолжительность промежуточной аттестации после каждого академического периода составляет не менее 1 недели.</w:t>
      </w:r>
    </w:p>
    <w:bookmarkStart w:name="z536" w:id="557"/>
    <w:p>
      <w:pPr>
        <w:spacing w:after="0"/>
        <w:ind w:left="0"/>
        <w:jc w:val="left"/>
      </w:pPr>
      <w:r>
        <w:rPr>
          <w:rFonts w:ascii="Consolas"/>
          <w:b w:val="false"/>
          <w:i w:val="false"/>
          <w:color w:val="000000"/>
          <w:sz w:val="20"/>
        </w:rPr>
        <w:t>
      72.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текущего и рубежных контролей) выводятся итоговые оценки по дисциплинам.</w:t>
      </w:r>
    </w:p>
    <w:bookmarkEnd w:id="557"/>
    <w:p>
      <w:pPr>
        <w:spacing w:after="0"/>
        <w:ind w:left="0"/>
        <w:jc w:val="left"/>
      </w:pPr>
      <w:r>
        <w:rPr>
          <w:rFonts w:ascii="Consolas"/>
          <w:b w:val="false"/>
          <w:i w:val="false"/>
          <w:color w:val="000000"/>
          <w:sz w:val="20"/>
        </w:rPr>
        <w:t>
      В итоговой оценке по дисциплине доля оценки текущей успеваемости должна составлять не менее 60%, а доля оценки итогового контроля – не менее 30%.</w:t>
      </w:r>
    </w:p>
    <w:p>
      <w:pPr>
        <w:spacing w:after="0"/>
        <w:ind w:left="0"/>
        <w:jc w:val="left"/>
      </w:pPr>
      <w:r>
        <w:rPr>
          <w:rFonts w:ascii="Consolas"/>
          <w:b w:val="false"/>
          <w:i w:val="false"/>
          <w:color w:val="000000"/>
          <w:sz w:val="20"/>
        </w:rPr>
        <w:t>
      В ВСУЗе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p>
    <w:bookmarkStart w:name="z537" w:id="558"/>
    <w:p>
      <w:pPr>
        <w:spacing w:after="0"/>
        <w:ind w:left="0"/>
        <w:jc w:val="left"/>
      </w:pPr>
      <w:r>
        <w:rPr>
          <w:rFonts w:ascii="Consolas"/>
          <w:b w:val="false"/>
          <w:i w:val="false"/>
          <w:color w:val="000000"/>
          <w:sz w:val="20"/>
        </w:rPr>
        <w:t>
      73. Продолжительность каникул в течение учебного года должна составлять не менее 7 недель, за исключением выпускного курса.</w:t>
      </w:r>
    </w:p>
    <w:bookmarkEnd w:id="558"/>
    <w:p>
      <w:pPr>
        <w:spacing w:after="0"/>
        <w:ind w:left="0"/>
        <w:jc w:val="left"/>
      </w:pPr>
      <w:r>
        <w:rPr>
          <w:rFonts w:ascii="Consolas"/>
          <w:b w:val="false"/>
          <w:i w:val="false"/>
          <w:color w:val="000000"/>
          <w:sz w:val="20"/>
        </w:rPr>
        <w:t>
      В ВСУЗе продолжительность каникул в течение учебного года должна составлять не менее 6 недель, за исключением выпускного курса.</w:t>
      </w:r>
    </w:p>
    <w:bookmarkStart w:name="z538" w:id="559"/>
    <w:p>
      <w:pPr>
        <w:spacing w:after="0"/>
        <w:ind w:left="0"/>
        <w:jc w:val="left"/>
      </w:pPr>
      <w:r>
        <w:rPr>
          <w:rFonts w:ascii="Consolas"/>
          <w:b w:val="false"/>
          <w:i w:val="false"/>
          <w:color w:val="000000"/>
          <w:sz w:val="20"/>
        </w:rPr>
        <w:t xml:space="preserve">
      74.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ТУПл по специальности. </w:t>
      </w:r>
    </w:p>
    <w:bookmarkEnd w:id="559"/>
    <w:bookmarkStart w:name="z539" w:id="560"/>
    <w:p>
      <w:pPr>
        <w:spacing w:after="0"/>
        <w:ind w:left="0"/>
        <w:jc w:val="left"/>
      </w:pPr>
      <w:r>
        <w:rPr>
          <w:rFonts w:ascii="Consolas"/>
          <w:b w:val="false"/>
          <w:i w:val="false"/>
          <w:color w:val="000000"/>
          <w:sz w:val="20"/>
        </w:rPr>
        <w:t>
      75.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p>
    <w:bookmarkEnd w:id="560"/>
    <w:p>
      <w:pPr>
        <w:spacing w:after="0"/>
        <w:ind w:left="0"/>
        <w:jc w:val="left"/>
      </w:pPr>
      <w:r>
        <w:rPr>
          <w:rFonts w:ascii="Consolas"/>
          <w:b w:val="false"/>
          <w:i w:val="false"/>
          <w:color w:val="000000"/>
          <w:sz w:val="20"/>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p>
    <w:bookmarkStart w:name="z540" w:id="561"/>
    <w:p>
      <w:pPr>
        <w:spacing w:after="0"/>
        <w:ind w:left="0"/>
        <w:jc w:val="left"/>
      </w:pPr>
      <w:r>
        <w:rPr>
          <w:rFonts w:ascii="Consolas"/>
          <w:b w:val="false"/>
          <w:i w:val="false"/>
          <w:color w:val="000000"/>
          <w:sz w:val="20"/>
        </w:rPr>
        <w:t xml:space="preserve">
      76.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 </w:t>
      </w:r>
    </w:p>
    <w:bookmarkEnd w:id="561"/>
    <w:p>
      <w:pPr>
        <w:spacing w:after="0"/>
        <w:ind w:left="0"/>
        <w:jc w:val="left"/>
      </w:pPr>
      <w:r>
        <w:rPr>
          <w:rFonts w:ascii="Consolas"/>
          <w:b w:val="false"/>
          <w:i w:val="false"/>
          <w:color w:val="000000"/>
          <w:sz w:val="20"/>
        </w:rPr>
        <w:t>
      Одному кредиту НИРМ, ЭИРМ соответствует 120 (15х8) часов работы магистранта, т.е. 2,2 недели.</w:t>
      </w:r>
    </w:p>
    <w:p>
      <w:pPr>
        <w:spacing w:after="0"/>
        <w:ind w:left="0"/>
        <w:jc w:val="left"/>
      </w:pPr>
      <w:r>
        <w:rPr>
          <w:rFonts w:ascii="Consolas"/>
          <w:b w:val="false"/>
          <w:i w:val="false"/>
          <w:color w:val="000000"/>
          <w:sz w:val="20"/>
        </w:rPr>
        <w:t>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p>
    <w:p>
      <w:pPr>
        <w:spacing w:after="0"/>
        <w:ind w:left="0"/>
        <w:jc w:val="left"/>
      </w:pPr>
      <w:r>
        <w:rPr>
          <w:rFonts w:ascii="Consolas"/>
          <w:b w:val="false"/>
          <w:i w:val="false"/>
          <w:color w:val="000000"/>
          <w:sz w:val="20"/>
        </w:rPr>
        <w:t>
      На подготовку и сдачу комплексного экзамена отводится 1 кредит, т.е. 2 недели.</w:t>
      </w:r>
    </w:p>
    <w:p>
      <w:pPr>
        <w:spacing w:after="0"/>
        <w:ind w:left="0"/>
        <w:jc w:val="left"/>
      </w:pPr>
      <w:r>
        <w:rPr>
          <w:rFonts w:ascii="Consolas"/>
          <w:b w:val="false"/>
          <w:i w:val="false"/>
          <w:color w:val="000000"/>
          <w:sz w:val="20"/>
        </w:rPr>
        <w:t>
      На оформление и защиту магистерской диссертации (магистерского проекта) отводится 3 кредита, то есть соответственно 6 недель. Сам процесс выполнения магистерской диссертации (магистерского проекта) осуществляется заблаговременно в ходе научно-исследовательской (экспериментально-исследовательской) работы магистранта.</w:t>
      </w:r>
    </w:p>
    <w:p>
      <w:pPr>
        <w:spacing w:after="0"/>
        <w:ind w:left="0"/>
        <w:jc w:val="left"/>
      </w:pPr>
      <w:r>
        <w:rPr>
          <w:rFonts w:ascii="Consolas"/>
          <w:b w:val="false"/>
          <w:i w:val="false"/>
          <w:color w:val="000000"/>
          <w:sz w:val="20"/>
        </w:rPr>
        <w:t>
      В ВСУЗе на оформление и защиту магистерской диссертации отводится не менее 2 кредитов, т.е. соответственно не менее 4 недель, на оформление и защиту магистерской – не менее 1 кредита, т.е соответственно не менее 2-х недель.</w:t>
      </w:r>
    </w:p>
    <w:bookmarkStart w:name="z541" w:id="562"/>
    <w:p>
      <w:pPr>
        <w:spacing w:after="0"/>
        <w:ind w:left="0"/>
        <w:jc w:val="left"/>
      </w:pPr>
      <w:r>
        <w:rPr>
          <w:rFonts w:ascii="Consolas"/>
          <w:b w:val="false"/>
          <w:i w:val="false"/>
          <w:color w:val="000000"/>
          <w:sz w:val="20"/>
        </w:rPr>
        <w:t>
      77.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перезачетом в своем ВУЗе, повышения среднего балла успеваемости (GPA).</w:t>
      </w:r>
    </w:p>
    <w:bookmarkEnd w:id="562"/>
    <w:p>
      <w:pPr>
        <w:spacing w:after="0"/>
        <w:ind w:left="0"/>
        <w:jc w:val="left"/>
      </w:pPr>
      <w:r>
        <w:rPr>
          <w:rFonts w:ascii="Consolas"/>
          <w:b w:val="false"/>
          <w:i w:val="false"/>
          <w:color w:val="000000"/>
          <w:sz w:val="20"/>
        </w:rPr>
        <w:t>
      При этом ликвидация академических задолженностей или разницы в учебных планах и дополнительное обучение осуществляются на платной основе.</w:t>
      </w:r>
    </w:p>
    <w:p>
      <w:pPr>
        <w:spacing w:after="0"/>
        <w:ind w:left="0"/>
        <w:jc w:val="left"/>
      </w:pPr>
      <w:r>
        <w:rPr>
          <w:rFonts w:ascii="Consolas"/>
          <w:b w:val="false"/>
          <w:i w:val="false"/>
          <w:color w:val="000000"/>
          <w:sz w:val="20"/>
        </w:rPr>
        <w:t>
      В ВСУЗе допускается введение летнего семестра (за исключением выпускного курса) продолжительностью не менее 2-х недель для удовлетворения потребностей магистрантов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p>
    <w:bookmarkStart w:name="z542" w:id="563"/>
    <w:p>
      <w:pPr>
        <w:spacing w:after="0"/>
        <w:ind w:left="0"/>
        <w:jc w:val="left"/>
      </w:pPr>
      <w:r>
        <w:rPr>
          <w:rFonts w:ascii="Consolas"/>
          <w:b w:val="false"/>
          <w:i w:val="false"/>
          <w:color w:val="000000"/>
          <w:sz w:val="20"/>
        </w:rPr>
        <w:t>
      78. Основным критерием завершенности образовательного процесса по подготовке магистров является освоение магистрантом:</w:t>
      </w:r>
    </w:p>
    <w:bookmarkEnd w:id="563"/>
    <w:p>
      <w:pPr>
        <w:spacing w:after="0"/>
        <w:ind w:left="0"/>
        <w:jc w:val="left"/>
      </w:pPr>
      <w:r>
        <w:rPr>
          <w:rFonts w:ascii="Consolas"/>
          <w:b w:val="false"/>
          <w:i w:val="false"/>
          <w:color w:val="000000"/>
          <w:sz w:val="20"/>
        </w:rP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p>
    <w:p>
      <w:pPr>
        <w:spacing w:after="0"/>
        <w:ind w:left="0"/>
        <w:jc w:val="left"/>
      </w:pPr>
      <w:r>
        <w:rPr>
          <w:rFonts w:ascii="Consolas"/>
          <w:b w:val="false"/>
          <w:i w:val="false"/>
          <w:color w:val="000000"/>
          <w:sz w:val="20"/>
        </w:rPr>
        <w:t>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p>
    <w:p>
      <w:pPr>
        <w:spacing w:after="0"/>
        <w:ind w:left="0"/>
        <w:jc w:val="left"/>
      </w:pPr>
      <w:r>
        <w:rPr>
          <w:rFonts w:ascii="Consolas"/>
          <w:b w:val="false"/>
          <w:i w:val="false"/>
          <w:color w:val="000000"/>
          <w:sz w:val="20"/>
        </w:rPr>
        <w:t>
      В случаях досрочного освоения образовательной программы магистратуры и выполнения предусмотренных к ней требований, магистранту присуждается степень "магистр" независимо от срока обучения.</w:t>
      </w:r>
    </w:p>
    <w:bookmarkStart w:name="z543" w:id="564"/>
    <w:p>
      <w:pPr>
        <w:spacing w:after="0"/>
        <w:ind w:left="0"/>
        <w:jc w:val="left"/>
      </w:pPr>
      <w:r>
        <w:rPr>
          <w:rFonts w:ascii="Consolas"/>
          <w:b w:val="false"/>
          <w:i w:val="false"/>
          <w:color w:val="000000"/>
          <w:sz w:val="20"/>
        </w:rPr>
        <w:t>
      79. Магистр, окончивший профильную магистратуру, допускается в докторантуру при условии дополнительного освоения им программ педагогического профиля.</w:t>
      </w:r>
    </w:p>
    <w:bookmarkEnd w:id="564"/>
    <w:p>
      <w:pPr>
        <w:spacing w:after="0"/>
        <w:ind w:left="0"/>
        <w:jc w:val="left"/>
      </w:pPr>
      <w:r>
        <w:rPr>
          <w:rFonts w:ascii="Consolas"/>
          <w:b w:val="false"/>
          <w:i w:val="false"/>
          <w:color w:val="000000"/>
          <w:sz w:val="20"/>
        </w:rPr>
        <w:t>
      В ВСУЗе магистр допускается в докторантуру согласно Правилам приема на обучение в ВСУЗы, реализующие образовательные программы соответствующего уровня.</w:t>
      </w:r>
    </w:p>
    <w:bookmarkStart w:name="z544" w:id="565"/>
    <w:p>
      <w:pPr>
        <w:spacing w:after="0"/>
        <w:ind w:left="0"/>
        <w:jc w:val="left"/>
      </w:pPr>
      <w:r>
        <w:rPr>
          <w:rFonts w:ascii="Consolas"/>
          <w:b w:val="false"/>
          <w:i w:val="false"/>
          <w:color w:val="000000"/>
          <w:sz w:val="20"/>
        </w:rPr>
        <w:t>
      80.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(проект) в следующем учебном году на платной основе.</w:t>
      </w:r>
    </w:p>
    <w:bookmarkEnd w:id="565"/>
    <w:p>
      <w:pPr>
        <w:spacing w:after="0"/>
        <w:ind w:left="0"/>
        <w:jc w:val="left"/>
      </w:pPr>
      <w:r>
        <w:rPr>
          <w:rFonts w:ascii="Consolas"/>
          <w:b w:val="false"/>
          <w:i w:val="false"/>
          <w:color w:val="000000"/>
          <w:sz w:val="20"/>
        </w:rPr>
        <w:t>
      В ВСУЗе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порядок повторного освоения кредитов научно-исследовательской компоненты и защиты магистерской диссертации определяют соответствующие государственные органы.</w:t>
      </w:r>
    </w:p>
    <w:bookmarkStart w:name="z545" w:id="566"/>
    <w:p>
      <w:pPr>
        <w:spacing w:after="0"/>
        <w:ind w:left="0"/>
        <w:jc w:val="left"/>
      </w:pPr>
      <w:r>
        <w:rPr>
          <w:rFonts w:ascii="Consolas"/>
          <w:b w:val="false"/>
          <w:i w:val="false"/>
          <w:color w:val="000000"/>
          <w:sz w:val="20"/>
        </w:rPr>
        <w:t>
      81.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(магистерский проект), продлевается срок обучения в магистратуре на платной основе.</w:t>
      </w:r>
    </w:p>
    <w:bookmarkEnd w:id="566"/>
    <w:p>
      <w:pPr>
        <w:spacing w:after="0"/>
        <w:ind w:left="0"/>
        <w:jc w:val="left"/>
      </w:pPr>
      <w:r>
        <w:rPr>
          <w:rFonts w:ascii="Consolas"/>
          <w:b w:val="false"/>
          <w:i w:val="false"/>
          <w:color w:val="000000"/>
          <w:sz w:val="20"/>
        </w:rPr>
        <w:t>
      В ВСУЗе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предоставляется возможность защиты магистерской диссертации в следующем учебном году в порядке, определяемом соответствующим государственным органом.</w:t>
      </w:r>
    </w:p>
    <w:bookmarkStart w:name="z546" w:id="567"/>
    <w:p>
      <w:pPr>
        <w:spacing w:after="0"/>
        <w:ind w:left="0"/>
        <w:jc w:val="left"/>
      </w:pPr>
      <w:r>
        <w:rPr>
          <w:rFonts w:ascii="Consolas"/>
          <w:b w:val="false"/>
          <w:i w:val="false"/>
          <w:color w:val="000000"/>
          <w:sz w:val="20"/>
        </w:rPr>
        <w:t xml:space="preserve">
      82.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w:t>
      </w:r>
    </w:p>
    <w:bookmarkEnd w:id="567"/>
    <w:bookmarkStart w:name="z547" w:id="568"/>
    <w:p>
      <w:pPr>
        <w:spacing w:after="0"/>
        <w:ind w:left="0"/>
        <w:jc w:val="left"/>
      </w:pPr>
      <w:r>
        <w:rPr>
          <w:rFonts w:ascii="Consolas"/>
          <w:b w:val="false"/>
          <w:i w:val="false"/>
          <w:color w:val="000000"/>
          <w:sz w:val="20"/>
        </w:rPr>
        <w:t>
      83.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магистрантов и другими службами поддержки.</w:t>
      </w:r>
    </w:p>
    <w:bookmarkEnd w:id="568"/>
    <w:bookmarkStart w:name="z548" w:id="569"/>
    <w:p>
      <w:pPr>
        <w:spacing w:after="0"/>
        <w:ind w:left="0"/>
        <w:jc w:val="left"/>
      </w:pPr>
      <w:r>
        <w:rPr>
          <w:rFonts w:ascii="Consolas"/>
          <w:b w:val="false"/>
          <w:i w:val="false"/>
          <w:color w:val="000000"/>
          <w:sz w:val="20"/>
        </w:rPr>
        <w:t>
      84. Требования к материально-техническому обеспечению:</w:t>
      </w:r>
    </w:p>
    <w:bookmarkEnd w:id="569"/>
    <w:p>
      <w:pPr>
        <w:spacing w:after="0"/>
        <w:ind w:left="0"/>
        <w:jc w:val="left"/>
      </w:pPr>
      <w:r>
        <w:rPr>
          <w:rFonts w:ascii="Consolas"/>
          <w:b w:val="false"/>
          <w:i w:val="false"/>
          <w:color w:val="000000"/>
          <w:sz w:val="20"/>
        </w:rPr>
        <w:t>
      ВУЗ, реализующий образовательные программы магистратуры,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магистранта.</w:t>
      </w:r>
    </w:p>
    <w:bookmarkStart w:name="z549" w:id="570"/>
    <w:p>
      <w:pPr>
        <w:spacing w:after="0"/>
        <w:ind w:left="0"/>
        <w:jc w:val="left"/>
      </w:pPr>
      <w:r>
        <w:rPr>
          <w:rFonts w:ascii="Consolas"/>
          <w:b w:val="false"/>
          <w:i w:val="false"/>
          <w:color w:val="000000"/>
          <w:sz w:val="20"/>
        </w:rPr>
        <w:t>
      85. Требования к учебно-методическому обеспечению:</w:t>
      </w:r>
    </w:p>
    <w:bookmarkEnd w:id="570"/>
    <w:p>
      <w:pPr>
        <w:spacing w:after="0"/>
        <w:ind w:left="0"/>
        <w:jc w:val="left"/>
      </w:pPr>
      <w:r>
        <w:rPr>
          <w:rFonts w:ascii="Consolas"/>
          <w:b w:val="false"/>
          <w:i w:val="false"/>
          <w:color w:val="000000"/>
          <w:sz w:val="20"/>
        </w:rPr>
        <w:t>
      1) учебно-методическое и информационное обеспечение учебного процесса должно гарантировать возможность качественного освоения магистрантами образовательной программы магистратуры;</w:t>
      </w:r>
    </w:p>
    <w:p>
      <w:pPr>
        <w:spacing w:after="0"/>
        <w:ind w:left="0"/>
        <w:jc w:val="left"/>
      </w:pPr>
      <w:r>
        <w:rPr>
          <w:rFonts w:ascii="Consolas"/>
          <w:b w:val="false"/>
          <w:i w:val="false"/>
          <w:color w:val="000000"/>
          <w:sz w:val="20"/>
        </w:rPr>
        <w:t>
      2) реализация образовательной программы должна обеспечиваться свободным доступом к международным информационным сетям, электронным базам данных, библиотечным фондам, компьютерным технологиям, учебно-методической и научной литературе;</w:t>
      </w:r>
    </w:p>
    <w:p>
      <w:pPr>
        <w:spacing w:after="0"/>
        <w:ind w:left="0"/>
        <w:jc w:val="left"/>
      </w:pPr>
      <w:r>
        <w:rPr>
          <w:rFonts w:ascii="Consolas"/>
          <w:b w:val="false"/>
          <w:i w:val="false"/>
          <w:color w:val="000000"/>
          <w:sz w:val="20"/>
        </w:rPr>
        <w:t>
      3) библиотечный фонд и обеспеченность учебной литературой на электронных и магнитных носителях должны соответствовать требованиям, предъявляемым при лицензировании образовательной деятельности.</w:t>
      </w:r>
    </w:p>
    <w:bookmarkStart w:name="z550" w:id="571"/>
    <w:p>
      <w:pPr>
        <w:spacing w:after="0"/>
        <w:ind w:left="0"/>
        <w:jc w:val="left"/>
      </w:pPr>
      <w:r>
        <w:rPr>
          <w:rFonts w:ascii="Consolas"/>
          <w:b w:val="false"/>
          <w:i w:val="false"/>
          <w:color w:val="000000"/>
          <w:sz w:val="20"/>
        </w:rPr>
        <w:t>
      86. Требования к организации практик:</w:t>
      </w:r>
    </w:p>
    <w:bookmarkEnd w:id="571"/>
    <w:p>
      <w:pPr>
        <w:spacing w:after="0"/>
        <w:ind w:left="0"/>
        <w:jc w:val="left"/>
      </w:pPr>
      <w:r>
        <w:rPr>
          <w:rFonts w:ascii="Consolas"/>
          <w:b w:val="false"/>
          <w:i w:val="false"/>
          <w:color w:val="000000"/>
          <w:sz w:val="20"/>
        </w:rPr>
        <w:t>
      образовательная программа научной и педагогической магистратуры включает два вида практик:</w:t>
      </w:r>
    </w:p>
    <w:p>
      <w:pPr>
        <w:spacing w:after="0"/>
        <w:ind w:left="0"/>
        <w:jc w:val="left"/>
      </w:pPr>
      <w:r>
        <w:rPr>
          <w:rFonts w:ascii="Consolas"/>
          <w:b w:val="false"/>
          <w:i w:val="false"/>
          <w:color w:val="000000"/>
          <w:sz w:val="20"/>
        </w:rPr>
        <w:t>
      1) педагогическую – в организации образования;</w:t>
      </w:r>
    </w:p>
    <w:p>
      <w:pPr>
        <w:spacing w:after="0"/>
        <w:ind w:left="0"/>
        <w:jc w:val="left"/>
      </w:pPr>
      <w:r>
        <w:rPr>
          <w:rFonts w:ascii="Consolas"/>
          <w:b w:val="false"/>
          <w:i w:val="false"/>
          <w:color w:val="000000"/>
          <w:sz w:val="20"/>
        </w:rPr>
        <w:t>
      2) исследовательскую – по месту выполнения диссертации.</w:t>
      </w:r>
    </w:p>
    <w:p>
      <w:pPr>
        <w:spacing w:after="0"/>
        <w:ind w:left="0"/>
        <w:jc w:val="left"/>
      </w:pPr>
      <w:r>
        <w:rPr>
          <w:rFonts w:ascii="Consolas"/>
          <w:b w:val="false"/>
          <w:i w:val="false"/>
          <w:color w:val="000000"/>
          <w:sz w:val="20"/>
        </w:rPr>
        <w:t xml:space="preserve">
      Педагогическая практика проводится с целью формирования практических навыков и методики преподавания. </w:t>
      </w:r>
    </w:p>
    <w:p>
      <w:pPr>
        <w:spacing w:after="0"/>
        <w:ind w:left="0"/>
        <w:jc w:val="left"/>
      </w:pPr>
      <w:r>
        <w:rPr>
          <w:rFonts w:ascii="Consolas"/>
          <w:b w:val="false"/>
          <w:i w:val="false"/>
          <w:color w:val="000000"/>
          <w:sz w:val="20"/>
        </w:rPr>
        <w:t>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бакалавриате.</w:t>
      </w:r>
    </w:p>
    <w:p>
      <w:pPr>
        <w:spacing w:after="0"/>
        <w:ind w:left="0"/>
        <w:jc w:val="left"/>
      </w:pPr>
      <w:r>
        <w:rPr>
          <w:rFonts w:ascii="Consolas"/>
          <w:b w:val="false"/>
          <w:i w:val="false"/>
          <w:color w:val="000000"/>
          <w:sz w:val="20"/>
        </w:rPr>
        <w:t xml:space="preserve">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 </w:t>
      </w:r>
    </w:p>
    <w:p>
      <w:pPr>
        <w:spacing w:after="0"/>
        <w:ind w:left="0"/>
        <w:jc w:val="left"/>
      </w:pPr>
      <w:r>
        <w:rPr>
          <w:rFonts w:ascii="Consolas"/>
          <w:b w:val="false"/>
          <w:i w:val="false"/>
          <w:color w:val="000000"/>
          <w:sz w:val="20"/>
        </w:rPr>
        <w:t xml:space="preserve">
      Образовательная программа профильной магистратуры должна включать производственную практику. </w:t>
      </w:r>
    </w:p>
    <w:p>
      <w:pPr>
        <w:spacing w:after="0"/>
        <w:ind w:left="0"/>
        <w:jc w:val="left"/>
      </w:pPr>
      <w:r>
        <w:rPr>
          <w:rFonts w:ascii="Consolas"/>
          <w:b w:val="false"/>
          <w:i w:val="false"/>
          <w:color w:val="000000"/>
          <w:sz w:val="20"/>
        </w:rPr>
        <w:t>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p>
    <w:p>
      <w:pPr>
        <w:spacing w:after="0"/>
        <w:ind w:left="0"/>
        <w:jc w:val="left"/>
      </w:pPr>
      <w:r>
        <w:rPr>
          <w:rFonts w:ascii="Consolas"/>
          <w:b w:val="false"/>
          <w:i w:val="false"/>
          <w:color w:val="000000"/>
          <w:sz w:val="20"/>
        </w:rPr>
        <w:t xml:space="preserve">
      Содержание исследовательской/производственной практики определяется темой диссертационного (проектного) исследования. </w:t>
      </w:r>
    </w:p>
    <w:bookmarkStart w:name="z551" w:id="572"/>
    <w:p>
      <w:pPr>
        <w:spacing w:after="0"/>
        <w:ind w:left="0"/>
        <w:jc w:val="left"/>
      </w:pPr>
      <w:r>
        <w:rPr>
          <w:rFonts w:ascii="Consolas"/>
          <w:b w:val="false"/>
          <w:i w:val="false"/>
          <w:color w:val="000000"/>
          <w:sz w:val="20"/>
        </w:rPr>
        <w:t>
      87.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bookmarkEnd w:id="572"/>
    <w:p>
      <w:pPr>
        <w:spacing w:after="0"/>
        <w:ind w:left="0"/>
        <w:jc w:val="left"/>
      </w:pPr>
      <w:r>
        <w:rPr>
          <w:rFonts w:ascii="Consolas"/>
          <w:b w:val="false"/>
          <w:i w:val="false"/>
          <w:color w:val="000000"/>
          <w:sz w:val="20"/>
        </w:rPr>
        <w:t>
      В рамках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w:t>
      </w:r>
    </w:p>
    <w:bookmarkStart w:name="z552" w:id="573"/>
    <w:p>
      <w:pPr>
        <w:spacing w:after="0"/>
        <w:ind w:left="0"/>
        <w:jc w:val="left"/>
      </w:pPr>
      <w:r>
        <w:rPr>
          <w:rFonts w:ascii="Consolas"/>
          <w:b w:val="false"/>
          <w:i w:val="false"/>
          <w:color w:val="000000"/>
          <w:sz w:val="20"/>
        </w:rPr>
        <w:t xml:space="preserve">
      88. Заключительным итогом научно-исследовательской или экспериментально-исследовательской работы магистранта является магистерская диссертация (магистерский проект). </w:t>
      </w:r>
    </w:p>
    <w:bookmarkEnd w:id="573"/>
    <w:bookmarkStart w:name="z553" w:id="574"/>
    <w:p>
      <w:pPr>
        <w:spacing w:after="0"/>
        <w:ind w:left="0"/>
        <w:jc w:val="left"/>
      </w:pPr>
      <w:r>
        <w:rPr>
          <w:rFonts w:ascii="Consolas"/>
          <w:b w:val="false"/>
          <w:i w:val="false"/>
          <w:color w:val="000000"/>
          <w:sz w:val="20"/>
        </w:rPr>
        <w:t xml:space="preserve">
      89.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 </w:t>
      </w:r>
    </w:p>
    <w:bookmarkEnd w:id="574"/>
    <w:p>
      <w:pPr>
        <w:spacing w:after="0"/>
        <w:ind w:left="0"/>
        <w:jc w:val="left"/>
      </w:pPr>
      <w:r>
        <w:rPr>
          <w:rFonts w:ascii="Consolas"/>
          <w:b w:val="false"/>
          <w:i w:val="false"/>
          <w:color w:val="000000"/>
          <w:sz w:val="20"/>
        </w:rPr>
        <w:t>
      В ВСУЗе основные результаты магистерской диссертации должны быть представлены:</w:t>
      </w:r>
    </w:p>
    <w:p>
      <w:pPr>
        <w:spacing w:after="0"/>
        <w:ind w:left="0"/>
        <w:jc w:val="left"/>
      </w:pPr>
      <w:r>
        <w:rPr>
          <w:rFonts w:ascii="Consolas"/>
          <w:b w:val="false"/>
          <w:i w:val="false"/>
          <w:color w:val="000000"/>
          <w:sz w:val="20"/>
        </w:rPr>
        <w:t>
      магистрантами профильной магистратуры не менее чем в одной публикации в научном журнале или материалах научно-практической (научно-теоретической) конференции;</w:t>
      </w:r>
    </w:p>
    <w:p>
      <w:pPr>
        <w:spacing w:after="0"/>
        <w:ind w:left="0"/>
        <w:jc w:val="left"/>
      </w:pPr>
      <w:r>
        <w:rPr>
          <w:rFonts w:ascii="Consolas"/>
          <w:b w:val="false"/>
          <w:i w:val="false"/>
          <w:color w:val="000000"/>
          <w:sz w:val="20"/>
        </w:rPr>
        <w:t>
      магистрантами научной и педагогической магистратуры не менее чем в двух публикациях в научном журнале и/или материалах научно-практической (научно-теоретической) конференции.</w:t>
      </w:r>
    </w:p>
    <w:bookmarkStart w:name="z554" w:id="575"/>
    <w:p>
      <w:pPr>
        <w:spacing w:after="0"/>
        <w:ind w:left="0"/>
        <w:jc w:val="left"/>
      </w:pPr>
      <w:r>
        <w:rPr>
          <w:rFonts w:ascii="Consolas"/>
          <w:b w:val="false"/>
          <w:i w:val="false"/>
          <w:color w:val="000000"/>
          <w:sz w:val="20"/>
        </w:rPr>
        <w:t>
      90. Требования к содержанию и оформлению магистерской диссертации (магистерского проекта), их подготовке и защите определяются ВУЗом самостоятельно.</w:t>
      </w:r>
    </w:p>
    <w:bookmarkEnd w:id="575"/>
    <w:p>
      <w:pPr>
        <w:spacing w:after="0"/>
        <w:ind w:left="0"/>
        <w:jc w:val="left"/>
      </w:pPr>
      <w:r>
        <w:rPr>
          <w:rFonts w:ascii="Consolas"/>
          <w:b w:val="false"/>
          <w:i w:val="false"/>
          <w:color w:val="000000"/>
          <w:sz w:val="20"/>
        </w:rPr>
        <w:t>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p>
    <w:bookmarkStart w:name="z555" w:id="576"/>
    <w:p>
      <w:pPr>
        <w:spacing w:after="0"/>
        <w:ind w:left="0"/>
        <w:jc w:val="left"/>
      </w:pPr>
      <w:r>
        <w:rPr>
          <w:rFonts w:ascii="Consolas"/>
          <w:b w:val="false"/>
          <w:i w:val="false"/>
          <w:color w:val="000000"/>
          <w:sz w:val="20"/>
        </w:rPr>
        <w:t xml:space="preserve">
      91.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 </w:t>
      </w:r>
    </w:p>
    <w:bookmarkEnd w:id="576"/>
    <w:bookmarkStart w:name="z556" w:id="577"/>
    <w:p>
      <w:pPr>
        <w:spacing w:after="0"/>
        <w:ind w:left="0"/>
        <w:jc w:val="left"/>
      </w:pPr>
      <w:r>
        <w:rPr>
          <w:rFonts w:ascii="Consolas"/>
          <w:b w:val="false"/>
          <w:i w:val="false"/>
          <w:color w:val="000000"/>
          <w:sz w:val="20"/>
        </w:rPr>
        <w:t>
      92.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577"/>
    <w:p>
      <w:pPr>
        <w:spacing w:after="0"/>
        <w:ind w:left="0"/>
        <w:jc w:val="left"/>
      </w:pPr>
      <w:r>
        <w:rPr>
          <w:rFonts w:ascii="Consolas"/>
          <w:b w:val="false"/>
          <w:i w:val="false"/>
          <w:color w:val="000000"/>
          <w:sz w:val="20"/>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557" w:id="578"/>
    <w:p>
      <w:pPr>
        <w:spacing w:after="0"/>
        <w:ind w:left="0"/>
        <w:jc w:val="left"/>
      </w:pPr>
      <w:r>
        <w:rPr>
          <w:rFonts w:ascii="Consolas"/>
          <w:b w:val="false"/>
          <w:i w:val="false"/>
          <w:color w:val="000000"/>
          <w:sz w:val="20"/>
        </w:rPr>
        <w:t>
      93. В течение двух месяцев после зачисления каждому магистранту для руководства магистерской диссертацией (магистерским проектом) назначается научный руководитель из числа кандидатов и докторов наук, докторов PhD или квалифицированных специалистов соответствующих отраслей, имеющих стаж работы не менее 5 лет.</w:t>
      </w:r>
    </w:p>
    <w:bookmarkEnd w:id="578"/>
    <w:p>
      <w:pPr>
        <w:spacing w:after="0"/>
        <w:ind w:left="0"/>
        <w:jc w:val="left"/>
      </w:pPr>
      <w:r>
        <w:rPr>
          <w:rFonts w:ascii="Consolas"/>
          <w:b w:val="false"/>
          <w:i w:val="false"/>
          <w:color w:val="000000"/>
          <w:sz w:val="20"/>
        </w:rPr>
        <w:t>
      Научный руководитель и тема исследования магистранта на основании решения ученого совета утверждаются приказом ректора ВУЗа.</w:t>
      </w:r>
    </w:p>
    <w:p>
      <w:pPr>
        <w:spacing w:after="0"/>
        <w:ind w:left="0"/>
        <w:jc w:val="left"/>
      </w:pPr>
      <w:r>
        <w:rPr>
          <w:rFonts w:ascii="Consolas"/>
          <w:b w:val="false"/>
          <w:i w:val="false"/>
          <w:color w:val="000000"/>
          <w:sz w:val="20"/>
        </w:rPr>
        <w:t xml:space="preserve">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p>
    <w:p>
      <w:pPr>
        <w:spacing w:after="0"/>
        <w:ind w:left="0"/>
        <w:jc w:val="left"/>
      </w:pPr>
      <w:r>
        <w:rPr>
          <w:rFonts w:ascii="Consolas"/>
          <w:b w:val="false"/>
          <w:i w:val="false"/>
          <w:color w:val="000000"/>
          <w:sz w:val="20"/>
        </w:rPr>
        <w:t xml:space="preserve">
      В ВСУЗе в течение двух месяцев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должен иметь ученую степень, степень "магистра" или иметь звание (специальное звание) полковника с опытом научно-педагогической работы не менее 5 лет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p>
    <w:bookmarkStart w:name="z558" w:id="579"/>
    <w:p>
      <w:pPr>
        <w:spacing w:after="0"/>
        <w:ind w:left="0"/>
        <w:jc w:val="left"/>
      </w:pPr>
      <w:r>
        <w:rPr>
          <w:rFonts w:ascii="Consolas"/>
          <w:b w:val="false"/>
          <w:i w:val="false"/>
          <w:color w:val="000000"/>
          <w:sz w:val="20"/>
        </w:rPr>
        <w:t xml:space="preserve">
      94. ВУЗ оказывает содействие магистранту в публикации результатов исследования. </w:t>
      </w:r>
    </w:p>
    <w:bookmarkEnd w:id="579"/>
    <w:bookmarkStart w:name="z559" w:id="580"/>
    <w:p>
      <w:pPr>
        <w:spacing w:after="0"/>
        <w:ind w:left="0"/>
        <w:jc w:val="left"/>
      </w:pPr>
      <w:r>
        <w:rPr>
          <w:rFonts w:ascii="Consolas"/>
          <w:b w:val="false"/>
          <w:i w:val="false"/>
          <w:color w:val="000000"/>
          <w:sz w:val="20"/>
        </w:rPr>
        <w:t xml:space="preserve">
      95.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580"/>
    <w:bookmarkStart w:name="z560" w:id="581"/>
    <w:p>
      <w:pPr>
        <w:spacing w:after="0"/>
        <w:ind w:left="0"/>
        <w:jc w:val="left"/>
      </w:pPr>
      <w:r>
        <w:rPr>
          <w:rFonts w:ascii="Consolas"/>
          <w:b w:val="false"/>
          <w:i w:val="false"/>
          <w:color w:val="000000"/>
          <w:sz w:val="20"/>
        </w:rPr>
        <w:t>
      96. Контроль учебных достижений магистрантов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581"/>
    <w:bookmarkStart w:name="z561" w:id="582"/>
    <w:p>
      <w:pPr>
        <w:spacing w:after="0"/>
        <w:ind w:left="0"/>
        <w:jc w:val="left"/>
      </w:pPr>
      <w:r>
        <w:rPr>
          <w:rFonts w:ascii="Consolas"/>
          <w:b w:val="false"/>
          <w:i w:val="false"/>
          <w:color w:val="000000"/>
          <w:sz w:val="20"/>
        </w:rPr>
        <w:t>
      97. Офисом регистратора ведется учет истории учебных достижений обучающихся, который отражается в их транскрипте установленной формы.</w:t>
      </w:r>
    </w:p>
    <w:bookmarkEnd w:id="582"/>
    <w:p>
      <w:pPr>
        <w:spacing w:after="0"/>
        <w:ind w:left="0"/>
        <w:jc w:val="left"/>
      </w:pPr>
      <w:r>
        <w:rPr>
          <w:rFonts w:ascii="Consolas"/>
          <w:b w:val="false"/>
          <w:i w:val="false"/>
          <w:color w:val="000000"/>
          <w:sz w:val="20"/>
        </w:rPr>
        <w:t>
      Транскрипт выдается магистранту на основе его письменного заявления на любом этапе его обучения.</w:t>
      </w:r>
    </w:p>
    <w:bookmarkStart w:name="z562" w:id="583"/>
    <w:p>
      <w:pPr>
        <w:spacing w:after="0"/>
        <w:ind w:left="0"/>
        <w:jc w:val="left"/>
      </w:pPr>
      <w:r>
        <w:rPr>
          <w:rFonts w:ascii="Consolas"/>
          <w:b w:val="false"/>
          <w:i w:val="false"/>
          <w:color w:val="000000"/>
          <w:sz w:val="20"/>
        </w:rPr>
        <w:t>
      98. Контроль знаний, умений, навыков и компетенций магистрантов осуществляется при проведении их итоговой аттестации.</w:t>
      </w:r>
    </w:p>
    <w:bookmarkEnd w:id="583"/>
    <w:bookmarkStart w:name="z563" w:id="584"/>
    <w:p>
      <w:pPr>
        <w:spacing w:after="0"/>
        <w:ind w:left="0"/>
        <w:jc w:val="left"/>
      </w:pPr>
      <w:r>
        <w:rPr>
          <w:rFonts w:ascii="Consolas"/>
          <w:b w:val="false"/>
          <w:i w:val="false"/>
          <w:color w:val="000000"/>
          <w:sz w:val="20"/>
        </w:rPr>
        <w:t>
      99. Итоговая аттестация магистрантов проводится в сроки, предусмотренные академическим календарем и учебными планами специальностей, в формах сдачи комплексного экзамена и защиты магистерской диссертации (магистерского проекта).</w:t>
      </w:r>
    </w:p>
    <w:bookmarkEnd w:id="584"/>
    <w:bookmarkStart w:name="z564" w:id="585"/>
    <w:p>
      <w:pPr>
        <w:spacing w:after="0"/>
        <w:ind w:left="0"/>
        <w:jc w:val="left"/>
      </w:pPr>
      <w:r>
        <w:rPr>
          <w:rFonts w:ascii="Consolas"/>
          <w:b w:val="false"/>
          <w:i w:val="false"/>
          <w:color w:val="000000"/>
          <w:sz w:val="20"/>
        </w:rPr>
        <w:t>
      100. Целями итоговой аттестации являются оценка научно-теоретического и исследовательско-аналитического уровня магистранта-выпускника, сформированных профессиональных и управленческих компетенций, готовности к выполнению профессиональных задач и соответствие его подготовки требованиям профессионального стандарта и образовательной программы.</w:t>
      </w:r>
    </w:p>
    <w:bookmarkEnd w:id="585"/>
    <w:bookmarkStart w:name="z565" w:id="586"/>
    <w:p>
      <w:pPr>
        <w:spacing w:after="0"/>
        <w:ind w:left="0"/>
        <w:jc w:val="left"/>
      </w:pPr>
      <w:r>
        <w:rPr>
          <w:rFonts w:ascii="Consolas"/>
          <w:b w:val="false"/>
          <w:i w:val="false"/>
          <w:color w:val="000000"/>
          <w:sz w:val="20"/>
        </w:rPr>
        <w:t>
      101. Комплексный экзамен проводится не позднее, чем за 1 месяц до защиты диссертации, в который по специальности входят дисциплины цикла профилирующих дисциплин образовательной программы магистратуры.</w:t>
      </w:r>
    </w:p>
    <w:bookmarkEnd w:id="586"/>
    <w:p>
      <w:pPr>
        <w:spacing w:after="0"/>
        <w:ind w:left="0"/>
        <w:jc w:val="left"/>
      </w:pPr>
      <w:r>
        <w:rPr>
          <w:rFonts w:ascii="Consolas"/>
          <w:b w:val="false"/>
          <w:i w:val="false"/>
          <w:color w:val="000000"/>
          <w:sz w:val="20"/>
        </w:rPr>
        <w:t>
      В ВСУЗе комплексный государственный экзамен проводится до защиты диссертации, в комплексный государственный экзамен который по специальности входят дисциплины цикла базовых и/или профилирующих дисциплин образовательной программы магистратуры.</w:t>
      </w:r>
    </w:p>
    <w:bookmarkStart w:name="z566" w:id="587"/>
    <w:p>
      <w:pPr>
        <w:spacing w:after="0"/>
        <w:ind w:left="0"/>
        <w:jc w:val="left"/>
      </w:pPr>
      <w:r>
        <w:rPr>
          <w:rFonts w:ascii="Consolas"/>
          <w:b w:val="false"/>
          <w:i w:val="false"/>
          <w:color w:val="000000"/>
          <w:sz w:val="20"/>
        </w:rPr>
        <w:t>
      102. Защита магистерской диссертации (магистерского проекта) включает подготовку магистерской диссертации (магистерского проекта), ее (его) оформление и процедуру защиты.</w:t>
      </w:r>
    </w:p>
    <w:bookmarkEnd w:id="587"/>
    <w:p>
      <w:pPr>
        <w:spacing w:after="0"/>
        <w:ind w:left="0"/>
        <w:jc w:val="left"/>
      </w:pPr>
      <w:r>
        <w:rPr>
          <w:rFonts w:ascii="Consolas"/>
          <w:b w:val="false"/>
          <w:i w:val="false"/>
          <w:color w:val="000000"/>
          <w:sz w:val="20"/>
        </w:rPr>
        <w:t>
      Процедура защиты магистерской диссертации (магистерского проекта) определяется высшим учебным заведением самостоятельно в соответствии с Типовыми правилами проведения текущего контроля успеваемости, промежуточной и итоговой аттестации обучающихся в ВУЗах.</w:t>
      </w:r>
    </w:p>
    <w:p>
      <w:pPr>
        <w:spacing w:after="0"/>
        <w:ind w:left="0"/>
        <w:jc w:val="left"/>
      </w:pPr>
      <w:r>
        <w:rPr>
          <w:rFonts w:ascii="Consolas"/>
          <w:b w:val="false"/>
          <w:i w:val="false"/>
          <w:color w:val="000000"/>
          <w:sz w:val="20"/>
        </w:rPr>
        <w:t>
      В ВСУЗе процедура защиты магистерской диссертации определяется в соответствии с Правилами проведения текущего контроля успеваемости, промежуточной и итоговой аттестации обучающихся в ВСУЗах соответствующего государственного органа.</w:t>
      </w:r>
    </w:p>
    <w:bookmarkStart w:name="z567" w:id="588"/>
    <w:p>
      <w:pPr>
        <w:spacing w:after="0"/>
        <w:ind w:left="0"/>
        <w:jc w:val="left"/>
      </w:pPr>
      <w:r>
        <w:rPr>
          <w:rFonts w:ascii="Consolas"/>
          <w:b w:val="false"/>
          <w:i w:val="false"/>
          <w:color w:val="000000"/>
          <w:sz w:val="20"/>
        </w:rPr>
        <w:t xml:space="preserve">
      103. Лицам, завершившим обучение по образовательной программе магистратуры, присуждается степень "магистр" по соответствующей специальности и выдается диплом государственного образца с приложением (транскрипт). </w:t>
      </w:r>
    </w:p>
    <w:bookmarkEnd w:id="588"/>
    <w:p>
      <w:pPr>
        <w:spacing w:after="0"/>
        <w:ind w:left="0"/>
        <w:jc w:val="left"/>
      </w:pPr>
      <w:r>
        <w:rPr>
          <w:rFonts w:ascii="Consolas"/>
          <w:b w:val="false"/>
          <w:i w:val="false"/>
          <w:color w:val="000000"/>
          <w:sz w:val="20"/>
        </w:rPr>
        <w:t>
      ВУЗ дополнительно может выдать выпускнику общеевропейское приложение к диплому (DiplomaSupplement).</w:t>
      </w:r>
    </w:p>
    <w:p>
      <w:pPr>
        <w:spacing w:after="0"/>
        <w:ind w:left="0"/>
        <w:jc w:val="left"/>
      </w:pPr>
      <w:r>
        <w:rPr>
          <w:rFonts w:ascii="Consolas"/>
          <w:b w:val="false"/>
          <w:i w:val="false"/>
          <w:color w:val="000000"/>
          <w:sz w:val="20"/>
        </w:rPr>
        <w:t>
      В ВСУЗе лицам, завершившим обучение по образовательной программе магистратуры, присуждается степень "магистр" по соответствующей специальности и/или присваивается квалификация, выдается диплом государственного образца с приложением (транскрипт).</w:t>
      </w:r>
    </w:p>
    <w:bookmarkStart w:name="z568" w:id="589"/>
    <w:p>
      <w:pPr>
        <w:spacing w:after="0"/>
        <w:ind w:left="0"/>
        <w:jc w:val="left"/>
      </w:pPr>
      <w:r>
        <w:rPr>
          <w:rFonts w:ascii="Consolas"/>
          <w:b/>
          <w:i w:val="false"/>
          <w:color w:val="000000"/>
        </w:rPr>
        <w:t xml:space="preserve"> Раздел 2. Докторантура</w:t>
      </w:r>
      <w:r>
        <w:br/>
      </w:r>
      <w:r>
        <w:rPr>
          <w:rFonts w:ascii="Consolas"/>
          <w:b/>
          <w:i w:val="false"/>
          <w:color w:val="000000"/>
        </w:rPr>
        <w:t>1. Общие положения</w:t>
      </w:r>
    </w:p>
    <w:bookmarkEnd w:id="589"/>
    <w:bookmarkStart w:name="z570" w:id="590"/>
    <w:p>
      <w:pPr>
        <w:spacing w:after="0"/>
        <w:ind w:left="0"/>
        <w:jc w:val="left"/>
      </w:pPr>
      <w:r>
        <w:rPr>
          <w:rFonts w:ascii="Consolas"/>
          <w:b w:val="false"/>
          <w:i w:val="false"/>
          <w:color w:val="000000"/>
          <w:sz w:val="20"/>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определяет требования к содержанию образовательных программ докторантуры PhD, образовательной траектории докторантов, структуре и содержанию образования, оценке уровня подготовленности докторантов и степени, к максимальному объему учебной нагрузки обучающихся в высших учебных заведениях, в том числе военных, специальных учебных заведениях (далее - ВСУЗ), независимо от их типа, вида и форм собственности, а также языка обучения.</w:t>
      </w:r>
    </w:p>
    <w:bookmarkEnd w:id="590"/>
    <w:p>
      <w:pPr>
        <w:spacing w:after="0"/>
        <w:ind w:left="0"/>
        <w:jc w:val="left"/>
      </w:pPr>
      <w:r>
        <w:rPr>
          <w:rFonts w:ascii="Consolas"/>
          <w:b w:val="false"/>
          <w:i w:val="false"/>
          <w:color w:val="000000"/>
          <w:sz w:val="20"/>
        </w:rPr>
        <w:t xml:space="preserve">
      В настоящем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571" w:id="591"/>
    <w:p>
      <w:pPr>
        <w:spacing w:after="0"/>
        <w:ind w:left="0"/>
        <w:jc w:val="left"/>
      </w:pPr>
      <w:r>
        <w:rPr>
          <w:rFonts w:ascii="Consolas"/>
          <w:b w:val="false"/>
          <w:i w:val="false"/>
          <w:color w:val="000000"/>
          <w:sz w:val="20"/>
        </w:rPr>
        <w:t>
      1) докторантура – послевузовское образование, образовательные программы которой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591"/>
    <w:bookmarkStart w:name="z572" w:id="592"/>
    <w:p>
      <w:pPr>
        <w:spacing w:after="0"/>
        <w:ind w:left="0"/>
        <w:jc w:val="left"/>
      </w:pPr>
      <w:r>
        <w:rPr>
          <w:rFonts w:ascii="Consolas"/>
          <w:b w:val="false"/>
          <w:i w:val="false"/>
          <w:color w:val="000000"/>
          <w:sz w:val="20"/>
        </w:rPr>
        <w:t>
      2) докторант - лицо, обучающееся в докторантуре;</w:t>
      </w:r>
    </w:p>
    <w:bookmarkEnd w:id="592"/>
    <w:bookmarkStart w:name="z573" w:id="593"/>
    <w:p>
      <w:pPr>
        <w:spacing w:after="0"/>
        <w:ind w:left="0"/>
        <w:jc w:val="left"/>
      </w:pPr>
      <w:r>
        <w:rPr>
          <w:rFonts w:ascii="Consolas"/>
          <w:b w:val="false"/>
          <w:i w:val="false"/>
          <w:color w:val="000000"/>
          <w:sz w:val="20"/>
        </w:rPr>
        <w:t>
      3) докторская диссертация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p>
    <w:bookmarkEnd w:id="593"/>
    <w:bookmarkStart w:name="z574" w:id="594"/>
    <w:p>
      <w:pPr>
        <w:spacing w:after="0"/>
        <w:ind w:left="0"/>
        <w:jc w:val="left"/>
      </w:pPr>
      <w:r>
        <w:rPr>
          <w:rFonts w:ascii="Consolas"/>
          <w:b w:val="false"/>
          <w:i w:val="false"/>
          <w:color w:val="000000"/>
          <w:sz w:val="20"/>
        </w:rPr>
        <w:t>
      4)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594"/>
    <w:bookmarkStart w:name="z575" w:id="595"/>
    <w:p>
      <w:pPr>
        <w:spacing w:after="0"/>
        <w:ind w:left="0"/>
        <w:jc w:val="left"/>
      </w:pPr>
      <w:r>
        <w:rPr>
          <w:rFonts w:ascii="Consolas"/>
          <w:b w:val="false"/>
          <w:i w:val="false"/>
          <w:color w:val="000000"/>
          <w:sz w:val="20"/>
        </w:rPr>
        <w:t>
      5)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595"/>
    <w:bookmarkStart w:name="z576" w:id="596"/>
    <w:p>
      <w:pPr>
        <w:spacing w:after="0"/>
        <w:ind w:left="0"/>
        <w:jc w:val="left"/>
      </w:pPr>
      <w:r>
        <w:rPr>
          <w:rFonts w:ascii="Consolas"/>
          <w:b w:val="false"/>
          <w:i w:val="false"/>
          <w:color w:val="000000"/>
          <w:sz w:val="20"/>
        </w:rPr>
        <w:t>
      6)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p>
    <w:bookmarkEnd w:id="596"/>
    <w:bookmarkStart w:name="z577" w:id="597"/>
    <w:p>
      <w:pPr>
        <w:spacing w:after="0"/>
        <w:ind w:left="0"/>
        <w:jc w:val="left"/>
      </w:pPr>
      <w:r>
        <w:rPr>
          <w:rFonts w:ascii="Consolas"/>
          <w:b w:val="false"/>
          <w:i w:val="false"/>
          <w:color w:val="000000"/>
          <w:sz w:val="20"/>
        </w:rPr>
        <w:t>
      2. Высшие учебные заведения (далее – ВУЗы) Республики Казахстан осуществляют подготовку докторов философии (PhD) и докторов по профилю в соответствии с:</w:t>
      </w:r>
    </w:p>
    <w:bookmarkEnd w:id="597"/>
    <w:p>
      <w:pPr>
        <w:spacing w:after="0"/>
        <w:ind w:left="0"/>
        <w:jc w:val="left"/>
      </w:pPr>
      <w:r>
        <w:rPr>
          <w:rFonts w:ascii="Consolas"/>
          <w:b w:val="false"/>
          <w:i w:val="false"/>
          <w:color w:val="000000"/>
          <w:sz w:val="20"/>
        </w:rPr>
        <w:t>
      1) Классификатором специальностей высшего и послевузовского образования Республики Казахстан;</w:t>
      </w:r>
    </w:p>
    <w:p>
      <w:pPr>
        <w:spacing w:after="0"/>
        <w:ind w:left="0"/>
        <w:jc w:val="left"/>
      </w:pPr>
      <w:r>
        <w:rPr>
          <w:rFonts w:ascii="Consolas"/>
          <w:b w:val="false"/>
          <w:i w:val="false"/>
          <w:color w:val="000000"/>
          <w:sz w:val="20"/>
        </w:rPr>
        <w:t>
      2) настоящим стандартом и типовыми учебными планами специальностей докторантуры;</w:t>
      </w:r>
    </w:p>
    <w:p>
      <w:pPr>
        <w:spacing w:after="0"/>
        <w:ind w:left="0"/>
        <w:jc w:val="left"/>
      </w:pPr>
      <w:r>
        <w:rPr>
          <w:rFonts w:ascii="Consolas"/>
          <w:b w:val="false"/>
          <w:i w:val="false"/>
          <w:color w:val="000000"/>
          <w:sz w:val="20"/>
        </w:rPr>
        <w:t>
      3) академическим календарем;</w:t>
      </w:r>
    </w:p>
    <w:p>
      <w:pPr>
        <w:spacing w:after="0"/>
        <w:ind w:left="0"/>
        <w:jc w:val="left"/>
      </w:pPr>
      <w:r>
        <w:rPr>
          <w:rFonts w:ascii="Consolas"/>
          <w:b w:val="false"/>
          <w:i w:val="false"/>
          <w:color w:val="000000"/>
          <w:sz w:val="20"/>
        </w:rPr>
        <w:t>
      4) индивидуальными учебными планами докторантов;</w:t>
      </w:r>
    </w:p>
    <w:p>
      <w:pPr>
        <w:spacing w:after="0"/>
        <w:ind w:left="0"/>
        <w:jc w:val="left"/>
      </w:pPr>
      <w:r>
        <w:rPr>
          <w:rFonts w:ascii="Consolas"/>
          <w:b w:val="false"/>
          <w:i w:val="false"/>
          <w:color w:val="000000"/>
          <w:sz w:val="20"/>
        </w:rPr>
        <w:t>
      5) рабочими учебными планами;</w:t>
      </w:r>
    </w:p>
    <w:p>
      <w:pPr>
        <w:spacing w:after="0"/>
        <w:ind w:left="0"/>
        <w:jc w:val="left"/>
      </w:pPr>
      <w:r>
        <w:rPr>
          <w:rFonts w:ascii="Consolas"/>
          <w:b w:val="false"/>
          <w:i w:val="false"/>
          <w:color w:val="000000"/>
          <w:sz w:val="20"/>
        </w:rPr>
        <w:t>
      6) учебными программами по дисциплинам;</w:t>
      </w:r>
    </w:p>
    <w:p>
      <w:pPr>
        <w:spacing w:after="0"/>
        <w:ind w:left="0"/>
        <w:jc w:val="left"/>
      </w:pPr>
      <w:r>
        <w:rPr>
          <w:rFonts w:ascii="Consolas"/>
          <w:b w:val="false"/>
          <w:i w:val="false"/>
          <w:color w:val="000000"/>
          <w:sz w:val="20"/>
        </w:rPr>
        <w:t>
      7) индивидуальным планом работы докторанта.</w:t>
      </w:r>
    </w:p>
    <w:p>
      <w:pPr>
        <w:spacing w:after="0"/>
        <w:ind w:left="0"/>
        <w:jc w:val="left"/>
      </w:pPr>
      <w:r>
        <w:rPr>
          <w:rFonts w:ascii="Consolas"/>
          <w:b w:val="false"/>
          <w:i w:val="false"/>
          <w:color w:val="000000"/>
          <w:sz w:val="20"/>
        </w:rPr>
        <w:t>
      ВСУЗы осуществляют подготовку докторов философии (PhD) и докторов по профилю в соответствии с:</w:t>
      </w:r>
    </w:p>
    <w:p>
      <w:pPr>
        <w:spacing w:after="0"/>
        <w:ind w:left="0"/>
        <w:jc w:val="left"/>
      </w:pPr>
      <w:r>
        <w:rPr>
          <w:rFonts w:ascii="Consolas"/>
          <w:b w:val="false"/>
          <w:i w:val="false"/>
          <w:color w:val="000000"/>
          <w:sz w:val="20"/>
        </w:rPr>
        <w:t>
      1) перечнем специальностей и квалификаций по образовательным программам, реализуемым в ВСУЗ;</w:t>
      </w:r>
    </w:p>
    <w:p>
      <w:pPr>
        <w:spacing w:after="0"/>
        <w:ind w:left="0"/>
        <w:jc w:val="left"/>
      </w:pPr>
      <w:r>
        <w:rPr>
          <w:rFonts w:ascii="Consolas"/>
          <w:b w:val="false"/>
          <w:i w:val="false"/>
          <w:color w:val="000000"/>
          <w:sz w:val="20"/>
        </w:rPr>
        <w:t>
      2) настоящим стандартом;</w:t>
      </w:r>
    </w:p>
    <w:p>
      <w:pPr>
        <w:spacing w:after="0"/>
        <w:ind w:left="0"/>
        <w:jc w:val="left"/>
      </w:pPr>
      <w:r>
        <w:rPr>
          <w:rFonts w:ascii="Consolas"/>
          <w:b w:val="false"/>
          <w:i w:val="false"/>
          <w:color w:val="000000"/>
          <w:sz w:val="20"/>
        </w:rPr>
        <w:t>
      3) типовыми учебными планами специальностей;</w:t>
      </w:r>
    </w:p>
    <w:p>
      <w:pPr>
        <w:spacing w:after="0"/>
        <w:ind w:left="0"/>
        <w:jc w:val="left"/>
      </w:pPr>
      <w:r>
        <w:rPr>
          <w:rFonts w:ascii="Consolas"/>
          <w:b w:val="false"/>
          <w:i w:val="false"/>
          <w:color w:val="000000"/>
          <w:sz w:val="20"/>
        </w:rPr>
        <w:t>
      4) типовыми и рабочими учебными программами по дисциплинам;</w:t>
      </w:r>
    </w:p>
    <w:p>
      <w:pPr>
        <w:spacing w:after="0"/>
        <w:ind w:left="0"/>
        <w:jc w:val="left"/>
      </w:pPr>
      <w:r>
        <w:rPr>
          <w:rFonts w:ascii="Consolas"/>
          <w:b w:val="false"/>
          <w:i w:val="false"/>
          <w:color w:val="000000"/>
          <w:sz w:val="20"/>
        </w:rPr>
        <w:t>
      5) академическим календарем;</w:t>
      </w:r>
    </w:p>
    <w:p>
      <w:pPr>
        <w:spacing w:after="0"/>
        <w:ind w:left="0"/>
        <w:jc w:val="left"/>
      </w:pPr>
      <w:r>
        <w:rPr>
          <w:rFonts w:ascii="Consolas"/>
          <w:b w:val="false"/>
          <w:i w:val="false"/>
          <w:color w:val="000000"/>
          <w:sz w:val="20"/>
        </w:rPr>
        <w:t>
      6) индивидуальным планом работы докторанта.</w:t>
      </w:r>
    </w:p>
    <w:bookmarkStart w:name="z578" w:id="598"/>
    <w:p>
      <w:pPr>
        <w:spacing w:after="0"/>
        <w:ind w:left="0"/>
        <w:jc w:val="left"/>
      </w:pPr>
      <w:r>
        <w:rPr>
          <w:rFonts w:ascii="Consolas"/>
          <w:b w:val="false"/>
          <w:i w:val="false"/>
          <w:color w:val="000000"/>
          <w:sz w:val="20"/>
        </w:rPr>
        <w:t>
      3. Государственный общеобязательный стандарт послевузовского образования:</w:t>
      </w:r>
    </w:p>
    <w:bookmarkEnd w:id="598"/>
    <w:p>
      <w:pPr>
        <w:spacing w:after="0"/>
        <w:ind w:left="0"/>
        <w:jc w:val="left"/>
      </w:pPr>
      <w:r>
        <w:rPr>
          <w:rFonts w:ascii="Consolas"/>
          <w:b w:val="false"/>
          <w:i w:val="false"/>
          <w:color w:val="000000"/>
          <w:sz w:val="20"/>
        </w:rPr>
        <w:t>
      1) определяет содержание послевузовского образования и обучения;</w:t>
      </w:r>
    </w:p>
    <w:p>
      <w:pPr>
        <w:spacing w:after="0"/>
        <w:ind w:left="0"/>
        <w:jc w:val="left"/>
      </w:pPr>
      <w:r>
        <w:rPr>
          <w:rFonts w:ascii="Consolas"/>
          <w:b w:val="false"/>
          <w:i w:val="false"/>
          <w:color w:val="000000"/>
          <w:sz w:val="20"/>
        </w:rPr>
        <w:t>
      2) устанавливает требования к максимальному объему учебной нагрузки и к уровню подготовки докторантов.</w:t>
      </w:r>
    </w:p>
    <w:bookmarkStart w:name="z579" w:id="599"/>
    <w:p>
      <w:pPr>
        <w:spacing w:after="0"/>
        <w:ind w:left="0"/>
        <w:jc w:val="left"/>
      </w:pPr>
      <w:r>
        <w:rPr>
          <w:rFonts w:ascii="Consolas"/>
          <w:b w:val="false"/>
          <w:i w:val="false"/>
          <w:color w:val="000000"/>
          <w:sz w:val="20"/>
        </w:rPr>
        <w:t>
      4. Требования стандарта обязательны при разработке:</w:t>
      </w:r>
    </w:p>
    <w:bookmarkEnd w:id="599"/>
    <w:p>
      <w:pPr>
        <w:spacing w:after="0"/>
        <w:ind w:left="0"/>
        <w:jc w:val="left"/>
      </w:pPr>
      <w:r>
        <w:rPr>
          <w:rFonts w:ascii="Consolas"/>
          <w:b w:val="false"/>
          <w:i w:val="false"/>
          <w:color w:val="000000"/>
          <w:sz w:val="20"/>
        </w:rPr>
        <w:t>
      1) типовых учебных планов специальностей;</w:t>
      </w:r>
    </w:p>
    <w:p>
      <w:pPr>
        <w:spacing w:after="0"/>
        <w:ind w:left="0"/>
        <w:jc w:val="left"/>
      </w:pPr>
      <w:r>
        <w:rPr>
          <w:rFonts w:ascii="Consolas"/>
          <w:b w:val="false"/>
          <w:i w:val="false"/>
          <w:color w:val="000000"/>
          <w:sz w:val="20"/>
        </w:rPr>
        <w:t>
      2) образовательных программ;</w:t>
      </w:r>
    </w:p>
    <w:p>
      <w:pPr>
        <w:spacing w:after="0"/>
        <w:ind w:left="0"/>
        <w:jc w:val="left"/>
      </w:pPr>
      <w:r>
        <w:rPr>
          <w:rFonts w:ascii="Consolas"/>
          <w:b w:val="false"/>
          <w:i w:val="false"/>
          <w:color w:val="000000"/>
          <w:sz w:val="20"/>
        </w:rPr>
        <w:t>
      3) рабочих учебных планов;</w:t>
      </w:r>
    </w:p>
    <w:p>
      <w:pPr>
        <w:spacing w:after="0"/>
        <w:ind w:left="0"/>
        <w:jc w:val="left"/>
      </w:pPr>
      <w:r>
        <w:rPr>
          <w:rFonts w:ascii="Consolas"/>
          <w:b w:val="false"/>
          <w:i w:val="false"/>
          <w:color w:val="000000"/>
          <w:sz w:val="20"/>
        </w:rPr>
        <w:t>
      4) индивидуальных учебных планов работы докторанта;</w:t>
      </w:r>
    </w:p>
    <w:p>
      <w:pPr>
        <w:spacing w:after="0"/>
        <w:ind w:left="0"/>
        <w:jc w:val="left"/>
      </w:pPr>
      <w:r>
        <w:rPr>
          <w:rFonts w:ascii="Consolas"/>
          <w:b w:val="false"/>
          <w:i w:val="false"/>
          <w:color w:val="000000"/>
          <w:sz w:val="20"/>
        </w:rPr>
        <w:t>
      6) учебных программ по дисциплинам;</w:t>
      </w:r>
    </w:p>
    <w:p>
      <w:pPr>
        <w:spacing w:after="0"/>
        <w:ind w:left="0"/>
        <w:jc w:val="left"/>
      </w:pPr>
      <w:r>
        <w:rPr>
          <w:rFonts w:ascii="Consolas"/>
          <w:b w:val="false"/>
          <w:i w:val="false"/>
          <w:color w:val="000000"/>
          <w:sz w:val="20"/>
        </w:rPr>
        <w:t>
      7) индивидуальных планов работы докторанта.</w:t>
      </w:r>
    </w:p>
    <w:bookmarkStart w:name="z580" w:id="600"/>
    <w:p>
      <w:pPr>
        <w:spacing w:after="0"/>
        <w:ind w:left="0"/>
        <w:jc w:val="left"/>
      </w:pPr>
      <w:r>
        <w:rPr>
          <w:rFonts w:ascii="Consolas"/>
          <w:b w:val="false"/>
          <w:i w:val="false"/>
          <w:color w:val="000000"/>
          <w:sz w:val="20"/>
        </w:rPr>
        <w:t>
      5. Образовательные программы докторантуры реализуются ВУЗами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p>
    <w:bookmarkEnd w:id="600"/>
    <w:bookmarkStart w:name="z581" w:id="601"/>
    <w:p>
      <w:pPr>
        <w:spacing w:after="0"/>
        <w:ind w:left="0"/>
        <w:jc w:val="left"/>
      </w:pPr>
      <w:r>
        <w:rPr>
          <w:rFonts w:ascii="Consolas"/>
          <w:b w:val="false"/>
          <w:i w:val="false"/>
          <w:color w:val="000000"/>
          <w:sz w:val="20"/>
        </w:rPr>
        <w:t>
      6. В разделе "Требования к уровню подготовки обучающихся" ожидаемые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отдельной дисциплины.</w:t>
      </w:r>
    </w:p>
    <w:bookmarkEnd w:id="601"/>
    <w:p>
      <w:pPr>
        <w:spacing w:after="0"/>
        <w:ind w:left="0"/>
        <w:jc w:val="left"/>
      </w:pPr>
      <w:r>
        <w:rPr>
          <w:rFonts w:ascii="Consolas"/>
          <w:b w:val="false"/>
          <w:i w:val="false"/>
          <w:color w:val="000000"/>
          <w:sz w:val="20"/>
        </w:rPr>
        <w:t>
      Дескрипторы третьего уровня предполагают способности:</w:t>
      </w:r>
    </w:p>
    <w:p>
      <w:pPr>
        <w:spacing w:after="0"/>
        <w:ind w:left="0"/>
        <w:jc w:val="left"/>
      </w:pPr>
      <w:r>
        <w:rPr>
          <w:rFonts w:ascii="Consolas"/>
          <w:b w:val="false"/>
          <w:i w:val="false"/>
          <w:color w:val="000000"/>
          <w:sz w:val="20"/>
        </w:rPr>
        <w:t xml:space="preserve">
      1) демонстрировать системное понимание области изучения, мастерство в части умений и методов исследования, используемых в данной области; </w:t>
      </w:r>
    </w:p>
    <w:p>
      <w:pPr>
        <w:spacing w:after="0"/>
        <w:ind w:left="0"/>
        <w:jc w:val="left"/>
      </w:pPr>
      <w:r>
        <w:rPr>
          <w:rFonts w:ascii="Consolas"/>
          <w:b w:val="false"/>
          <w:i w:val="false"/>
          <w:color w:val="000000"/>
          <w:sz w:val="20"/>
        </w:rPr>
        <w:t xml:space="preserve">
      2) планировать, разрабатывать, реализовывать и корректировать комплексный процесс научных исследований; </w:t>
      </w:r>
    </w:p>
    <w:p>
      <w:pPr>
        <w:spacing w:after="0"/>
        <w:ind w:left="0"/>
        <w:jc w:val="left"/>
      </w:pPr>
      <w:r>
        <w:rPr>
          <w:rFonts w:ascii="Consolas"/>
          <w:b w:val="false"/>
          <w:i w:val="false"/>
          <w:color w:val="000000"/>
          <w:sz w:val="20"/>
        </w:rPr>
        <w:t xml:space="preserve">
      3)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 </w:t>
      </w:r>
    </w:p>
    <w:p>
      <w:pPr>
        <w:spacing w:after="0"/>
        <w:ind w:left="0"/>
        <w:jc w:val="left"/>
      </w:pPr>
      <w:r>
        <w:rPr>
          <w:rFonts w:ascii="Consolas"/>
          <w:b w:val="false"/>
          <w:i w:val="false"/>
          <w:color w:val="000000"/>
          <w:sz w:val="20"/>
        </w:rPr>
        <w:t xml:space="preserve">
      4) критически анализировать, оценивать и синтезировать новые и сложные идеи; </w:t>
      </w:r>
    </w:p>
    <w:p>
      <w:pPr>
        <w:spacing w:after="0"/>
        <w:ind w:left="0"/>
        <w:jc w:val="left"/>
      </w:pPr>
      <w:r>
        <w:rPr>
          <w:rFonts w:ascii="Consolas"/>
          <w:b w:val="false"/>
          <w:i w:val="false"/>
          <w:color w:val="000000"/>
          <w:sz w:val="20"/>
        </w:rPr>
        <w:t xml:space="preserve">
      5) сообщать свои знания и достижения коллегам, научному сообществу и широкой общественности; </w:t>
      </w:r>
    </w:p>
    <w:p>
      <w:pPr>
        <w:spacing w:after="0"/>
        <w:ind w:left="0"/>
        <w:jc w:val="left"/>
      </w:pPr>
      <w:r>
        <w:rPr>
          <w:rFonts w:ascii="Consolas"/>
          <w:b w:val="false"/>
          <w:i w:val="false"/>
          <w:color w:val="000000"/>
          <w:sz w:val="20"/>
        </w:rPr>
        <w:t xml:space="preserve">
      6) содействовать развитию общества, основанному на знаниях. </w:t>
      </w:r>
    </w:p>
    <w:bookmarkStart w:name="z582" w:id="602"/>
    <w:p>
      <w:pPr>
        <w:spacing w:after="0"/>
        <w:ind w:left="0"/>
        <w:jc w:val="left"/>
      </w:pPr>
      <w:r>
        <w:rPr>
          <w:rFonts w:ascii="Consolas"/>
          <w:b w:val="false"/>
          <w:i w:val="false"/>
          <w:color w:val="000000"/>
          <w:sz w:val="20"/>
        </w:rPr>
        <w:t>
      7. 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p>
    <w:bookmarkEnd w:id="602"/>
    <w:bookmarkStart w:name="z583" w:id="603"/>
    <w:p>
      <w:pPr>
        <w:spacing w:after="0"/>
        <w:ind w:left="0"/>
        <w:jc w:val="left"/>
      </w:pPr>
      <w:r>
        <w:rPr>
          <w:rFonts w:ascii="Consolas"/>
          <w:b w:val="false"/>
          <w:i w:val="false"/>
          <w:color w:val="000000"/>
          <w:sz w:val="20"/>
        </w:rPr>
        <w:t>
      8. В разделе "Требования к максимальному объему учебной нагрузки"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p>
    <w:bookmarkEnd w:id="603"/>
    <w:bookmarkStart w:name="z584" w:id="604"/>
    <w:p>
      <w:pPr>
        <w:spacing w:after="0"/>
        <w:ind w:left="0"/>
        <w:jc w:val="left"/>
      </w:pPr>
      <w:r>
        <w:rPr>
          <w:rFonts w:ascii="Consolas"/>
          <w:b w:val="false"/>
          <w:i w:val="false"/>
          <w:color w:val="000000"/>
          <w:sz w:val="20"/>
        </w:rPr>
        <w:t>
      9. Настоящий стандарт предусматривает предоставление послевузовского образования на основе обязательных требований к уровню подготовки докторантов и образовательной деятельности высших учебных заведений.</w:t>
      </w:r>
    </w:p>
    <w:bookmarkEnd w:id="604"/>
    <w:bookmarkStart w:name="z585" w:id="605"/>
    <w:p>
      <w:pPr>
        <w:spacing w:after="0"/>
        <w:ind w:left="0"/>
        <w:jc w:val="left"/>
      </w:pPr>
      <w:r>
        <w:rPr>
          <w:rFonts w:ascii="Consolas"/>
          <w:b/>
          <w:i w:val="false"/>
          <w:color w:val="000000"/>
        </w:rPr>
        <w:t xml:space="preserve"> 2. Требования к уровню подготовки обучающихся</w:t>
      </w:r>
    </w:p>
    <w:bookmarkEnd w:id="605"/>
    <w:bookmarkStart w:name="z586" w:id="606"/>
    <w:p>
      <w:pPr>
        <w:spacing w:after="0"/>
        <w:ind w:left="0"/>
        <w:jc w:val="left"/>
      </w:pPr>
      <w:r>
        <w:rPr>
          <w:rFonts w:ascii="Consolas"/>
          <w:b w:val="false"/>
          <w:i w:val="false"/>
          <w:color w:val="000000"/>
          <w:sz w:val="20"/>
        </w:rPr>
        <w:t>
      10. Послевузовское образование направлено на подготовку кадров с присуждением степени доктора философии (PhD), доктора по профилю.</w:t>
      </w:r>
    </w:p>
    <w:bookmarkEnd w:id="606"/>
    <w:bookmarkStart w:name="z587" w:id="607"/>
    <w:p>
      <w:pPr>
        <w:spacing w:after="0"/>
        <w:ind w:left="0"/>
        <w:jc w:val="left"/>
      </w:pPr>
      <w:r>
        <w:rPr>
          <w:rFonts w:ascii="Consolas"/>
          <w:b w:val="false"/>
          <w:i w:val="false"/>
          <w:color w:val="000000"/>
          <w:sz w:val="20"/>
        </w:rPr>
        <w:t>
      11. Профессиональные компетенции разрабатываются по каждой специальности докторантуры на основе профессиональных стандартов с учетом требований работодателей и социального запроса общества.</w:t>
      </w:r>
    </w:p>
    <w:bookmarkEnd w:id="607"/>
    <w:p>
      <w:pPr>
        <w:spacing w:after="0"/>
        <w:ind w:left="0"/>
        <w:jc w:val="left"/>
      </w:pPr>
      <w:r>
        <w:rPr>
          <w:rFonts w:ascii="Consolas"/>
          <w:b w:val="false"/>
          <w:i w:val="false"/>
          <w:color w:val="000000"/>
          <w:sz w:val="20"/>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588" w:id="608"/>
    <w:p>
      <w:pPr>
        <w:spacing w:after="0"/>
        <w:ind w:left="0"/>
        <w:jc w:val="left"/>
      </w:pPr>
      <w:r>
        <w:rPr>
          <w:rFonts w:ascii="Consolas"/>
          <w:b w:val="false"/>
          <w:i w:val="false"/>
          <w:color w:val="000000"/>
          <w:sz w:val="20"/>
        </w:rPr>
        <w:t>
      12. Подготовка научных и педагогических кадров осуществляется в докторантуре с присуждением степени доктора философии (PhD), доктора по профилю со сроком обучения не менее трех лет.</w:t>
      </w:r>
    </w:p>
    <w:bookmarkEnd w:id="608"/>
    <w:bookmarkStart w:name="z589" w:id="609"/>
    <w:p>
      <w:pPr>
        <w:spacing w:after="0"/>
        <w:ind w:left="0"/>
        <w:jc w:val="left"/>
      </w:pPr>
      <w:r>
        <w:rPr>
          <w:rFonts w:ascii="Consolas"/>
          <w:b w:val="false"/>
          <w:i w:val="false"/>
          <w:color w:val="000000"/>
          <w:sz w:val="20"/>
        </w:rPr>
        <w:t>
      13. Обучение в докторантуре осуществляется по очной форме на основе государственного образовательного заказа. Кроме того, обучение в докторантуре на платной основе:</w:t>
      </w:r>
    </w:p>
    <w:bookmarkEnd w:id="609"/>
    <w:p>
      <w:pPr>
        <w:spacing w:after="0"/>
        <w:ind w:left="0"/>
        <w:jc w:val="left"/>
      </w:pPr>
      <w:r>
        <w:rPr>
          <w:rFonts w:ascii="Consolas"/>
          <w:b w:val="false"/>
          <w:i w:val="false"/>
          <w:color w:val="000000"/>
          <w:sz w:val="20"/>
        </w:rPr>
        <w:t>
      1) для иностранных граждан;</w:t>
      </w:r>
    </w:p>
    <w:p>
      <w:pPr>
        <w:spacing w:after="0"/>
        <w:ind w:left="0"/>
        <w:jc w:val="left"/>
      </w:pPr>
      <w:r>
        <w:rPr>
          <w:rFonts w:ascii="Consolas"/>
          <w:b w:val="false"/>
          <w:i w:val="false"/>
          <w:color w:val="000000"/>
          <w:sz w:val="20"/>
        </w:rPr>
        <w:t>
      2) по заявкам ВУЗов, научно-исследовательских институтов, предприятий и организаций;</w:t>
      </w:r>
    </w:p>
    <w:p>
      <w:pPr>
        <w:spacing w:after="0"/>
        <w:ind w:left="0"/>
        <w:jc w:val="left"/>
      </w:pPr>
      <w:r>
        <w:rPr>
          <w:rFonts w:ascii="Consolas"/>
          <w:b w:val="false"/>
          <w:i w:val="false"/>
          <w:color w:val="000000"/>
          <w:sz w:val="20"/>
        </w:rPr>
        <w:t xml:space="preserve">
      3) в профильной докторантуре и DBA по заявкам работодателей. </w:t>
      </w:r>
    </w:p>
    <w:p>
      <w:pPr>
        <w:spacing w:after="0"/>
        <w:ind w:left="0"/>
        <w:jc w:val="left"/>
      </w:pPr>
      <w:r>
        <w:rPr>
          <w:rFonts w:ascii="Consolas"/>
          <w:b w:val="false"/>
          <w:i w:val="false"/>
          <w:color w:val="000000"/>
          <w:sz w:val="20"/>
        </w:rPr>
        <w:t>
      В ВСУЗах обучение в докторантуре осуществляется по очной форме. В зависимости от категории обучаемых допускается обучение с использованием дистанционной образовательной технологии.</w:t>
      </w:r>
    </w:p>
    <w:bookmarkStart w:name="z590" w:id="610"/>
    <w:p>
      <w:pPr>
        <w:spacing w:after="0"/>
        <w:ind w:left="0"/>
        <w:jc w:val="left"/>
      </w:pPr>
      <w:r>
        <w:rPr>
          <w:rFonts w:ascii="Consolas"/>
          <w:b w:val="false"/>
          <w:i w:val="false"/>
          <w:color w:val="000000"/>
          <w:sz w:val="20"/>
        </w:rPr>
        <w:t>
      14. Во всех формах учебных планов докторантуры используется единая система кодировки учебных дисциплин.</w:t>
      </w:r>
    </w:p>
    <w:bookmarkEnd w:id="610"/>
    <w:p>
      <w:pPr>
        <w:spacing w:after="0"/>
        <w:ind w:left="0"/>
        <w:jc w:val="left"/>
      </w:pPr>
      <w:r>
        <w:rPr>
          <w:rFonts w:ascii="Consolas"/>
          <w:b w:val="false"/>
          <w:i w:val="false"/>
          <w:color w:val="000000"/>
          <w:sz w:val="20"/>
        </w:rPr>
        <w:t>
      Каждая дисциплина должна носить одно неповторяющееся название. Она должна осваиваться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стажировок докторантов, по которым они сдают дифференцированный зачет.</w:t>
      </w:r>
    </w:p>
    <w:bookmarkStart w:name="z591" w:id="611"/>
    <w:p>
      <w:pPr>
        <w:spacing w:after="0"/>
        <w:ind w:left="0"/>
        <w:jc w:val="left"/>
      </w:pPr>
      <w:r>
        <w:rPr>
          <w:rFonts w:ascii="Consolas"/>
          <w:b w:val="false"/>
          <w:i w:val="false"/>
          <w:color w:val="000000"/>
          <w:sz w:val="20"/>
        </w:rPr>
        <w:t>
      15. Цикл базовых дисциплин (БД) состоит из дисциплин обязательного компонента и компонента по выбору.</w:t>
      </w:r>
    </w:p>
    <w:bookmarkEnd w:id="611"/>
    <w:p>
      <w:pPr>
        <w:spacing w:after="0"/>
        <w:ind w:left="0"/>
        <w:jc w:val="left"/>
      </w:pPr>
      <w:r>
        <w:rPr>
          <w:rFonts w:ascii="Consolas"/>
          <w:b w:val="false"/>
          <w:i w:val="false"/>
          <w:color w:val="000000"/>
          <w:sz w:val="20"/>
        </w:rPr>
        <w:t>
      В ВСУЗах цикл базовых дисциплин (БД) состоит из дисциплин обязательного и вузовского компонентов.</w:t>
      </w:r>
    </w:p>
    <w:bookmarkStart w:name="z592" w:id="612"/>
    <w:p>
      <w:pPr>
        <w:spacing w:after="0"/>
        <w:ind w:left="0"/>
        <w:jc w:val="left"/>
      </w:pPr>
      <w:r>
        <w:rPr>
          <w:rFonts w:ascii="Consolas"/>
          <w:b w:val="false"/>
          <w:i w:val="false"/>
          <w:color w:val="000000"/>
          <w:sz w:val="20"/>
        </w:rPr>
        <w:t xml:space="preserve">
      16. Объем дисциплин цикла БД составляет 4% от общего объема типового учебного плана или 3 кредита, который относится к обязательному компоненту. </w:t>
      </w:r>
    </w:p>
    <w:bookmarkEnd w:id="612"/>
    <w:p>
      <w:pPr>
        <w:spacing w:after="0"/>
        <w:ind w:left="0"/>
        <w:jc w:val="left"/>
      </w:pPr>
      <w:r>
        <w:rPr>
          <w:rFonts w:ascii="Consolas"/>
          <w:b w:val="false"/>
          <w:i w:val="false"/>
          <w:color w:val="000000"/>
          <w:sz w:val="20"/>
        </w:rPr>
        <w:t>
      Образовательные потребности докторанта в компоненте по выбору могут реализовываться за счет дополнительных видов обучения.</w:t>
      </w:r>
    </w:p>
    <w:p>
      <w:pPr>
        <w:spacing w:after="0"/>
        <w:ind w:left="0"/>
        <w:jc w:val="left"/>
      </w:pPr>
      <w:r>
        <w:rPr>
          <w:rFonts w:ascii="Consolas"/>
          <w:b w:val="false"/>
          <w:i w:val="false"/>
          <w:color w:val="000000"/>
          <w:sz w:val="20"/>
        </w:rPr>
        <w:t>
      В ВСУЗах объем дисциплин цикла БД составляет не менее 4% от общего объема дисциплин ТУПл или не менее 3 кредитов. Образовательные потребности докторанта в вузовском компоненте могут реализовываться за счет дополнительных видов обучения.</w:t>
      </w:r>
    </w:p>
    <w:bookmarkStart w:name="z593" w:id="613"/>
    <w:p>
      <w:pPr>
        <w:spacing w:after="0"/>
        <w:ind w:left="0"/>
        <w:jc w:val="left"/>
      </w:pPr>
      <w:r>
        <w:rPr>
          <w:rFonts w:ascii="Consolas"/>
          <w:b w:val="false"/>
          <w:i w:val="false"/>
          <w:color w:val="000000"/>
          <w:sz w:val="20"/>
        </w:rPr>
        <w:t>
      17. Объем цикла профилирующих дисциплин (ПД) составляет 16% от общего объема дисциплин типового учебного плана или 12 кредитов.</w:t>
      </w:r>
    </w:p>
    <w:bookmarkEnd w:id="613"/>
    <w:p>
      <w:pPr>
        <w:spacing w:after="0"/>
        <w:ind w:left="0"/>
        <w:jc w:val="left"/>
      </w:pPr>
      <w:r>
        <w:rPr>
          <w:rFonts w:ascii="Consolas"/>
          <w:b w:val="false"/>
          <w:i w:val="false"/>
          <w:color w:val="000000"/>
          <w:sz w:val="20"/>
        </w:rPr>
        <w:t>
      Дисциплины цикла ПД относятся к компоненту по выбору и определяются ВУЗом самостоятельно.</w:t>
      </w:r>
    </w:p>
    <w:p>
      <w:pPr>
        <w:spacing w:after="0"/>
        <w:ind w:left="0"/>
        <w:jc w:val="left"/>
      </w:pPr>
      <w:r>
        <w:rPr>
          <w:rFonts w:ascii="Consolas"/>
          <w:b w:val="false"/>
          <w:i w:val="false"/>
          <w:color w:val="000000"/>
          <w:sz w:val="20"/>
        </w:rPr>
        <w:t>
      В ВСУЗах объем цикла профилирующих дисциплин (ПД) составляет не менее 16% от общего объема дисциплин ТУПл или не менее 12 кредитов. Дисциплины цикла ПД относятся к вузовскому компоненту и определяются ВСУЗом самостоятельно.</w:t>
      </w:r>
    </w:p>
    <w:bookmarkStart w:name="z594" w:id="614"/>
    <w:p>
      <w:pPr>
        <w:spacing w:after="0"/>
        <w:ind w:left="0"/>
        <w:jc w:val="left"/>
      </w:pPr>
      <w:r>
        <w:rPr>
          <w:rFonts w:ascii="Consolas"/>
          <w:b w:val="false"/>
          <w:i w:val="false"/>
          <w:color w:val="000000"/>
          <w:sz w:val="20"/>
        </w:rPr>
        <w:t xml:space="preserve">
      18.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w:t>
      </w:r>
    </w:p>
    <w:bookmarkEnd w:id="614"/>
    <w:bookmarkStart w:name="z595" w:id="615"/>
    <w:p>
      <w:pPr>
        <w:spacing w:after="0"/>
        <w:ind w:left="0"/>
        <w:jc w:val="left"/>
      </w:pPr>
      <w:r>
        <w:rPr>
          <w:rFonts w:ascii="Consolas"/>
          <w:b w:val="false"/>
          <w:i w:val="false"/>
          <w:color w:val="000000"/>
          <w:sz w:val="20"/>
        </w:rPr>
        <w:t>
      19. Перечень дисциплин компонента по выбору определяется ВУЗом самостоятельно в соответствии с запросами докторанта, работодателей и потребностями рынка труда.</w:t>
      </w:r>
    </w:p>
    <w:bookmarkEnd w:id="615"/>
    <w:p>
      <w:pPr>
        <w:spacing w:after="0"/>
        <w:ind w:left="0"/>
        <w:jc w:val="left"/>
      </w:pPr>
      <w:r>
        <w:rPr>
          <w:rFonts w:ascii="Consolas"/>
          <w:b w:val="false"/>
          <w:i w:val="false"/>
          <w:color w:val="000000"/>
          <w:sz w:val="20"/>
        </w:rPr>
        <w:t>
      В ВСУЗах перечень дисциплин вузовского компонента определяется ВСУЗом самостоятельно.</w:t>
      </w:r>
    </w:p>
    <w:bookmarkStart w:name="z596" w:id="616"/>
    <w:p>
      <w:pPr>
        <w:spacing w:after="0"/>
        <w:ind w:left="0"/>
        <w:jc w:val="left"/>
      </w:pPr>
      <w:r>
        <w:rPr>
          <w:rFonts w:ascii="Consolas"/>
          <w:b w:val="false"/>
          <w:i w:val="false"/>
          <w:color w:val="000000"/>
          <w:sz w:val="20"/>
        </w:rPr>
        <w:t xml:space="preserve">
      20. Содержание образовательной программы докторантуры устанавливается согласно </w:t>
      </w:r>
      <w:r>
        <w:rPr>
          <w:rFonts w:ascii="Consolas"/>
          <w:b w:val="false"/>
          <w:i w:val="false"/>
          <w:color w:val="000000"/>
          <w:sz w:val="20"/>
        </w:rPr>
        <w:t>приложению 12</w:t>
      </w:r>
      <w:r>
        <w:rPr>
          <w:rFonts w:ascii="Consolas"/>
          <w:b w:val="false"/>
          <w:i w:val="false"/>
          <w:color w:val="000000"/>
          <w:sz w:val="20"/>
        </w:rPr>
        <w:t xml:space="preserve"> к настоящему стандарту. </w:t>
      </w:r>
    </w:p>
    <w:bookmarkEnd w:id="616"/>
    <w:p>
      <w:pPr>
        <w:spacing w:after="0"/>
        <w:ind w:left="0"/>
        <w:jc w:val="left"/>
      </w:pPr>
      <w:r>
        <w:rPr>
          <w:rFonts w:ascii="Consolas"/>
          <w:b w:val="false"/>
          <w:i w:val="false"/>
          <w:color w:val="000000"/>
          <w:sz w:val="20"/>
        </w:rPr>
        <w:t xml:space="preserve">
      В ВСУЗах содержание образовательной программы докторантуры устанавливается согласно </w:t>
      </w:r>
      <w:r>
        <w:rPr>
          <w:rFonts w:ascii="Consolas"/>
          <w:b w:val="false"/>
          <w:i w:val="false"/>
          <w:color w:val="000000"/>
          <w:sz w:val="20"/>
        </w:rPr>
        <w:t>приложению 13</w:t>
      </w:r>
      <w:r>
        <w:rPr>
          <w:rFonts w:ascii="Consolas"/>
          <w:b w:val="false"/>
          <w:i w:val="false"/>
          <w:color w:val="000000"/>
          <w:sz w:val="20"/>
        </w:rPr>
        <w:t xml:space="preserve"> к настоящему стандарту. </w:t>
      </w:r>
    </w:p>
    <w:bookmarkStart w:name="z597" w:id="617"/>
    <w:p>
      <w:pPr>
        <w:spacing w:after="0"/>
        <w:ind w:left="0"/>
        <w:jc w:val="left"/>
      </w:pPr>
      <w:r>
        <w:rPr>
          <w:rFonts w:ascii="Consolas"/>
          <w:b w:val="false"/>
          <w:i w:val="false"/>
          <w:color w:val="000000"/>
          <w:sz w:val="20"/>
        </w:rPr>
        <w:t>
      21. Результаты научных исследований докторанта должны быть опубликованы в научных, научно-аналитических и научно-практических изданиях в соответствии с Правилами присуждения ученых степеней и ученых званий, утвержденными уполномоченным органом в области образования.</w:t>
      </w:r>
    </w:p>
    <w:bookmarkEnd w:id="617"/>
    <w:bookmarkStart w:name="z598" w:id="618"/>
    <w:p>
      <w:pPr>
        <w:spacing w:after="0"/>
        <w:ind w:left="0"/>
        <w:jc w:val="left"/>
      </w:pPr>
      <w:r>
        <w:rPr>
          <w:rFonts w:ascii="Consolas"/>
          <w:b/>
          <w:i w:val="false"/>
          <w:color w:val="000000"/>
        </w:rPr>
        <w:t xml:space="preserve"> 3. Требования к содержанию образования</w:t>
      </w:r>
    </w:p>
    <w:bookmarkEnd w:id="618"/>
    <w:bookmarkStart w:name="z599" w:id="619"/>
    <w:p>
      <w:pPr>
        <w:spacing w:after="0"/>
        <w:ind w:left="0"/>
        <w:jc w:val="left"/>
      </w:pPr>
      <w:r>
        <w:rPr>
          <w:rFonts w:ascii="Consolas"/>
          <w:b w:val="false"/>
          <w:i w:val="false"/>
          <w:color w:val="000000"/>
          <w:sz w:val="20"/>
        </w:rPr>
        <w:t>
      22.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p>
    <w:bookmarkEnd w:id="619"/>
    <w:p>
      <w:pPr>
        <w:spacing w:after="0"/>
        <w:ind w:left="0"/>
        <w:jc w:val="left"/>
      </w:pPr>
      <w:r>
        <w:rPr>
          <w:rFonts w:ascii="Consolas"/>
          <w:b w:val="false"/>
          <w:i w:val="false"/>
          <w:color w:val="000000"/>
          <w:sz w:val="20"/>
        </w:rPr>
        <w:t>
      В ВСУЗах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p>
    <w:bookmarkStart w:name="z600" w:id="620"/>
    <w:p>
      <w:pPr>
        <w:spacing w:after="0"/>
        <w:ind w:left="0"/>
        <w:jc w:val="left"/>
      </w:pPr>
      <w:r>
        <w:rPr>
          <w:rFonts w:ascii="Consolas"/>
          <w:b w:val="false"/>
          <w:i w:val="false"/>
          <w:color w:val="000000"/>
          <w:sz w:val="20"/>
        </w:rPr>
        <w:t>
      23. В качестве базовых ценностей в содержании послевузовского образования определены:</w:t>
      </w:r>
    </w:p>
    <w:bookmarkEnd w:id="620"/>
    <w:p>
      <w:pPr>
        <w:spacing w:after="0"/>
        <w:ind w:left="0"/>
        <w:jc w:val="left"/>
      </w:pPr>
      <w:r>
        <w:rPr>
          <w:rFonts w:ascii="Consolas"/>
          <w:b w:val="false"/>
          <w:i w:val="false"/>
          <w:color w:val="000000"/>
          <w:sz w:val="20"/>
        </w:rPr>
        <w:t>
      1) казахстанский патриотизм и гражданская ответственность;</w:t>
      </w:r>
    </w:p>
    <w:p>
      <w:pPr>
        <w:spacing w:after="0"/>
        <w:ind w:left="0"/>
        <w:jc w:val="left"/>
      </w:pPr>
      <w:r>
        <w:rPr>
          <w:rFonts w:ascii="Consolas"/>
          <w:b w:val="false"/>
          <w:i w:val="false"/>
          <w:color w:val="000000"/>
          <w:sz w:val="20"/>
        </w:rPr>
        <w:t>
      2) уважение;</w:t>
      </w:r>
    </w:p>
    <w:p>
      <w:pPr>
        <w:spacing w:after="0"/>
        <w:ind w:left="0"/>
        <w:jc w:val="left"/>
      </w:pPr>
      <w:r>
        <w:rPr>
          <w:rFonts w:ascii="Consolas"/>
          <w:b w:val="false"/>
          <w:i w:val="false"/>
          <w:color w:val="000000"/>
          <w:sz w:val="20"/>
        </w:rPr>
        <w:t>
      3) сотрудничество;</w:t>
      </w:r>
    </w:p>
    <w:p>
      <w:pPr>
        <w:spacing w:after="0"/>
        <w:ind w:left="0"/>
        <w:jc w:val="left"/>
      </w:pPr>
      <w:r>
        <w:rPr>
          <w:rFonts w:ascii="Consolas"/>
          <w:b w:val="false"/>
          <w:i w:val="false"/>
          <w:color w:val="000000"/>
          <w:sz w:val="20"/>
        </w:rPr>
        <w:t>
      4) открытость.</w:t>
      </w:r>
    </w:p>
    <w:p>
      <w:pPr>
        <w:spacing w:after="0"/>
        <w:ind w:left="0"/>
        <w:jc w:val="left"/>
      </w:pPr>
      <w:r>
        <w:rPr>
          <w:rFonts w:ascii="Consolas"/>
          <w:b w:val="false"/>
          <w:i w:val="false"/>
          <w:color w:val="000000"/>
          <w:sz w:val="20"/>
        </w:rPr>
        <w:t xml:space="preserve">
      24. Требования к ключевым компетенциям выпускников докторантуры: </w:t>
      </w:r>
    </w:p>
    <w:p>
      <w:pPr>
        <w:spacing w:after="0"/>
        <w:ind w:left="0"/>
        <w:jc w:val="left"/>
      </w:pPr>
      <w:r>
        <w:rPr>
          <w:rFonts w:ascii="Consolas"/>
          <w:b w:val="false"/>
          <w:i w:val="false"/>
          <w:color w:val="000000"/>
          <w:sz w:val="20"/>
        </w:rPr>
        <w:t>
      1) иметь представление:</w:t>
      </w:r>
    </w:p>
    <w:p>
      <w:pPr>
        <w:spacing w:after="0"/>
        <w:ind w:left="0"/>
        <w:jc w:val="left"/>
      </w:pPr>
      <w:r>
        <w:rPr>
          <w:rFonts w:ascii="Consolas"/>
          <w:b w:val="false"/>
          <w:i w:val="false"/>
          <w:color w:val="000000"/>
          <w:sz w:val="20"/>
        </w:rPr>
        <w:t xml:space="preserve">
      об основных этапах развития и смене парадигм в эволюции науки; </w:t>
      </w:r>
    </w:p>
    <w:p>
      <w:pPr>
        <w:spacing w:after="0"/>
        <w:ind w:left="0"/>
        <w:jc w:val="left"/>
      </w:pPr>
      <w:r>
        <w:rPr>
          <w:rFonts w:ascii="Consolas"/>
          <w:b w:val="false"/>
          <w:i w:val="false"/>
          <w:color w:val="000000"/>
          <w:sz w:val="20"/>
        </w:rPr>
        <w:t>
      о предметной, мировоззренческой и методологической специфике естественных (социальных, гуманитарных, экономических) наук;</w:t>
      </w:r>
    </w:p>
    <w:p>
      <w:pPr>
        <w:spacing w:after="0"/>
        <w:ind w:left="0"/>
        <w:jc w:val="left"/>
      </w:pPr>
      <w:r>
        <w:rPr>
          <w:rFonts w:ascii="Consolas"/>
          <w:b w:val="false"/>
          <w:i w:val="false"/>
          <w:color w:val="000000"/>
          <w:sz w:val="20"/>
        </w:rPr>
        <w:t xml:space="preserve">
      о научных школах соответствующей отрасли знаний, их теоретических и практических разработках; </w:t>
      </w:r>
    </w:p>
    <w:p>
      <w:pPr>
        <w:spacing w:after="0"/>
        <w:ind w:left="0"/>
        <w:jc w:val="left"/>
      </w:pPr>
      <w:r>
        <w:rPr>
          <w:rFonts w:ascii="Consolas"/>
          <w:b w:val="false"/>
          <w:i w:val="false"/>
          <w:color w:val="000000"/>
          <w:sz w:val="20"/>
        </w:rPr>
        <w:t>
      о научных концепциях мировой и казахстанской науки в соответствующей области;</w:t>
      </w:r>
    </w:p>
    <w:p>
      <w:pPr>
        <w:spacing w:after="0"/>
        <w:ind w:left="0"/>
        <w:jc w:val="left"/>
      </w:pPr>
      <w:r>
        <w:rPr>
          <w:rFonts w:ascii="Consolas"/>
          <w:b w:val="false"/>
          <w:i w:val="false"/>
          <w:color w:val="000000"/>
          <w:sz w:val="20"/>
        </w:rPr>
        <w:t>
      о механизме внедрения научных разработок в практическую деятельность;</w:t>
      </w:r>
    </w:p>
    <w:p>
      <w:pPr>
        <w:spacing w:after="0"/>
        <w:ind w:left="0"/>
        <w:jc w:val="left"/>
      </w:pPr>
      <w:r>
        <w:rPr>
          <w:rFonts w:ascii="Consolas"/>
          <w:b w:val="false"/>
          <w:i w:val="false"/>
          <w:color w:val="000000"/>
          <w:sz w:val="20"/>
        </w:rPr>
        <w:t>
      о нормах взаимодействия в научном сообществе;</w:t>
      </w:r>
    </w:p>
    <w:p>
      <w:pPr>
        <w:spacing w:after="0"/>
        <w:ind w:left="0"/>
        <w:jc w:val="left"/>
      </w:pPr>
      <w:r>
        <w:rPr>
          <w:rFonts w:ascii="Consolas"/>
          <w:b w:val="false"/>
          <w:i w:val="false"/>
          <w:color w:val="000000"/>
          <w:sz w:val="20"/>
        </w:rPr>
        <w:t>
      о педагогической и научной этике ученого-исследователя;</w:t>
      </w:r>
    </w:p>
    <w:p>
      <w:pPr>
        <w:spacing w:after="0"/>
        <w:ind w:left="0"/>
        <w:jc w:val="left"/>
      </w:pPr>
      <w:r>
        <w:rPr>
          <w:rFonts w:ascii="Consolas"/>
          <w:b w:val="false"/>
          <w:i w:val="false"/>
          <w:color w:val="000000"/>
          <w:sz w:val="20"/>
        </w:rPr>
        <w:t xml:space="preserve">
      2) знать и понимать: </w:t>
      </w:r>
    </w:p>
    <w:p>
      <w:pPr>
        <w:spacing w:after="0"/>
        <w:ind w:left="0"/>
        <w:jc w:val="left"/>
      </w:pPr>
      <w:r>
        <w:rPr>
          <w:rFonts w:ascii="Consolas"/>
          <w:b w:val="false"/>
          <w:i w:val="false"/>
          <w:color w:val="000000"/>
          <w:sz w:val="20"/>
        </w:rPr>
        <w:t>
      современные тенденции, направления и закономерности развития отечественной науки в условиях глобализации и интернационализации;</w:t>
      </w:r>
    </w:p>
    <w:p>
      <w:pPr>
        <w:spacing w:after="0"/>
        <w:ind w:left="0"/>
        <w:jc w:val="left"/>
      </w:pPr>
      <w:r>
        <w:rPr>
          <w:rFonts w:ascii="Consolas"/>
          <w:b w:val="false"/>
          <w:i w:val="false"/>
          <w:color w:val="000000"/>
          <w:sz w:val="20"/>
        </w:rPr>
        <w:t>
      методологию научного познания;</w:t>
      </w:r>
    </w:p>
    <w:p>
      <w:pPr>
        <w:spacing w:after="0"/>
        <w:ind w:left="0"/>
        <w:jc w:val="left"/>
      </w:pPr>
      <w:r>
        <w:rPr>
          <w:rFonts w:ascii="Consolas"/>
          <w:b w:val="false"/>
          <w:i w:val="false"/>
          <w:color w:val="000000"/>
          <w:sz w:val="20"/>
        </w:rPr>
        <w:t>
      достижения мировой и казахстанской науки в соответствующей области;</w:t>
      </w:r>
    </w:p>
    <w:p>
      <w:pPr>
        <w:spacing w:after="0"/>
        <w:ind w:left="0"/>
        <w:jc w:val="left"/>
      </w:pPr>
      <w:r>
        <w:rPr>
          <w:rFonts w:ascii="Consolas"/>
          <w:b w:val="false"/>
          <w:i w:val="false"/>
          <w:color w:val="000000"/>
          <w:sz w:val="20"/>
        </w:rPr>
        <w:t>
      (осознавать и принимать) социальную ответственность науки и образования;</w:t>
      </w:r>
    </w:p>
    <w:p>
      <w:pPr>
        <w:spacing w:after="0"/>
        <w:ind w:left="0"/>
        <w:jc w:val="left"/>
      </w:pPr>
      <w:r>
        <w:rPr>
          <w:rFonts w:ascii="Consolas"/>
          <w:b w:val="false"/>
          <w:i w:val="false"/>
          <w:color w:val="000000"/>
          <w:sz w:val="20"/>
        </w:rPr>
        <w:t>
      в совершенстве иностранный язык для осуществления научной коммуникации и международного сотрудничества;</w:t>
      </w:r>
    </w:p>
    <w:p>
      <w:pPr>
        <w:spacing w:after="0"/>
        <w:ind w:left="0"/>
        <w:jc w:val="left"/>
      </w:pPr>
      <w:r>
        <w:rPr>
          <w:rFonts w:ascii="Consolas"/>
          <w:b w:val="false"/>
          <w:i w:val="false"/>
          <w:color w:val="000000"/>
          <w:sz w:val="20"/>
        </w:rPr>
        <w:t>
      3) уметь:</w:t>
      </w:r>
    </w:p>
    <w:p>
      <w:pPr>
        <w:spacing w:after="0"/>
        <w:ind w:left="0"/>
        <w:jc w:val="left"/>
      </w:pPr>
      <w:r>
        <w:rPr>
          <w:rFonts w:ascii="Consolas"/>
          <w:b w:val="false"/>
          <w:i w:val="false"/>
          <w:color w:val="000000"/>
          <w:sz w:val="20"/>
        </w:rPr>
        <w:t>
      организовывать, планировать и реализовывать процесс научных исследований;</w:t>
      </w:r>
    </w:p>
    <w:p>
      <w:pPr>
        <w:spacing w:after="0"/>
        <w:ind w:left="0"/>
        <w:jc w:val="left"/>
      </w:pPr>
      <w:r>
        <w:rPr>
          <w:rFonts w:ascii="Consolas"/>
          <w:b w:val="false"/>
          <w:i w:val="false"/>
          <w:color w:val="000000"/>
          <w:sz w:val="20"/>
        </w:rPr>
        <w:t xml:space="preserve">
      анализировать, оценивать и сравнивать различные теоретические концепции в области исследования и делать выводы; </w:t>
      </w:r>
    </w:p>
    <w:p>
      <w:pPr>
        <w:spacing w:after="0"/>
        <w:ind w:left="0"/>
        <w:jc w:val="left"/>
      </w:pPr>
      <w:r>
        <w:rPr>
          <w:rFonts w:ascii="Consolas"/>
          <w:b w:val="false"/>
          <w:i w:val="false"/>
          <w:color w:val="000000"/>
          <w:sz w:val="20"/>
        </w:rPr>
        <w:t xml:space="preserve">
      анализировать и обрабатывать информацию из различных источников; </w:t>
      </w:r>
    </w:p>
    <w:p>
      <w:pPr>
        <w:spacing w:after="0"/>
        <w:ind w:left="0"/>
        <w:jc w:val="left"/>
      </w:pPr>
      <w:r>
        <w:rPr>
          <w:rFonts w:ascii="Consolas"/>
          <w:b w:val="false"/>
          <w:i w:val="false"/>
          <w:color w:val="000000"/>
          <w:sz w:val="20"/>
        </w:rPr>
        <w:t>
      проводить самостоятельное научное исследование, характеризующееся академической целостностью, на основе современных теорий и методов анализа;</w:t>
      </w:r>
    </w:p>
    <w:p>
      <w:pPr>
        <w:spacing w:after="0"/>
        <w:ind w:left="0"/>
        <w:jc w:val="left"/>
      </w:pPr>
      <w:r>
        <w:rPr>
          <w:rFonts w:ascii="Consolas"/>
          <w:b w:val="false"/>
          <w:i w:val="false"/>
          <w:color w:val="000000"/>
          <w:sz w:val="20"/>
        </w:rPr>
        <w:t>
      генерировать собственные новые научные идеи, сообщать свои знания и идеи научному сообществу, расширяя границы научного познания;</w:t>
      </w:r>
    </w:p>
    <w:p>
      <w:pPr>
        <w:spacing w:after="0"/>
        <w:ind w:left="0"/>
        <w:jc w:val="left"/>
      </w:pPr>
      <w:r>
        <w:rPr>
          <w:rFonts w:ascii="Consolas"/>
          <w:b w:val="false"/>
          <w:i w:val="false"/>
          <w:color w:val="000000"/>
          <w:sz w:val="20"/>
        </w:rPr>
        <w:t>
      выбирать и эффективно использовать современную методологию исследования;</w:t>
      </w:r>
    </w:p>
    <w:p>
      <w:pPr>
        <w:spacing w:after="0"/>
        <w:ind w:left="0"/>
        <w:jc w:val="left"/>
      </w:pPr>
      <w:r>
        <w:rPr>
          <w:rFonts w:ascii="Consolas"/>
          <w:b w:val="false"/>
          <w:i w:val="false"/>
          <w:color w:val="000000"/>
          <w:sz w:val="20"/>
        </w:rPr>
        <w:t>
      планировать и прогнозировать свое дальнейшее профессиональное развитие;</w:t>
      </w:r>
    </w:p>
    <w:p>
      <w:pPr>
        <w:spacing w:after="0"/>
        <w:ind w:left="0"/>
        <w:jc w:val="left"/>
      </w:pPr>
      <w:r>
        <w:rPr>
          <w:rFonts w:ascii="Consolas"/>
          <w:b w:val="false"/>
          <w:i w:val="false"/>
          <w:color w:val="000000"/>
          <w:sz w:val="20"/>
        </w:rPr>
        <w:t>
      4) иметь навыки:</w:t>
      </w:r>
    </w:p>
    <w:p>
      <w:pPr>
        <w:spacing w:after="0"/>
        <w:ind w:left="0"/>
        <w:jc w:val="left"/>
      </w:pPr>
      <w:r>
        <w:rPr>
          <w:rFonts w:ascii="Consolas"/>
          <w:b w:val="false"/>
          <w:i w:val="false"/>
          <w:color w:val="000000"/>
          <w:sz w:val="20"/>
        </w:rPr>
        <w:t>
      критического анализа, оценки и сравнения различных научных теорий и идей;</w:t>
      </w:r>
    </w:p>
    <w:p>
      <w:pPr>
        <w:spacing w:after="0"/>
        <w:ind w:left="0"/>
        <w:jc w:val="left"/>
      </w:pPr>
      <w:r>
        <w:rPr>
          <w:rFonts w:ascii="Consolas"/>
          <w:b w:val="false"/>
          <w:i w:val="false"/>
          <w:color w:val="000000"/>
          <w:sz w:val="20"/>
        </w:rPr>
        <w:t>
      аналитической и экспериментальной научной деятельности;</w:t>
      </w:r>
    </w:p>
    <w:p>
      <w:pPr>
        <w:spacing w:after="0"/>
        <w:ind w:left="0"/>
        <w:jc w:val="left"/>
      </w:pPr>
      <w:r>
        <w:rPr>
          <w:rFonts w:ascii="Consolas"/>
          <w:b w:val="false"/>
          <w:i w:val="false"/>
          <w:color w:val="000000"/>
          <w:sz w:val="20"/>
        </w:rPr>
        <w:t xml:space="preserve">
      планирования и прогнозирования результатов исследования; </w:t>
      </w:r>
    </w:p>
    <w:p>
      <w:pPr>
        <w:spacing w:after="0"/>
        <w:ind w:left="0"/>
        <w:jc w:val="left"/>
      </w:pPr>
      <w:r>
        <w:rPr>
          <w:rFonts w:ascii="Consolas"/>
          <w:b w:val="false"/>
          <w:i w:val="false"/>
          <w:color w:val="000000"/>
          <w:sz w:val="20"/>
        </w:rPr>
        <w:t>
      ораторского искусства и публичного выступления на международных научных форумах, конференциях и семинарах;</w:t>
      </w:r>
    </w:p>
    <w:p>
      <w:pPr>
        <w:spacing w:after="0"/>
        <w:ind w:left="0"/>
        <w:jc w:val="left"/>
      </w:pPr>
      <w:r>
        <w:rPr>
          <w:rFonts w:ascii="Consolas"/>
          <w:b w:val="false"/>
          <w:i w:val="false"/>
          <w:color w:val="000000"/>
          <w:sz w:val="20"/>
        </w:rPr>
        <w:t>
      научного письма и научной коммуникации;</w:t>
      </w:r>
    </w:p>
    <w:p>
      <w:pPr>
        <w:spacing w:after="0"/>
        <w:ind w:left="0"/>
        <w:jc w:val="left"/>
      </w:pPr>
      <w:r>
        <w:rPr>
          <w:rFonts w:ascii="Consolas"/>
          <w:b w:val="false"/>
          <w:i w:val="false"/>
          <w:color w:val="000000"/>
          <w:sz w:val="20"/>
        </w:rPr>
        <w:t>
      планирования, координирования и реализации процессов научных исследований;</w:t>
      </w:r>
    </w:p>
    <w:p>
      <w:pPr>
        <w:spacing w:after="0"/>
        <w:ind w:left="0"/>
        <w:jc w:val="left"/>
      </w:pPr>
      <w:r>
        <w:rPr>
          <w:rFonts w:ascii="Consolas"/>
          <w:b w:val="false"/>
          <w:i w:val="false"/>
          <w:color w:val="000000"/>
          <w:sz w:val="20"/>
        </w:rPr>
        <w:t>
      системного понимания области изучения и демонстрировать качественность и результативность выбранных научных методов;</w:t>
      </w:r>
    </w:p>
    <w:p>
      <w:pPr>
        <w:spacing w:after="0"/>
        <w:ind w:left="0"/>
        <w:jc w:val="left"/>
      </w:pPr>
      <w:r>
        <w:rPr>
          <w:rFonts w:ascii="Consolas"/>
          <w:b w:val="false"/>
          <w:i w:val="false"/>
          <w:color w:val="000000"/>
          <w:sz w:val="20"/>
        </w:rPr>
        <w:t>
      участия в научных мероприятиях, фундаментальных научных отечественных и международных проектах;</w:t>
      </w:r>
    </w:p>
    <w:p>
      <w:pPr>
        <w:spacing w:after="0"/>
        <w:ind w:left="0"/>
        <w:jc w:val="left"/>
      </w:pPr>
      <w:r>
        <w:rPr>
          <w:rFonts w:ascii="Consolas"/>
          <w:b w:val="false"/>
          <w:i w:val="false"/>
          <w:color w:val="000000"/>
          <w:sz w:val="20"/>
        </w:rPr>
        <w:t xml:space="preserve">
      лидерского управления и руководства коллективом; </w:t>
      </w:r>
    </w:p>
    <w:p>
      <w:pPr>
        <w:spacing w:after="0"/>
        <w:ind w:left="0"/>
        <w:jc w:val="left"/>
      </w:pPr>
      <w:r>
        <w:rPr>
          <w:rFonts w:ascii="Consolas"/>
          <w:b w:val="false"/>
          <w:i w:val="false"/>
          <w:color w:val="000000"/>
          <w:sz w:val="20"/>
        </w:rPr>
        <w:t xml:space="preserve">
      ответственного и творческого отношения к научной и научно-педагогической деятельности; </w:t>
      </w:r>
    </w:p>
    <w:p>
      <w:pPr>
        <w:spacing w:after="0"/>
        <w:ind w:left="0"/>
        <w:jc w:val="left"/>
      </w:pPr>
      <w:r>
        <w:rPr>
          <w:rFonts w:ascii="Consolas"/>
          <w:b w:val="false"/>
          <w:i w:val="false"/>
          <w:color w:val="000000"/>
          <w:sz w:val="20"/>
        </w:rPr>
        <w:t xml:space="preserve">
      проведения патентного поиска и опыта передачи научной информации с использованием современных информационных и инновационных технологий; </w:t>
      </w:r>
    </w:p>
    <w:p>
      <w:pPr>
        <w:spacing w:after="0"/>
        <w:ind w:left="0"/>
        <w:jc w:val="left"/>
      </w:pPr>
      <w:r>
        <w:rPr>
          <w:rFonts w:ascii="Consolas"/>
          <w:b w:val="false"/>
          <w:i w:val="false"/>
          <w:color w:val="000000"/>
          <w:sz w:val="20"/>
        </w:rPr>
        <w:t xml:space="preserve">
      защиты интеллектуальных прав собственности на научные открытия и разработки; </w:t>
      </w:r>
    </w:p>
    <w:p>
      <w:pPr>
        <w:spacing w:after="0"/>
        <w:ind w:left="0"/>
        <w:jc w:val="left"/>
      </w:pPr>
      <w:r>
        <w:rPr>
          <w:rFonts w:ascii="Consolas"/>
          <w:b w:val="false"/>
          <w:i w:val="false"/>
          <w:color w:val="000000"/>
          <w:sz w:val="20"/>
        </w:rPr>
        <w:t>
      свободного общения на иностранном языке;</w:t>
      </w:r>
    </w:p>
    <w:p>
      <w:pPr>
        <w:spacing w:after="0"/>
        <w:ind w:left="0"/>
        <w:jc w:val="left"/>
      </w:pPr>
      <w:r>
        <w:rPr>
          <w:rFonts w:ascii="Consolas"/>
          <w:b w:val="false"/>
          <w:i w:val="false"/>
          <w:color w:val="000000"/>
          <w:sz w:val="20"/>
        </w:rPr>
        <w:t>
      5) быть компетентным:</w:t>
      </w:r>
    </w:p>
    <w:p>
      <w:pPr>
        <w:spacing w:after="0"/>
        <w:ind w:left="0"/>
        <w:jc w:val="left"/>
      </w:pPr>
      <w:r>
        <w:rPr>
          <w:rFonts w:ascii="Consolas"/>
          <w:b w:val="false"/>
          <w:i w:val="false"/>
          <w:color w:val="000000"/>
          <w:sz w:val="20"/>
        </w:rPr>
        <w:t>
      в области научной и научно-педагогической деятельности в условиях быстрого обновления и роста информационных потоков;</w:t>
      </w:r>
    </w:p>
    <w:p>
      <w:pPr>
        <w:spacing w:after="0"/>
        <w:ind w:left="0"/>
        <w:jc w:val="left"/>
      </w:pPr>
      <w:r>
        <w:rPr>
          <w:rFonts w:ascii="Consolas"/>
          <w:b w:val="false"/>
          <w:i w:val="false"/>
          <w:color w:val="000000"/>
          <w:sz w:val="20"/>
        </w:rPr>
        <w:t xml:space="preserve">
      в проведении теоретических и экспериментальных научных исследований; </w:t>
      </w:r>
    </w:p>
    <w:p>
      <w:pPr>
        <w:spacing w:after="0"/>
        <w:ind w:left="0"/>
        <w:jc w:val="left"/>
      </w:pPr>
      <w:r>
        <w:rPr>
          <w:rFonts w:ascii="Consolas"/>
          <w:b w:val="false"/>
          <w:i w:val="false"/>
          <w:color w:val="000000"/>
          <w:sz w:val="20"/>
        </w:rPr>
        <w:t>
      в постановке и решении теоретических и прикладных задач в научном исследовании;</w:t>
      </w:r>
    </w:p>
    <w:p>
      <w:pPr>
        <w:spacing w:after="0"/>
        <w:ind w:left="0"/>
        <w:jc w:val="left"/>
      </w:pPr>
      <w:r>
        <w:rPr>
          <w:rFonts w:ascii="Consolas"/>
          <w:b w:val="false"/>
          <w:i w:val="false"/>
          <w:color w:val="000000"/>
          <w:sz w:val="20"/>
        </w:rPr>
        <w:t>
      в проведении профессионального и всестороннего анализа проблем в соответствующей области;</w:t>
      </w:r>
    </w:p>
    <w:p>
      <w:pPr>
        <w:spacing w:after="0"/>
        <w:ind w:left="0"/>
        <w:jc w:val="left"/>
      </w:pPr>
      <w:r>
        <w:rPr>
          <w:rFonts w:ascii="Consolas"/>
          <w:b w:val="false"/>
          <w:i w:val="false"/>
          <w:color w:val="000000"/>
          <w:sz w:val="20"/>
        </w:rPr>
        <w:t>
      в вопросах межличностного общения и управления человеческими ресурсами;</w:t>
      </w:r>
    </w:p>
    <w:p>
      <w:pPr>
        <w:spacing w:after="0"/>
        <w:ind w:left="0"/>
        <w:jc w:val="left"/>
      </w:pPr>
      <w:r>
        <w:rPr>
          <w:rFonts w:ascii="Consolas"/>
          <w:b w:val="false"/>
          <w:i w:val="false"/>
          <w:color w:val="000000"/>
          <w:sz w:val="20"/>
        </w:rPr>
        <w:t>
      в вопросах вузовской подготовки специалистов;</w:t>
      </w:r>
    </w:p>
    <w:p>
      <w:pPr>
        <w:spacing w:after="0"/>
        <w:ind w:left="0"/>
        <w:jc w:val="left"/>
      </w:pPr>
      <w:r>
        <w:rPr>
          <w:rFonts w:ascii="Consolas"/>
          <w:b w:val="false"/>
          <w:i w:val="false"/>
          <w:color w:val="000000"/>
          <w:sz w:val="20"/>
        </w:rPr>
        <w:t>
      в проведении экспертизы научных проектов и исследований;</w:t>
      </w:r>
    </w:p>
    <w:p>
      <w:pPr>
        <w:spacing w:after="0"/>
        <w:ind w:left="0"/>
        <w:jc w:val="left"/>
      </w:pPr>
      <w:r>
        <w:rPr>
          <w:rFonts w:ascii="Consolas"/>
          <w:b w:val="false"/>
          <w:i w:val="false"/>
          <w:color w:val="000000"/>
          <w:sz w:val="20"/>
        </w:rPr>
        <w:t>
      в обеспечении постоянного профессионального роста.</w:t>
      </w:r>
    </w:p>
    <w:bookmarkStart w:name="z601" w:id="621"/>
    <w:p>
      <w:pPr>
        <w:spacing w:after="0"/>
        <w:ind w:left="0"/>
        <w:jc w:val="left"/>
      </w:pPr>
      <w:r>
        <w:rPr>
          <w:rFonts w:ascii="Consolas"/>
          <w:b w:val="false"/>
          <w:i w:val="false"/>
          <w:color w:val="000000"/>
          <w:sz w:val="20"/>
        </w:rPr>
        <w:t>
      25. Требования к научно-исследовательской работе обучающегося по программе доктора философии (PhD):</w:t>
      </w:r>
    </w:p>
    <w:bookmarkEnd w:id="621"/>
    <w:p>
      <w:pPr>
        <w:spacing w:after="0"/>
        <w:ind w:left="0"/>
        <w:jc w:val="left"/>
      </w:pPr>
      <w:r>
        <w:rPr>
          <w:rFonts w:ascii="Consolas"/>
          <w:b w:val="false"/>
          <w:i w:val="false"/>
          <w:color w:val="000000"/>
          <w:sz w:val="20"/>
        </w:rPr>
        <w:t>
      научно-исследовательская работа докторанта должна:</w:t>
      </w:r>
    </w:p>
    <w:p>
      <w:pPr>
        <w:spacing w:after="0"/>
        <w:ind w:left="0"/>
        <w:jc w:val="left"/>
      </w:pPr>
      <w:r>
        <w:rPr>
          <w:rFonts w:ascii="Consolas"/>
          <w:b w:val="false"/>
          <w:i w:val="false"/>
          <w:color w:val="000000"/>
          <w:sz w:val="20"/>
        </w:rPr>
        <w:t>
      1) соответствовать основной проблематике специальности, по которой защищается докторская диссертация;</w:t>
      </w:r>
    </w:p>
    <w:p>
      <w:pPr>
        <w:spacing w:after="0"/>
        <w:ind w:left="0"/>
        <w:jc w:val="left"/>
      </w:pPr>
      <w:r>
        <w:rPr>
          <w:rFonts w:ascii="Consolas"/>
          <w:b w:val="false"/>
          <w:i w:val="false"/>
          <w:color w:val="000000"/>
          <w:sz w:val="20"/>
        </w:rPr>
        <w:t>
      2) быть актуальной, содержать научную новизну и практическую значимость;</w:t>
      </w:r>
    </w:p>
    <w:p>
      <w:pPr>
        <w:spacing w:after="0"/>
        <w:ind w:left="0"/>
        <w:jc w:val="left"/>
      </w:pPr>
      <w:r>
        <w:rPr>
          <w:rFonts w:ascii="Consolas"/>
          <w:b w:val="false"/>
          <w:i w:val="false"/>
          <w:color w:val="000000"/>
          <w:sz w:val="20"/>
        </w:rPr>
        <w:t>
      3) основываться на современных теоретических, методических и технологических достижениях науки и практики;</w:t>
      </w:r>
    </w:p>
    <w:p>
      <w:pPr>
        <w:spacing w:after="0"/>
        <w:ind w:left="0"/>
        <w:jc w:val="left"/>
      </w:pPr>
      <w:r>
        <w:rPr>
          <w:rFonts w:ascii="Consolas"/>
          <w:b w:val="false"/>
          <w:i w:val="false"/>
          <w:color w:val="000000"/>
          <w:sz w:val="20"/>
        </w:rPr>
        <w:t>
      4) базироваться на современных методах обработки и интерпретации данных с применением компьютерных технологий;</w:t>
      </w:r>
    </w:p>
    <w:p>
      <w:pPr>
        <w:spacing w:after="0"/>
        <w:ind w:left="0"/>
        <w:jc w:val="left"/>
      </w:pPr>
      <w:r>
        <w:rPr>
          <w:rFonts w:ascii="Consolas"/>
          <w:b w:val="false"/>
          <w:i w:val="false"/>
          <w:color w:val="000000"/>
          <w:sz w:val="20"/>
        </w:rPr>
        <w:t>
      5) выполняться с использованием современных методов научных исследований;</w:t>
      </w:r>
    </w:p>
    <w:p>
      <w:pPr>
        <w:spacing w:after="0"/>
        <w:ind w:left="0"/>
        <w:jc w:val="left"/>
      </w:pPr>
      <w:r>
        <w:rPr>
          <w:rFonts w:ascii="Consolas"/>
          <w:b w:val="false"/>
          <w:i w:val="false"/>
          <w:color w:val="000000"/>
          <w:sz w:val="20"/>
        </w:rPr>
        <w:t>
      6) содержать научно-исследовательские (методические, практические) разделы по основным защищаемым положениям.</w:t>
      </w:r>
    </w:p>
    <w:bookmarkStart w:name="z602" w:id="622"/>
    <w:p>
      <w:pPr>
        <w:spacing w:after="0"/>
        <w:ind w:left="0"/>
        <w:jc w:val="left"/>
      </w:pPr>
      <w:r>
        <w:rPr>
          <w:rFonts w:ascii="Consolas"/>
          <w:b w:val="false"/>
          <w:i w:val="false"/>
          <w:color w:val="000000"/>
          <w:sz w:val="20"/>
        </w:rPr>
        <w:t>
      26. Требования к экспериментально-исследовательской работе обучающегося по программе доктора по профилю:</w:t>
      </w:r>
    </w:p>
    <w:bookmarkEnd w:id="622"/>
    <w:p>
      <w:pPr>
        <w:spacing w:after="0"/>
        <w:ind w:left="0"/>
        <w:jc w:val="left"/>
      </w:pPr>
      <w:r>
        <w:rPr>
          <w:rFonts w:ascii="Consolas"/>
          <w:b w:val="false"/>
          <w:i w:val="false"/>
          <w:color w:val="000000"/>
          <w:sz w:val="20"/>
        </w:rPr>
        <w:t>
      экспериментально-исследовательская работа докторанта должна:</w:t>
      </w:r>
    </w:p>
    <w:p>
      <w:pPr>
        <w:spacing w:after="0"/>
        <w:ind w:left="0"/>
        <w:jc w:val="left"/>
      </w:pPr>
      <w:r>
        <w:rPr>
          <w:rFonts w:ascii="Consolas"/>
          <w:b w:val="false"/>
          <w:i w:val="false"/>
          <w:color w:val="000000"/>
          <w:sz w:val="20"/>
        </w:rPr>
        <w:t>
      1) соответствовать основной проблематике специальности, по которой защищается докторская диссертация;</w:t>
      </w:r>
    </w:p>
    <w:p>
      <w:pPr>
        <w:spacing w:after="0"/>
        <w:ind w:left="0"/>
        <w:jc w:val="left"/>
      </w:pPr>
      <w:r>
        <w:rPr>
          <w:rFonts w:ascii="Consolas"/>
          <w:b w:val="false"/>
          <w:i w:val="false"/>
          <w:color w:val="000000"/>
          <w:sz w:val="20"/>
        </w:rPr>
        <w:t>
      2) быть актуальной, содержать научную новизну и практическую значимость;</w:t>
      </w:r>
    </w:p>
    <w:p>
      <w:pPr>
        <w:spacing w:after="0"/>
        <w:ind w:left="0"/>
        <w:jc w:val="left"/>
      </w:pPr>
      <w:r>
        <w:rPr>
          <w:rFonts w:ascii="Consolas"/>
          <w:b w:val="false"/>
          <w:i w:val="false"/>
          <w:color w:val="000000"/>
          <w:sz w:val="20"/>
        </w:rPr>
        <w:t>
      3)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p>
      <w:pPr>
        <w:spacing w:after="0"/>
        <w:ind w:left="0"/>
        <w:jc w:val="left"/>
      </w:pPr>
      <w:r>
        <w:rPr>
          <w:rFonts w:ascii="Consolas"/>
          <w:b w:val="false"/>
          <w:i w:val="false"/>
          <w:color w:val="000000"/>
          <w:sz w:val="20"/>
        </w:rPr>
        <w:t>
      4) выполняться с применением передовых информационных технологий;</w:t>
      </w:r>
    </w:p>
    <w:p>
      <w:pPr>
        <w:spacing w:after="0"/>
        <w:ind w:left="0"/>
        <w:jc w:val="left"/>
      </w:pPr>
      <w:r>
        <w:rPr>
          <w:rFonts w:ascii="Consolas"/>
          <w:b w:val="false"/>
          <w:i w:val="false"/>
          <w:color w:val="000000"/>
          <w:sz w:val="20"/>
        </w:rPr>
        <w:t>
      5) содержать экспериментально-исследовательские (методические, практические) разделы по основным защищаемым положениям.</w:t>
      </w:r>
    </w:p>
    <w:bookmarkStart w:name="z603" w:id="623"/>
    <w:p>
      <w:pPr>
        <w:spacing w:after="0"/>
        <w:ind w:left="0"/>
        <w:jc w:val="left"/>
      </w:pPr>
      <w:r>
        <w:rPr>
          <w:rFonts w:ascii="Consolas"/>
          <w:b w:val="false"/>
          <w:i w:val="false"/>
          <w:color w:val="000000"/>
          <w:sz w:val="20"/>
        </w:rPr>
        <w:t>
      27. В рамках специальности докторантуры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p>
    <w:bookmarkEnd w:id="623"/>
    <w:p>
      <w:pPr>
        <w:spacing w:after="0"/>
        <w:ind w:left="0"/>
        <w:jc w:val="left"/>
      </w:pPr>
      <w:r>
        <w:rPr>
          <w:rFonts w:ascii="Consolas"/>
          <w:b w:val="false"/>
          <w:i w:val="false"/>
          <w:color w:val="000000"/>
          <w:sz w:val="20"/>
        </w:rPr>
        <w:t>
      В ВСУЗах в рамках специальности докторантуры ВСУЗом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p>
    <w:p>
      <w:pPr>
        <w:spacing w:after="0"/>
        <w:ind w:left="0"/>
        <w:jc w:val="left"/>
      </w:pPr>
      <w:r>
        <w:rPr>
          <w:rFonts w:ascii="Consolas"/>
          <w:b w:val="false"/>
          <w:i w:val="false"/>
          <w:color w:val="000000"/>
          <w:sz w:val="20"/>
        </w:rPr>
        <w:t>
      Образовательные программы должны быть ориентированы на результат обучения.</w:t>
      </w:r>
    </w:p>
    <w:bookmarkStart w:name="z604" w:id="624"/>
    <w:p>
      <w:pPr>
        <w:spacing w:after="0"/>
        <w:ind w:left="0"/>
        <w:jc w:val="left"/>
      </w:pPr>
      <w:r>
        <w:rPr>
          <w:rFonts w:ascii="Consolas"/>
          <w:b w:val="false"/>
          <w:i w:val="false"/>
          <w:color w:val="000000"/>
          <w:sz w:val="20"/>
        </w:rPr>
        <w:t xml:space="preserve">
      28. Содержание образовательной программы профильной докторантуры устанавливается ВУЗом самостоятельно. </w:t>
      </w:r>
    </w:p>
    <w:bookmarkEnd w:id="624"/>
    <w:p>
      <w:pPr>
        <w:spacing w:after="0"/>
        <w:ind w:left="0"/>
        <w:jc w:val="left"/>
      </w:pPr>
      <w:r>
        <w:rPr>
          <w:rFonts w:ascii="Consolas"/>
          <w:b w:val="false"/>
          <w:i w:val="false"/>
          <w:color w:val="000000"/>
          <w:sz w:val="20"/>
        </w:rPr>
        <w:t>
      Образовательные программы докторантуры структурируются по принципу модульного обучения.</w:t>
      </w:r>
    </w:p>
    <w:bookmarkStart w:name="z605" w:id="625"/>
    <w:p>
      <w:pPr>
        <w:spacing w:after="0"/>
        <w:ind w:left="0"/>
        <w:jc w:val="left"/>
      </w:pPr>
      <w:r>
        <w:rPr>
          <w:rFonts w:ascii="Consolas"/>
          <w:b w:val="false"/>
          <w:i w:val="false"/>
          <w:color w:val="000000"/>
          <w:sz w:val="20"/>
        </w:rPr>
        <w:t>
      29.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bookmarkEnd w:id="625"/>
    <w:bookmarkStart w:name="z606" w:id="626"/>
    <w:p>
      <w:pPr>
        <w:spacing w:after="0"/>
        <w:ind w:left="0"/>
        <w:jc w:val="left"/>
      </w:pPr>
      <w:r>
        <w:rPr>
          <w:rFonts w:ascii="Consolas"/>
          <w:b w:val="false"/>
          <w:i w:val="false"/>
          <w:color w:val="000000"/>
          <w:sz w:val="20"/>
        </w:rPr>
        <w:t>
      30.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сферы услуг, бизнес-администрирования и сферы обороны и национальной безопасности, правоохранительной деятельности.</w:t>
      </w:r>
    </w:p>
    <w:bookmarkEnd w:id="626"/>
    <w:bookmarkStart w:name="z607" w:id="627"/>
    <w:p>
      <w:pPr>
        <w:spacing w:after="0"/>
        <w:ind w:left="0"/>
        <w:jc w:val="left"/>
      </w:pPr>
      <w:r>
        <w:rPr>
          <w:rFonts w:ascii="Consolas"/>
          <w:b w:val="false"/>
          <w:i w:val="false"/>
          <w:color w:val="000000"/>
          <w:sz w:val="20"/>
        </w:rPr>
        <w:t>
      31. Требования к минимуму содержания и уровню подготовки специалистов в рамках образовательных программ утверждаются уполномоченным органом в области образования.</w:t>
      </w:r>
    </w:p>
    <w:bookmarkEnd w:id="627"/>
    <w:bookmarkStart w:name="z608" w:id="628"/>
    <w:p>
      <w:pPr>
        <w:spacing w:after="0"/>
        <w:ind w:left="0"/>
        <w:jc w:val="left"/>
      </w:pPr>
      <w:r>
        <w:rPr>
          <w:rFonts w:ascii="Consolas"/>
          <w:b w:val="false"/>
          <w:i w:val="false"/>
          <w:color w:val="000000"/>
          <w:sz w:val="20"/>
        </w:rPr>
        <w:t>
      32. Структура образовательной программы докторантуры включает два компонента: образовательную и научную, определяющие содержание образования.</w:t>
      </w:r>
    </w:p>
    <w:bookmarkEnd w:id="628"/>
    <w:bookmarkStart w:name="z609" w:id="629"/>
    <w:p>
      <w:pPr>
        <w:spacing w:after="0"/>
        <w:ind w:left="0"/>
        <w:jc w:val="left"/>
      </w:pPr>
      <w:r>
        <w:rPr>
          <w:rFonts w:ascii="Consolas"/>
          <w:b w:val="false"/>
          <w:i w:val="false"/>
          <w:color w:val="000000"/>
          <w:sz w:val="20"/>
        </w:rPr>
        <w:t>
      33. Образовательная программа докторантуры содержит:</w:t>
      </w:r>
    </w:p>
    <w:bookmarkEnd w:id="629"/>
    <w:p>
      <w:pPr>
        <w:spacing w:after="0"/>
        <w:ind w:left="0"/>
        <w:jc w:val="left"/>
      </w:pPr>
      <w:r>
        <w:rPr>
          <w:rFonts w:ascii="Consolas"/>
          <w:b w:val="false"/>
          <w:i w:val="false"/>
          <w:color w:val="000000"/>
          <w:sz w:val="20"/>
        </w:rPr>
        <w:t>
      1) теоретическое обучение, включающее изучение цикла базовых и профилирующих дисциплин;</w:t>
      </w:r>
    </w:p>
    <w:p>
      <w:pPr>
        <w:spacing w:after="0"/>
        <w:ind w:left="0"/>
        <w:jc w:val="left"/>
      </w:pPr>
      <w:r>
        <w:rPr>
          <w:rFonts w:ascii="Consolas"/>
          <w:b w:val="false"/>
          <w:i w:val="false"/>
          <w:color w:val="000000"/>
          <w:sz w:val="20"/>
        </w:rPr>
        <w:t>
      2) практическую подготовку докторантов: различные виды профессиональных практик, научных стажировок;</w:t>
      </w:r>
    </w:p>
    <w:p>
      <w:pPr>
        <w:spacing w:after="0"/>
        <w:ind w:left="0"/>
        <w:jc w:val="left"/>
      </w:pPr>
      <w:r>
        <w:rPr>
          <w:rFonts w:ascii="Consolas"/>
          <w:b w:val="false"/>
          <w:i w:val="false"/>
          <w:color w:val="000000"/>
          <w:sz w:val="20"/>
        </w:rPr>
        <w:t>
      3) научно-исследовательскую (экспериментально-исследовательскую) работу, включая выполнение докторской диссертации;</w:t>
      </w:r>
    </w:p>
    <w:p>
      <w:pPr>
        <w:spacing w:after="0"/>
        <w:ind w:left="0"/>
        <w:jc w:val="left"/>
      </w:pPr>
      <w:r>
        <w:rPr>
          <w:rFonts w:ascii="Consolas"/>
          <w:b w:val="false"/>
          <w:i w:val="false"/>
          <w:color w:val="000000"/>
          <w:sz w:val="20"/>
        </w:rPr>
        <w:t>
      4) промежуточные и итоговую аттестации.</w:t>
      </w:r>
    </w:p>
    <w:bookmarkStart w:name="z610" w:id="630"/>
    <w:p>
      <w:pPr>
        <w:spacing w:after="0"/>
        <w:ind w:left="0"/>
        <w:jc w:val="left"/>
      </w:pPr>
      <w:r>
        <w:rPr>
          <w:rFonts w:ascii="Consolas"/>
          <w:b w:val="false"/>
          <w:i w:val="false"/>
          <w:color w:val="000000"/>
          <w:sz w:val="20"/>
        </w:rPr>
        <w:t>
      34.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p>
    <w:bookmarkEnd w:id="630"/>
    <w:p>
      <w:pPr>
        <w:spacing w:after="0"/>
        <w:ind w:left="0"/>
        <w:jc w:val="left"/>
      </w:pPr>
      <w:r>
        <w:rPr>
          <w:rFonts w:ascii="Consolas"/>
          <w:b w:val="false"/>
          <w:i w:val="false"/>
          <w:color w:val="000000"/>
          <w:sz w:val="20"/>
        </w:rPr>
        <w:t>
      На "входе" докторант должен иметь все пререквизиты, необходимые для освоения соответствующей профессиональной учебной программы докторантуры. Перечень необходимых пререквизитов определяется высшим учебным заведением самостоятельно.</w:t>
      </w:r>
    </w:p>
    <w:p>
      <w:pPr>
        <w:spacing w:after="0"/>
        <w:ind w:left="0"/>
        <w:jc w:val="left"/>
      </w:pPr>
      <w:r>
        <w:rPr>
          <w:rFonts w:ascii="Consolas"/>
          <w:b w:val="false"/>
          <w:i w:val="false"/>
          <w:color w:val="000000"/>
          <w:sz w:val="20"/>
        </w:rPr>
        <w:t>
      При отсутствии необходимых пререквизитов докторанту разрешается их освоить на платной основе. В данном случае обучение в докторантуре начинается после полного освоения докторантом пререквизитов.</w:t>
      </w:r>
    </w:p>
    <w:p>
      <w:pPr>
        <w:spacing w:after="0"/>
        <w:ind w:left="0"/>
        <w:jc w:val="left"/>
      </w:pPr>
      <w:r>
        <w:rPr>
          <w:rFonts w:ascii="Consolas"/>
          <w:b w:val="false"/>
          <w:i w:val="false"/>
          <w:color w:val="000000"/>
          <w:sz w:val="20"/>
        </w:rPr>
        <w:t>
      В ВСУЗах порядок освоения пререквизитов кандидатами для поступления устанавливается соответствующим уполномоченным государственным органам.</w:t>
      </w:r>
    </w:p>
    <w:bookmarkStart w:name="z611" w:id="631"/>
    <w:p>
      <w:pPr>
        <w:spacing w:after="0"/>
        <w:ind w:left="0"/>
        <w:jc w:val="left"/>
      </w:pPr>
      <w:r>
        <w:rPr>
          <w:rFonts w:ascii="Consolas"/>
          <w:b w:val="false"/>
          <w:i w:val="false"/>
          <w:color w:val="000000"/>
          <w:sz w:val="20"/>
        </w:rPr>
        <w:t>
      35. При организации учебного процесса по кредитной технологии обучения объем учебной дисциплины должен составлять целое число кредитов. При этом дисциплина, как правило, оценивается объемом не менее 2 или 3 кредитов.</w:t>
      </w:r>
    </w:p>
    <w:bookmarkEnd w:id="631"/>
    <w:p>
      <w:pPr>
        <w:spacing w:after="0"/>
        <w:ind w:left="0"/>
        <w:jc w:val="left"/>
      </w:pPr>
      <w:r>
        <w:rPr>
          <w:rFonts w:ascii="Consolas"/>
          <w:b w:val="false"/>
          <w:i w:val="false"/>
          <w:color w:val="000000"/>
          <w:sz w:val="20"/>
        </w:rPr>
        <w:t>
      В ВСУЗах объем каждой дисциплины составляет целое число кредитов и допускается оценивание дисциплины в 1 кредит. Допускается освоение учебной дисциплины в течение нескольких академических периодов.</w:t>
      </w:r>
    </w:p>
    <w:bookmarkStart w:name="z612" w:id="632"/>
    <w:p>
      <w:pPr>
        <w:spacing w:after="0"/>
        <w:ind w:left="0"/>
        <w:jc w:val="left"/>
      </w:pPr>
      <w:r>
        <w:rPr>
          <w:rFonts w:ascii="Consolas"/>
          <w:b w:val="false"/>
          <w:i w:val="false"/>
          <w:color w:val="000000"/>
          <w:sz w:val="20"/>
        </w:rPr>
        <w:t>
      36.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p>
    <w:bookmarkEnd w:id="632"/>
    <w:bookmarkStart w:name="z613" w:id="633"/>
    <w:p>
      <w:pPr>
        <w:spacing w:after="0"/>
        <w:ind w:left="0"/>
        <w:jc w:val="left"/>
      </w:pPr>
      <w:r>
        <w:rPr>
          <w:rFonts w:ascii="Consolas"/>
          <w:b w:val="false"/>
          <w:i w:val="false"/>
          <w:color w:val="000000"/>
          <w:sz w:val="20"/>
        </w:rPr>
        <w:t>
      37.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p>
    <w:bookmarkEnd w:id="633"/>
    <w:bookmarkStart w:name="z614" w:id="634"/>
    <w:p>
      <w:pPr>
        <w:spacing w:after="0"/>
        <w:ind w:left="0"/>
        <w:jc w:val="left"/>
      </w:pPr>
      <w:r>
        <w:rPr>
          <w:rFonts w:ascii="Consolas"/>
          <w:b w:val="false"/>
          <w:i w:val="false"/>
          <w:color w:val="000000"/>
          <w:sz w:val="20"/>
        </w:rPr>
        <w:t>
      38. Образовательная программа подготовки доктора включает в себя учебный план, программы практик (педагогической, исследовательской или производственной) и план научно-исследовательской работы.</w:t>
      </w:r>
    </w:p>
    <w:bookmarkEnd w:id="634"/>
    <w:bookmarkStart w:name="z615" w:id="635"/>
    <w:p>
      <w:pPr>
        <w:spacing w:after="0"/>
        <w:ind w:left="0"/>
        <w:jc w:val="left"/>
      </w:pPr>
      <w:r>
        <w:rPr>
          <w:rFonts w:ascii="Consolas"/>
          <w:b w:val="false"/>
          <w:i w:val="false"/>
          <w:color w:val="000000"/>
          <w:sz w:val="20"/>
        </w:rPr>
        <w:t>
      39. Планирование содержания образования, способ организации и проведения учебного процесса осуществляются ВУЗом самостоятельно на основе кредитной технологии обучения.</w:t>
      </w:r>
    </w:p>
    <w:bookmarkEnd w:id="635"/>
    <w:bookmarkStart w:name="z616" w:id="636"/>
    <w:p>
      <w:pPr>
        <w:spacing w:after="0"/>
        <w:ind w:left="0"/>
        <w:jc w:val="left"/>
      </w:pPr>
      <w:r>
        <w:rPr>
          <w:rFonts w:ascii="Consolas"/>
          <w:b w:val="false"/>
          <w:i w:val="false"/>
          <w:color w:val="000000"/>
          <w:sz w:val="20"/>
        </w:rPr>
        <w:t>
      40. Планирование и организация образовательной деятельности осуществляются на основе учебных планов.</w:t>
      </w:r>
    </w:p>
    <w:bookmarkEnd w:id="636"/>
    <w:p>
      <w:pPr>
        <w:spacing w:after="0"/>
        <w:ind w:left="0"/>
        <w:jc w:val="left"/>
      </w:pPr>
      <w:r>
        <w:rPr>
          <w:rFonts w:ascii="Consolas"/>
          <w:b w:val="false"/>
          <w:i w:val="false"/>
          <w:color w:val="000000"/>
          <w:sz w:val="20"/>
        </w:rPr>
        <w:t xml:space="preserve">
      Учебные планы подразделяются на типовые (ТУПл), индивидуальные (ИУП) и рабочие (РУП). </w:t>
      </w:r>
    </w:p>
    <w:p>
      <w:pPr>
        <w:spacing w:after="0"/>
        <w:ind w:left="0"/>
        <w:jc w:val="left"/>
      </w:pPr>
      <w:r>
        <w:rPr>
          <w:rFonts w:ascii="Consolas"/>
          <w:b w:val="false"/>
          <w:i w:val="false"/>
          <w:color w:val="000000"/>
          <w:sz w:val="20"/>
        </w:rPr>
        <w:t xml:space="preserve">
      В ВСУЗах учебные планы подразделяются на типовые (ТУПл) и рабочие (РУП). </w:t>
      </w:r>
    </w:p>
    <w:bookmarkStart w:name="z617" w:id="637"/>
    <w:p>
      <w:pPr>
        <w:spacing w:after="0"/>
        <w:ind w:left="0"/>
        <w:jc w:val="left"/>
      </w:pPr>
      <w:r>
        <w:rPr>
          <w:rFonts w:ascii="Consolas"/>
          <w:b w:val="false"/>
          <w:i w:val="false"/>
          <w:color w:val="000000"/>
          <w:sz w:val="20"/>
        </w:rPr>
        <w:t>
      41. ТУПл разрабатываются по конкретным специальностям докторантуры на основе настоящего стандарта и утверждаются уполномоченным органом в области образования.</w:t>
      </w:r>
    </w:p>
    <w:bookmarkEnd w:id="637"/>
    <w:p>
      <w:pPr>
        <w:spacing w:after="0"/>
        <w:ind w:left="0"/>
        <w:jc w:val="left"/>
      </w:pPr>
      <w:r>
        <w:rPr>
          <w:rFonts w:ascii="Consolas"/>
          <w:b w:val="false"/>
          <w:i w:val="false"/>
          <w:color w:val="000000"/>
          <w:sz w:val="20"/>
        </w:rPr>
        <w:t>
      В ВСУЗах ТУПл разрабатываются по конкретным специальностям докторантуры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p>
    <w:p>
      <w:pPr>
        <w:spacing w:after="0"/>
        <w:ind w:left="0"/>
        <w:jc w:val="left"/>
      </w:pPr>
      <w:r>
        <w:rPr>
          <w:rFonts w:ascii="Consolas"/>
          <w:b w:val="false"/>
          <w:i w:val="false"/>
          <w:color w:val="000000"/>
          <w:sz w:val="20"/>
        </w:rPr>
        <w:t>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p>
    <w:p>
      <w:pPr>
        <w:spacing w:after="0"/>
        <w:ind w:left="0"/>
        <w:jc w:val="left"/>
      </w:pPr>
      <w:r>
        <w:rPr>
          <w:rFonts w:ascii="Consolas"/>
          <w:b w:val="false"/>
          <w:i w:val="false"/>
          <w:color w:val="000000"/>
          <w:sz w:val="20"/>
        </w:rPr>
        <w:t>
      В ВСУЗах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вузовский компонент по каждому циклу учебных дисциплин указывается общим количеством кредитов.</w:t>
      </w:r>
    </w:p>
    <w:bookmarkStart w:name="z618" w:id="638"/>
    <w:p>
      <w:pPr>
        <w:spacing w:after="0"/>
        <w:ind w:left="0"/>
        <w:jc w:val="left"/>
      </w:pPr>
      <w:r>
        <w:rPr>
          <w:rFonts w:ascii="Consolas"/>
          <w:b w:val="false"/>
          <w:i w:val="false"/>
          <w:color w:val="000000"/>
          <w:sz w:val="20"/>
        </w:rPr>
        <w:t>
      42.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638"/>
    <w:p>
      <w:pPr>
        <w:spacing w:after="0"/>
        <w:ind w:left="0"/>
        <w:jc w:val="left"/>
      </w:pPr>
      <w:r>
        <w:rPr>
          <w:rFonts w:ascii="Consolas"/>
          <w:b w:val="false"/>
          <w:i w:val="false"/>
          <w:color w:val="000000"/>
          <w:sz w:val="20"/>
        </w:rPr>
        <w:t>
      В КЭД отражают пререквизиты и постреквизиты каждой учебной дисциплины. КЭД должен обеспечивать докторантам возможность альтернативного выбора элективных учебных дисциплин.</w:t>
      </w:r>
    </w:p>
    <w:bookmarkStart w:name="z619" w:id="639"/>
    <w:p>
      <w:pPr>
        <w:spacing w:after="0"/>
        <w:ind w:left="0"/>
        <w:jc w:val="left"/>
      </w:pPr>
      <w:r>
        <w:rPr>
          <w:rFonts w:ascii="Consolas"/>
          <w:b w:val="false"/>
          <w:i w:val="false"/>
          <w:color w:val="000000"/>
          <w:sz w:val="20"/>
        </w:rPr>
        <w:t>
      43. На основе ТУПл и КЭД по специальности докторантом составляется ИУП,за исключением ВСУЗов. ИУП определяет индивидуальную образовательную траекторию каждого докторанта.</w:t>
      </w:r>
    </w:p>
    <w:bookmarkEnd w:id="639"/>
    <w:p>
      <w:pPr>
        <w:spacing w:after="0"/>
        <w:ind w:left="0"/>
        <w:jc w:val="left"/>
      </w:pPr>
      <w:r>
        <w:rPr>
          <w:rFonts w:ascii="Consolas"/>
          <w:b w:val="false"/>
          <w:i w:val="false"/>
          <w:color w:val="000000"/>
          <w:sz w:val="20"/>
        </w:rPr>
        <w:t xml:space="preserve">
      В ИУП включаются дисциплины обязательного компонента и виды учебной деятельности (практики, НИРД (ЭИРД), комплексный экзамен, оформление и защита докторской диссертации) из ТУПл и дисциплины компонента по выбору из КЭД. </w:t>
      </w:r>
    </w:p>
    <w:p>
      <w:pPr>
        <w:spacing w:after="0"/>
        <w:ind w:left="0"/>
        <w:jc w:val="left"/>
      </w:pPr>
      <w:r>
        <w:rPr>
          <w:rFonts w:ascii="Consolas"/>
          <w:b w:val="false"/>
          <w:i w:val="false"/>
          <w:color w:val="000000"/>
          <w:sz w:val="20"/>
        </w:rPr>
        <w:t>
      В ВСУЗах образовательная траектория докторанта определяется РУП и индивидуальным планом работы докторанта.</w:t>
      </w:r>
    </w:p>
    <w:bookmarkStart w:name="z620" w:id="640"/>
    <w:p>
      <w:pPr>
        <w:spacing w:after="0"/>
        <w:ind w:left="0"/>
        <w:jc w:val="left"/>
      </w:pPr>
      <w:r>
        <w:rPr>
          <w:rFonts w:ascii="Consolas"/>
          <w:b w:val="false"/>
          <w:i w:val="false"/>
          <w:color w:val="000000"/>
          <w:sz w:val="20"/>
        </w:rPr>
        <w:t>
      44. РУП разрабатывается на учебный год на основе ТУПл специальности и ИУПов докторантов и утверждается руководителем организации образования на основании решения ученого совета.</w:t>
      </w:r>
    </w:p>
    <w:bookmarkEnd w:id="640"/>
    <w:p>
      <w:pPr>
        <w:spacing w:after="0"/>
        <w:ind w:left="0"/>
        <w:jc w:val="left"/>
      </w:pPr>
      <w:r>
        <w:rPr>
          <w:rFonts w:ascii="Consolas"/>
          <w:b w:val="false"/>
          <w:i w:val="false"/>
          <w:color w:val="000000"/>
          <w:sz w:val="20"/>
        </w:rPr>
        <w:t>
      В РУПе определяются перечень дисциплин на учебный год и их трудоемкость в кредитах, порядок изучения, виды учебной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p>
    <w:p>
      <w:pPr>
        <w:spacing w:after="0"/>
        <w:ind w:left="0"/>
        <w:jc w:val="left"/>
      </w:pPr>
      <w:r>
        <w:rPr>
          <w:rFonts w:ascii="Consolas"/>
          <w:b w:val="false"/>
          <w:i w:val="false"/>
          <w:color w:val="000000"/>
          <w:sz w:val="20"/>
        </w:rPr>
        <w:t>
      Форма, структура, порядок разработки и утверждения ИУП и РУП определяются вузом самостоятельно.</w:t>
      </w:r>
    </w:p>
    <w:p>
      <w:pPr>
        <w:spacing w:after="0"/>
        <w:ind w:left="0"/>
        <w:jc w:val="left"/>
      </w:pPr>
      <w:r>
        <w:rPr>
          <w:rFonts w:ascii="Consolas"/>
          <w:b w:val="false"/>
          <w:i w:val="false"/>
          <w:color w:val="000000"/>
          <w:sz w:val="20"/>
        </w:rPr>
        <w:t>
      В ВСУЗах РУП разрабатывается на весь период обучения на основе ТУПл специальности и утверждается руководителем организации образования. В РУП определяется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НИРД (ЭИРД), стажировка, комплексный экзамен, оформление и защита докторской диссертации и др.). РУП служат основой для составления расписания занятий и расчета трудоемкости учебной работы преподавателя. В ВСУЗах форма, структура, порядок разработки и утверждения РУП определяются ВСУЗом самостоятельно.</w:t>
      </w:r>
    </w:p>
    <w:bookmarkStart w:name="z621" w:id="641"/>
    <w:p>
      <w:pPr>
        <w:spacing w:after="0"/>
        <w:ind w:left="0"/>
        <w:jc w:val="left"/>
      </w:pPr>
      <w:r>
        <w:rPr>
          <w:rFonts w:ascii="Consolas"/>
          <w:b w:val="false"/>
          <w:i w:val="false"/>
          <w:color w:val="000000"/>
          <w:sz w:val="20"/>
        </w:rPr>
        <w:t>
      45. Содержание всех учебных дисциплин определяется учебными программами. Учебные программы подразделяются на типовые и рабочие (силлабусы).</w:t>
      </w:r>
    </w:p>
    <w:bookmarkEnd w:id="641"/>
    <w:p>
      <w:pPr>
        <w:spacing w:after="0"/>
        <w:ind w:left="0"/>
        <w:jc w:val="left"/>
      </w:pPr>
      <w:r>
        <w:rPr>
          <w:rFonts w:ascii="Consolas"/>
          <w:b w:val="false"/>
          <w:i w:val="false"/>
          <w:color w:val="000000"/>
          <w:sz w:val="20"/>
        </w:rPr>
        <w:t>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p>
      <w:pPr>
        <w:spacing w:after="0"/>
        <w:ind w:left="0"/>
        <w:jc w:val="left"/>
      </w:pPr>
      <w:r>
        <w:rPr>
          <w:rFonts w:ascii="Consolas"/>
          <w:b w:val="false"/>
          <w:i w:val="false"/>
          <w:color w:val="000000"/>
          <w:sz w:val="20"/>
        </w:rPr>
        <w:t>
      В ВСУЗах ТУПр разрабатываются по дисциплинам обязательного компонента и утверждаются соответствующим уполномоченным государственным органом.</w:t>
      </w:r>
    </w:p>
    <w:p>
      <w:pPr>
        <w:spacing w:after="0"/>
        <w:ind w:left="0"/>
        <w:jc w:val="left"/>
      </w:pPr>
      <w:r>
        <w:rPr>
          <w:rFonts w:ascii="Consolas"/>
          <w:b w:val="false"/>
          <w:i w:val="false"/>
          <w:color w:val="000000"/>
          <w:sz w:val="20"/>
        </w:rPr>
        <w:t>
      Рабочие учебные программы (силлабусы) разрабатываются по всем дисциплинам учебного плана и утверждаются высшим учебным заведением самостоятельно.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(силлабусов) определяются ВУЗом самостоятельно.</w:t>
      </w:r>
    </w:p>
    <w:bookmarkStart w:name="z622" w:id="642"/>
    <w:p>
      <w:pPr>
        <w:spacing w:after="0"/>
        <w:ind w:left="0"/>
        <w:jc w:val="left"/>
      </w:pPr>
      <w:r>
        <w:rPr>
          <w:rFonts w:ascii="Consolas"/>
          <w:b w:val="false"/>
          <w:i w:val="false"/>
          <w:color w:val="000000"/>
          <w:sz w:val="20"/>
        </w:rPr>
        <w:t xml:space="preserve">
      46. Докторант обучается на основе индивидуального плана работы, который составляется под руководством научных консультантов. </w:t>
      </w:r>
    </w:p>
    <w:bookmarkEnd w:id="642"/>
    <w:bookmarkStart w:name="z623" w:id="643"/>
    <w:p>
      <w:pPr>
        <w:spacing w:after="0"/>
        <w:ind w:left="0"/>
        <w:jc w:val="left"/>
      </w:pPr>
      <w:r>
        <w:rPr>
          <w:rFonts w:ascii="Consolas"/>
          <w:b w:val="false"/>
          <w:i w:val="false"/>
          <w:color w:val="000000"/>
          <w:sz w:val="20"/>
        </w:rPr>
        <w:t>
      47. Индивидуальный план работы докторанта составляется на весь период обучения и включает следующие разделы:</w:t>
      </w:r>
    </w:p>
    <w:bookmarkEnd w:id="643"/>
    <w:p>
      <w:pPr>
        <w:spacing w:after="0"/>
        <w:ind w:left="0"/>
        <w:jc w:val="left"/>
      </w:pPr>
      <w:r>
        <w:rPr>
          <w:rFonts w:ascii="Consolas"/>
          <w:b w:val="false"/>
          <w:i w:val="false"/>
          <w:color w:val="000000"/>
          <w:sz w:val="20"/>
        </w:rPr>
        <w:t>
      1) ИУП (при необходимости может ежегодно уточняться);</w:t>
      </w:r>
    </w:p>
    <w:p>
      <w:pPr>
        <w:spacing w:after="0"/>
        <w:ind w:left="0"/>
        <w:jc w:val="left"/>
      </w:pPr>
      <w:r>
        <w:rPr>
          <w:rFonts w:ascii="Consolas"/>
          <w:b w:val="false"/>
          <w:i w:val="false"/>
          <w:color w:val="000000"/>
          <w:sz w:val="20"/>
        </w:rPr>
        <w:t>
      2) научно-исследовательскую, экспериментально-исследовательскую работу (тему, направление исследования, сроки и форму отчетности);</w:t>
      </w:r>
    </w:p>
    <w:p>
      <w:pPr>
        <w:spacing w:after="0"/>
        <w:ind w:left="0"/>
        <w:jc w:val="left"/>
      </w:pPr>
      <w:r>
        <w:rPr>
          <w:rFonts w:ascii="Consolas"/>
          <w:b w:val="false"/>
          <w:i w:val="false"/>
          <w:color w:val="000000"/>
          <w:sz w:val="20"/>
        </w:rPr>
        <w:t>
      3) практику (программа, база, сроки и форма отчетности);</w:t>
      </w:r>
    </w:p>
    <w:p>
      <w:pPr>
        <w:spacing w:after="0"/>
        <w:ind w:left="0"/>
        <w:jc w:val="left"/>
      </w:pPr>
      <w:r>
        <w:rPr>
          <w:rFonts w:ascii="Consolas"/>
          <w:b w:val="false"/>
          <w:i w:val="false"/>
          <w:color w:val="000000"/>
          <w:sz w:val="20"/>
        </w:rPr>
        <w:t>
      4) тема докторской диссертации с обоснованием и структурой;</w:t>
      </w:r>
    </w:p>
    <w:p>
      <w:pPr>
        <w:spacing w:after="0"/>
        <w:ind w:left="0"/>
        <w:jc w:val="left"/>
      </w:pPr>
      <w:r>
        <w:rPr>
          <w:rFonts w:ascii="Consolas"/>
          <w:b w:val="false"/>
          <w:i w:val="false"/>
          <w:color w:val="000000"/>
          <w:sz w:val="20"/>
        </w:rPr>
        <w:t>
      5) план выполнения докторской диссертации;</w:t>
      </w:r>
    </w:p>
    <w:p>
      <w:pPr>
        <w:spacing w:after="0"/>
        <w:ind w:left="0"/>
        <w:jc w:val="left"/>
      </w:pPr>
      <w:r>
        <w:rPr>
          <w:rFonts w:ascii="Consolas"/>
          <w:b w:val="false"/>
          <w:i w:val="false"/>
          <w:color w:val="000000"/>
          <w:sz w:val="20"/>
        </w:rPr>
        <w:t>
      6) план научных публикаций и стажировок, в том числе зарубежных.</w:t>
      </w:r>
    </w:p>
    <w:p>
      <w:pPr>
        <w:spacing w:after="0"/>
        <w:ind w:left="0"/>
        <w:jc w:val="left"/>
      </w:pPr>
      <w:r>
        <w:rPr>
          <w:rFonts w:ascii="Consolas"/>
          <w:b w:val="false"/>
          <w:i w:val="false"/>
          <w:color w:val="000000"/>
          <w:sz w:val="20"/>
        </w:rPr>
        <w:t>
      В ВСУЗах индивидуальный план работы докторанта составляется на весь период обучения и включает следующие разделы:</w:t>
      </w:r>
    </w:p>
    <w:p>
      <w:pPr>
        <w:spacing w:after="0"/>
        <w:ind w:left="0"/>
        <w:jc w:val="left"/>
      </w:pPr>
      <w:r>
        <w:rPr>
          <w:rFonts w:ascii="Consolas"/>
          <w:b w:val="false"/>
          <w:i w:val="false"/>
          <w:color w:val="000000"/>
          <w:sz w:val="20"/>
        </w:rPr>
        <w:t>
      1) научно-исследовательская, экспериментально-исследовательская работа (тема, направление исследования, сроки и форма отчетности);</w:t>
      </w:r>
    </w:p>
    <w:p>
      <w:pPr>
        <w:spacing w:after="0"/>
        <w:ind w:left="0"/>
        <w:jc w:val="left"/>
      </w:pPr>
      <w:r>
        <w:rPr>
          <w:rFonts w:ascii="Consolas"/>
          <w:b w:val="false"/>
          <w:i w:val="false"/>
          <w:color w:val="000000"/>
          <w:sz w:val="20"/>
        </w:rPr>
        <w:t>
      2) практика, стажировка (программа, база, сроки и форма отчетности);</w:t>
      </w:r>
    </w:p>
    <w:p>
      <w:pPr>
        <w:spacing w:after="0"/>
        <w:ind w:left="0"/>
        <w:jc w:val="left"/>
      </w:pPr>
      <w:r>
        <w:rPr>
          <w:rFonts w:ascii="Consolas"/>
          <w:b w:val="false"/>
          <w:i w:val="false"/>
          <w:color w:val="000000"/>
          <w:sz w:val="20"/>
        </w:rPr>
        <w:t>
      3) тема докторской диссертации с обоснованием и структурой;</w:t>
      </w:r>
    </w:p>
    <w:p>
      <w:pPr>
        <w:spacing w:after="0"/>
        <w:ind w:left="0"/>
        <w:jc w:val="left"/>
      </w:pPr>
      <w:r>
        <w:rPr>
          <w:rFonts w:ascii="Consolas"/>
          <w:b w:val="false"/>
          <w:i w:val="false"/>
          <w:color w:val="000000"/>
          <w:sz w:val="20"/>
        </w:rPr>
        <w:t>
      4) план выполнения докторской диссертации;</w:t>
      </w:r>
    </w:p>
    <w:p>
      <w:pPr>
        <w:spacing w:after="0"/>
        <w:ind w:left="0"/>
        <w:jc w:val="left"/>
      </w:pPr>
      <w:r>
        <w:rPr>
          <w:rFonts w:ascii="Consolas"/>
          <w:b w:val="false"/>
          <w:i w:val="false"/>
          <w:color w:val="000000"/>
          <w:sz w:val="20"/>
        </w:rPr>
        <w:t xml:space="preserve">
      5) план научных публикаций, участие в научно-практических (научно-теоретических конференциях) и др. </w:t>
      </w:r>
    </w:p>
    <w:bookmarkStart w:name="z624" w:id="644"/>
    <w:p>
      <w:pPr>
        <w:spacing w:after="0"/>
        <w:ind w:left="0"/>
        <w:jc w:val="left"/>
      </w:pPr>
      <w:r>
        <w:rPr>
          <w:rFonts w:ascii="Consolas"/>
          <w:b w:val="false"/>
          <w:i w:val="false"/>
          <w:color w:val="000000"/>
          <w:sz w:val="20"/>
        </w:rPr>
        <w:t xml:space="preserve">
      48. Учебные занятия в докторантуре должны проводиться с использованием инновационных технологий и интерактивных методов обучения. </w:t>
      </w:r>
    </w:p>
    <w:bookmarkEnd w:id="644"/>
    <w:bookmarkStart w:name="z625" w:id="645"/>
    <w:p>
      <w:pPr>
        <w:spacing w:after="0"/>
        <w:ind w:left="0"/>
        <w:jc w:val="left"/>
      </w:pPr>
      <w:r>
        <w:rPr>
          <w:rFonts w:ascii="Consolas"/>
          <w:b w:val="false"/>
          <w:i w:val="false"/>
          <w:color w:val="000000"/>
          <w:sz w:val="20"/>
        </w:rPr>
        <w:t xml:space="preserve">
      49. При планировании учебного процесса ВУЗ руководствуется нормами распределения компонентов образовательной программы докторантуры согласно </w:t>
      </w:r>
      <w:r>
        <w:rPr>
          <w:rFonts w:ascii="Consolas"/>
          <w:b w:val="false"/>
          <w:i w:val="false"/>
          <w:color w:val="000000"/>
          <w:sz w:val="20"/>
        </w:rPr>
        <w:t>приложению 14</w:t>
      </w:r>
      <w:r>
        <w:rPr>
          <w:rFonts w:ascii="Consolas"/>
          <w:b w:val="false"/>
          <w:i w:val="false"/>
          <w:color w:val="000000"/>
          <w:sz w:val="20"/>
        </w:rPr>
        <w:t xml:space="preserve"> к настоящему стандарту.</w:t>
      </w:r>
    </w:p>
    <w:bookmarkEnd w:id="645"/>
    <w:p>
      <w:pPr>
        <w:spacing w:after="0"/>
        <w:ind w:left="0"/>
        <w:jc w:val="left"/>
      </w:pPr>
      <w:r>
        <w:rPr>
          <w:rFonts w:ascii="Consolas"/>
          <w:b w:val="false"/>
          <w:i w:val="false"/>
          <w:color w:val="000000"/>
          <w:sz w:val="20"/>
        </w:rPr>
        <w:t xml:space="preserve">
      В ВСУЗах при планировании учебного процесса ВСУЗ руководствуются нормами распределения компонентов образовательной программы докторантуры согласно </w:t>
      </w:r>
      <w:r>
        <w:rPr>
          <w:rFonts w:ascii="Consolas"/>
          <w:b w:val="false"/>
          <w:i w:val="false"/>
          <w:color w:val="000000"/>
          <w:sz w:val="20"/>
        </w:rPr>
        <w:t>приложению 15</w:t>
      </w:r>
      <w:r>
        <w:rPr>
          <w:rFonts w:ascii="Consolas"/>
          <w:b w:val="false"/>
          <w:i w:val="false"/>
          <w:color w:val="000000"/>
          <w:sz w:val="20"/>
        </w:rPr>
        <w:t xml:space="preserve"> к настоящему стандарту.</w:t>
      </w:r>
    </w:p>
    <w:bookmarkStart w:name="z626" w:id="646"/>
    <w:p>
      <w:pPr>
        <w:spacing w:after="0"/>
        <w:ind w:left="0"/>
        <w:jc w:val="left"/>
      </w:pPr>
      <w:r>
        <w:rPr>
          <w:rFonts w:ascii="Consolas"/>
          <w:b w:val="false"/>
          <w:i w:val="false"/>
          <w:color w:val="000000"/>
          <w:sz w:val="20"/>
        </w:rPr>
        <w:t>
      50. Лицам, освоившим образовательную программу послевузовского образования докторантуры и защитившим докторскую диссертацию, присуждается степень доктора философии (PhD) или доктора по профилю с нормативным сроком обучения не менее трех лет.</w:t>
      </w:r>
    </w:p>
    <w:bookmarkEnd w:id="646"/>
    <w:bookmarkStart w:name="z627" w:id="647"/>
    <w:p>
      <w:pPr>
        <w:spacing w:after="0"/>
        <w:ind w:left="0"/>
        <w:jc w:val="left"/>
      </w:pPr>
      <w:r>
        <w:rPr>
          <w:rFonts w:ascii="Consolas"/>
          <w:b w:val="false"/>
          <w:i w:val="false"/>
          <w:color w:val="000000"/>
          <w:sz w:val="20"/>
        </w:rPr>
        <w:t>
      51. Лица, получившие степень доктора PhD, для углубления научных знаний, решения научных и прикладных задач по специализированной теме могут выполнять постдокторскую программу или проводить научные исследования под руководством ведущего ученого выбранного ВУЗа.</w:t>
      </w:r>
    </w:p>
    <w:bookmarkEnd w:id="647"/>
    <w:bookmarkStart w:name="z628" w:id="648"/>
    <w:p>
      <w:pPr>
        <w:spacing w:after="0"/>
        <w:ind w:left="0"/>
        <w:jc w:val="left"/>
      </w:pPr>
      <w:r>
        <w:rPr>
          <w:rFonts w:ascii="Consolas"/>
          <w:b/>
          <w:i w:val="false"/>
          <w:color w:val="000000"/>
        </w:rPr>
        <w:t xml:space="preserve"> 4. Требования к максимальному объему учебной нагрузки</w:t>
      </w:r>
    </w:p>
    <w:bookmarkEnd w:id="648"/>
    <w:bookmarkStart w:name="z629" w:id="649"/>
    <w:p>
      <w:pPr>
        <w:spacing w:after="0"/>
        <w:ind w:left="0"/>
        <w:jc w:val="left"/>
      </w:pPr>
      <w:r>
        <w:rPr>
          <w:rFonts w:ascii="Consolas"/>
          <w:b w:val="false"/>
          <w:i w:val="false"/>
          <w:color w:val="000000"/>
          <w:sz w:val="20"/>
        </w:rPr>
        <w:t>
      52.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p>
    <w:bookmarkEnd w:id="649"/>
    <w:bookmarkStart w:name="z630" w:id="650"/>
    <w:p>
      <w:pPr>
        <w:spacing w:after="0"/>
        <w:ind w:left="0"/>
        <w:jc w:val="left"/>
      </w:pPr>
      <w:r>
        <w:rPr>
          <w:rFonts w:ascii="Consolas"/>
          <w:b w:val="false"/>
          <w:i w:val="false"/>
          <w:color w:val="000000"/>
          <w:sz w:val="20"/>
        </w:rPr>
        <w:t>
      53.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p>
    <w:bookmarkEnd w:id="650"/>
    <w:bookmarkStart w:name="z631" w:id="651"/>
    <w:p>
      <w:pPr>
        <w:spacing w:after="0"/>
        <w:ind w:left="0"/>
        <w:jc w:val="left"/>
      </w:pPr>
      <w:r>
        <w:rPr>
          <w:rFonts w:ascii="Consolas"/>
          <w:b w:val="false"/>
          <w:i w:val="false"/>
          <w:color w:val="000000"/>
          <w:sz w:val="20"/>
        </w:rPr>
        <w:t>
      54.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p>
    <w:bookmarkEnd w:id="651"/>
    <w:p>
      <w:pPr>
        <w:spacing w:after="0"/>
        <w:ind w:left="0"/>
        <w:jc w:val="left"/>
      </w:pPr>
      <w:r>
        <w:rPr>
          <w:rFonts w:ascii="Consolas"/>
          <w:b w:val="false"/>
          <w:i w:val="false"/>
          <w:color w:val="000000"/>
          <w:sz w:val="20"/>
        </w:rPr>
        <w:t>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p>
    <w:bookmarkStart w:name="z632" w:id="652"/>
    <w:p>
      <w:pPr>
        <w:spacing w:after="0"/>
        <w:ind w:left="0"/>
        <w:jc w:val="left"/>
      </w:pPr>
      <w:r>
        <w:rPr>
          <w:rFonts w:ascii="Consolas"/>
          <w:b w:val="false"/>
          <w:i w:val="false"/>
          <w:color w:val="000000"/>
          <w:sz w:val="20"/>
        </w:rPr>
        <w:t>
      55. При планировании объема учебной работы исходят из того, что один кредит равен 15 академическим часам:</w:t>
      </w:r>
    </w:p>
    <w:bookmarkEnd w:id="652"/>
    <w:p>
      <w:pPr>
        <w:spacing w:after="0"/>
        <w:ind w:left="0"/>
        <w:jc w:val="left"/>
      </w:pPr>
      <w:r>
        <w:rPr>
          <w:rFonts w:ascii="Consolas"/>
          <w:b w:val="false"/>
          <w:i w:val="false"/>
          <w:color w:val="000000"/>
          <w:sz w:val="20"/>
        </w:rPr>
        <w:t>
      1) аудиторной работы докторанта на протяжении академического периода в виде семестра;</w:t>
      </w:r>
    </w:p>
    <w:p>
      <w:pPr>
        <w:spacing w:after="0"/>
        <w:ind w:left="0"/>
        <w:jc w:val="left"/>
      </w:pPr>
      <w:r>
        <w:rPr>
          <w:rFonts w:ascii="Consolas"/>
          <w:b w:val="false"/>
          <w:i w:val="false"/>
          <w:color w:val="000000"/>
          <w:sz w:val="20"/>
        </w:rPr>
        <w:t>
      2) работы докторанта в период профессиональной практики;</w:t>
      </w:r>
    </w:p>
    <w:p>
      <w:pPr>
        <w:spacing w:after="0"/>
        <w:ind w:left="0"/>
        <w:jc w:val="left"/>
      </w:pPr>
      <w:r>
        <w:rPr>
          <w:rFonts w:ascii="Consolas"/>
          <w:b w:val="false"/>
          <w:i w:val="false"/>
          <w:color w:val="000000"/>
          <w:sz w:val="20"/>
        </w:rPr>
        <w:t>
      3) работы докторанта с научными консультантами в период НИРД/ЭИРД;</w:t>
      </w:r>
    </w:p>
    <w:p>
      <w:pPr>
        <w:spacing w:after="0"/>
        <w:ind w:left="0"/>
        <w:jc w:val="left"/>
      </w:pPr>
      <w:r>
        <w:rPr>
          <w:rFonts w:ascii="Consolas"/>
          <w:b w:val="false"/>
          <w:i w:val="false"/>
          <w:color w:val="000000"/>
          <w:sz w:val="20"/>
        </w:rPr>
        <w:t>
      4) работы докторанта по написанию и защите докторской диссертации;</w:t>
      </w:r>
    </w:p>
    <w:p>
      <w:pPr>
        <w:spacing w:after="0"/>
        <w:ind w:left="0"/>
        <w:jc w:val="left"/>
      </w:pPr>
      <w:r>
        <w:rPr>
          <w:rFonts w:ascii="Consolas"/>
          <w:b w:val="false"/>
          <w:i w:val="false"/>
          <w:color w:val="000000"/>
          <w:sz w:val="20"/>
        </w:rPr>
        <w:t>
      5) работы докторанта по подготовке и сдаче комплексного экзамена.</w:t>
      </w:r>
    </w:p>
    <w:bookmarkStart w:name="z633" w:id="653"/>
    <w:p>
      <w:pPr>
        <w:spacing w:after="0"/>
        <w:ind w:left="0"/>
        <w:jc w:val="left"/>
      </w:pPr>
      <w:r>
        <w:rPr>
          <w:rFonts w:ascii="Consolas"/>
          <w:b w:val="false"/>
          <w:i w:val="false"/>
          <w:color w:val="000000"/>
          <w:sz w:val="20"/>
        </w:rPr>
        <w:t>
      56.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653"/>
    <w:p>
      <w:pPr>
        <w:spacing w:after="0"/>
        <w:ind w:left="0"/>
        <w:jc w:val="left"/>
      </w:pPr>
      <w:r>
        <w:rPr>
          <w:rFonts w:ascii="Consolas"/>
          <w:b w:val="false"/>
          <w:i w:val="false"/>
          <w:color w:val="000000"/>
          <w:sz w:val="20"/>
        </w:rPr>
        <w:t>
      Один академический час аудиторной работы может быть равен 50, 75 или 100 минутам. 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p>
    <w:p>
      <w:pPr>
        <w:spacing w:after="0"/>
        <w:ind w:left="0"/>
        <w:jc w:val="left"/>
      </w:pPr>
      <w:r>
        <w:rPr>
          <w:rFonts w:ascii="Consolas"/>
          <w:b w:val="false"/>
          <w:i w:val="false"/>
          <w:color w:val="000000"/>
          <w:sz w:val="20"/>
        </w:rPr>
        <w:t>
      Каждый академический час практики сопровождается соответствующим числом часов (по 50 мин.)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w:t>
      </w:r>
    </w:p>
    <w:p>
      <w:pPr>
        <w:spacing w:after="0"/>
        <w:ind w:left="0"/>
        <w:jc w:val="left"/>
      </w:pPr>
      <w:r>
        <w:rPr>
          <w:rFonts w:ascii="Consolas"/>
          <w:b w:val="false"/>
          <w:i w:val="false"/>
          <w:color w:val="000000"/>
          <w:sz w:val="20"/>
        </w:rPr>
        <w:t>
      Каждый академический час НИРД/ЭИРД, включая выполнение докторской диссертации, сопровождается 7 часами СРД.</w:t>
      </w:r>
    </w:p>
    <w:p>
      <w:pPr>
        <w:spacing w:after="0"/>
        <w:ind w:left="0"/>
        <w:jc w:val="left"/>
      </w:pPr>
      <w:r>
        <w:rPr>
          <w:rFonts w:ascii="Consolas"/>
          <w:b w:val="false"/>
          <w:i w:val="false"/>
          <w:color w:val="000000"/>
          <w:sz w:val="20"/>
        </w:rPr>
        <w:t>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обучающегося сопровождается 6 часами СРД.</w:t>
      </w:r>
    </w:p>
    <w:bookmarkStart w:name="z634" w:id="654"/>
    <w:p>
      <w:pPr>
        <w:spacing w:after="0"/>
        <w:ind w:left="0"/>
        <w:jc w:val="left"/>
      </w:pPr>
      <w:r>
        <w:rPr>
          <w:rFonts w:ascii="Consolas"/>
          <w:b w:val="false"/>
          <w:i w:val="false"/>
          <w:color w:val="000000"/>
          <w:sz w:val="20"/>
        </w:rPr>
        <w:t>
      57.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полностью докторантами самостоятельно (СРД).</w:t>
      </w:r>
    </w:p>
    <w:bookmarkEnd w:id="654"/>
    <w:bookmarkStart w:name="z635" w:id="655"/>
    <w:p>
      <w:pPr>
        <w:spacing w:after="0"/>
        <w:ind w:left="0"/>
        <w:jc w:val="left"/>
      </w:pPr>
      <w:r>
        <w:rPr>
          <w:rFonts w:ascii="Consolas"/>
          <w:b w:val="false"/>
          <w:i w:val="false"/>
          <w:color w:val="000000"/>
          <w:sz w:val="20"/>
        </w:rPr>
        <w:t>
      58.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p>
    <w:bookmarkEnd w:id="655"/>
    <w:p>
      <w:pPr>
        <w:spacing w:after="0"/>
        <w:ind w:left="0"/>
        <w:jc w:val="left"/>
      </w:pPr>
      <w:r>
        <w:rPr>
          <w:rFonts w:ascii="Consolas"/>
          <w:b w:val="false"/>
          <w:i w:val="false"/>
          <w:color w:val="000000"/>
          <w:sz w:val="20"/>
        </w:rPr>
        <w:t>
      В ВСУЗах самостоятельная работа докторанта под руководством преподавателя проводится, в том числе и в виде аудиторных занятий.</w:t>
      </w:r>
    </w:p>
    <w:bookmarkStart w:name="z636" w:id="656"/>
    <w:p>
      <w:pPr>
        <w:spacing w:after="0"/>
        <w:ind w:left="0"/>
        <w:jc w:val="left"/>
      </w:pPr>
      <w:r>
        <w:rPr>
          <w:rFonts w:ascii="Consolas"/>
          <w:b w:val="false"/>
          <w:i w:val="false"/>
          <w:color w:val="000000"/>
          <w:sz w:val="20"/>
        </w:rPr>
        <w:t>
      59. Соотношение между СРДП и СРД в общем объеме самостоятельной работы определяется ВУЗом самостоятельно.</w:t>
      </w:r>
    </w:p>
    <w:bookmarkEnd w:id="656"/>
    <w:bookmarkStart w:name="z637" w:id="657"/>
    <w:p>
      <w:pPr>
        <w:spacing w:after="0"/>
        <w:ind w:left="0"/>
        <w:jc w:val="left"/>
      </w:pPr>
      <w:r>
        <w:rPr>
          <w:rFonts w:ascii="Consolas"/>
          <w:b w:val="false"/>
          <w:i w:val="false"/>
          <w:color w:val="000000"/>
          <w:sz w:val="20"/>
        </w:rPr>
        <w:t>
      60.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p>
    <w:bookmarkEnd w:id="657"/>
    <w:p>
      <w:pPr>
        <w:spacing w:after="0"/>
        <w:ind w:left="0"/>
        <w:jc w:val="left"/>
      </w:pPr>
      <w:r>
        <w:rPr>
          <w:rFonts w:ascii="Consolas"/>
          <w:b w:val="false"/>
          <w:i w:val="false"/>
          <w:color w:val="000000"/>
          <w:sz w:val="20"/>
        </w:rPr>
        <w:t>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p>
    <w:bookmarkStart w:name="z638" w:id="658"/>
    <w:p>
      <w:pPr>
        <w:spacing w:after="0"/>
        <w:ind w:left="0"/>
        <w:jc w:val="left"/>
      </w:pPr>
      <w:r>
        <w:rPr>
          <w:rFonts w:ascii="Consolas"/>
          <w:b w:val="false"/>
          <w:i w:val="false"/>
          <w:color w:val="000000"/>
          <w:sz w:val="20"/>
        </w:rPr>
        <w:t>
      61. Учебный год в докторантуре состоит из академических периодов, периодов промежуточной аттестации, практик, стажировок, каникул, научно-исследовательской, экспериментально-исследовательской работы докторанта и на выпускном курсе – итоговой аттестации.</w:t>
      </w:r>
    </w:p>
    <w:bookmarkEnd w:id="658"/>
    <w:bookmarkStart w:name="z639" w:id="659"/>
    <w:p>
      <w:pPr>
        <w:spacing w:after="0"/>
        <w:ind w:left="0"/>
        <w:jc w:val="left"/>
      </w:pPr>
      <w:r>
        <w:rPr>
          <w:rFonts w:ascii="Consolas"/>
          <w:b w:val="false"/>
          <w:i w:val="false"/>
          <w:color w:val="000000"/>
          <w:sz w:val="20"/>
        </w:rPr>
        <w:t>
      62.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p>
    <w:bookmarkEnd w:id="659"/>
    <w:p>
      <w:pPr>
        <w:spacing w:after="0"/>
        <w:ind w:left="0"/>
        <w:jc w:val="left"/>
      </w:pPr>
      <w:r>
        <w:rPr>
          <w:rFonts w:ascii="Consolas"/>
          <w:b w:val="false"/>
          <w:i w:val="false"/>
          <w:color w:val="000000"/>
          <w:sz w:val="20"/>
        </w:rPr>
        <w:t>
      В ВСУЗе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p>
    <w:bookmarkStart w:name="z640" w:id="660"/>
    <w:p>
      <w:pPr>
        <w:spacing w:after="0"/>
        <w:ind w:left="0"/>
        <w:jc w:val="left"/>
      </w:pPr>
      <w:r>
        <w:rPr>
          <w:rFonts w:ascii="Consolas"/>
          <w:b w:val="false"/>
          <w:i w:val="false"/>
          <w:color w:val="000000"/>
          <w:sz w:val="20"/>
        </w:rPr>
        <w:t>
      63. Продолжительность промежуточной аттестации/итогового контроля после каждого академического периода составляет не менее 1 недели.</w:t>
      </w:r>
    </w:p>
    <w:bookmarkEnd w:id="660"/>
    <w:p>
      <w:pPr>
        <w:spacing w:after="0"/>
        <w:ind w:left="0"/>
        <w:jc w:val="left"/>
      </w:pPr>
      <w:r>
        <w:rPr>
          <w:rFonts w:ascii="Consolas"/>
          <w:b w:val="false"/>
          <w:i w:val="false"/>
          <w:color w:val="000000"/>
          <w:sz w:val="20"/>
        </w:rPr>
        <w:t>
      В итоговой оценке по дисциплине доля оценки текущей успеваемости должна составлять не менее 60%, а доля оценки итогового контроля – не менее 30%.</w:t>
      </w:r>
    </w:p>
    <w:p>
      <w:pPr>
        <w:spacing w:after="0"/>
        <w:ind w:left="0"/>
        <w:jc w:val="left"/>
      </w:pPr>
      <w:r>
        <w:rPr>
          <w:rFonts w:ascii="Consolas"/>
          <w:b w:val="false"/>
          <w:i w:val="false"/>
          <w:color w:val="000000"/>
          <w:sz w:val="20"/>
        </w:rPr>
        <w:t>
      В ВСУЗе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p>
    <w:bookmarkStart w:name="z641" w:id="661"/>
    <w:p>
      <w:pPr>
        <w:spacing w:after="0"/>
        <w:ind w:left="0"/>
        <w:jc w:val="left"/>
      </w:pPr>
      <w:r>
        <w:rPr>
          <w:rFonts w:ascii="Consolas"/>
          <w:b w:val="false"/>
          <w:i w:val="false"/>
          <w:color w:val="000000"/>
          <w:sz w:val="20"/>
        </w:rPr>
        <w:t>
      64. Продолжительность каникул в течение учебного года должна составлять не менее 5 недель, за исключением выпускного курса.</w:t>
      </w:r>
    </w:p>
    <w:bookmarkEnd w:id="661"/>
    <w:p>
      <w:pPr>
        <w:spacing w:after="0"/>
        <w:ind w:left="0"/>
        <w:jc w:val="left"/>
      </w:pPr>
      <w:r>
        <w:rPr>
          <w:rFonts w:ascii="Consolas"/>
          <w:b w:val="false"/>
          <w:i w:val="false"/>
          <w:color w:val="000000"/>
          <w:sz w:val="20"/>
        </w:rPr>
        <w:t>
      В ВСУЗе продолжительность каникул в течение учебного года должна составлять не менее 6 недель, за исключением выпускного курса.</w:t>
      </w:r>
    </w:p>
    <w:bookmarkStart w:name="z642" w:id="662"/>
    <w:p>
      <w:pPr>
        <w:spacing w:after="0"/>
        <w:ind w:left="0"/>
        <w:jc w:val="left"/>
      </w:pPr>
      <w:r>
        <w:rPr>
          <w:rFonts w:ascii="Consolas"/>
          <w:b w:val="false"/>
          <w:i w:val="false"/>
          <w:color w:val="000000"/>
          <w:sz w:val="20"/>
        </w:rPr>
        <w:t xml:space="preserve">
      65.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ТУПл по специальности. </w:t>
      </w:r>
    </w:p>
    <w:bookmarkEnd w:id="662"/>
    <w:bookmarkStart w:name="z643" w:id="663"/>
    <w:p>
      <w:pPr>
        <w:spacing w:after="0"/>
        <w:ind w:left="0"/>
        <w:jc w:val="left"/>
      </w:pPr>
      <w:r>
        <w:rPr>
          <w:rFonts w:ascii="Consolas"/>
          <w:b w:val="false"/>
          <w:i w:val="false"/>
          <w:color w:val="000000"/>
          <w:sz w:val="20"/>
        </w:rPr>
        <w:t>
      66.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p>
    <w:bookmarkEnd w:id="663"/>
    <w:p>
      <w:pPr>
        <w:spacing w:after="0"/>
        <w:ind w:left="0"/>
        <w:jc w:val="left"/>
      </w:pPr>
      <w:r>
        <w:rPr>
          <w:rFonts w:ascii="Consolas"/>
          <w:b w:val="false"/>
          <w:i w:val="false"/>
          <w:color w:val="000000"/>
          <w:sz w:val="20"/>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p>
    <w:bookmarkStart w:name="z644" w:id="664"/>
    <w:p>
      <w:pPr>
        <w:spacing w:after="0"/>
        <w:ind w:left="0"/>
        <w:jc w:val="left"/>
      </w:pPr>
      <w:r>
        <w:rPr>
          <w:rFonts w:ascii="Consolas"/>
          <w:b w:val="false"/>
          <w:i w:val="false"/>
          <w:color w:val="000000"/>
          <w:sz w:val="20"/>
        </w:rPr>
        <w:t xml:space="preserve">
      67.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 </w:t>
      </w:r>
    </w:p>
    <w:bookmarkEnd w:id="664"/>
    <w:bookmarkStart w:name="z645" w:id="665"/>
    <w:p>
      <w:pPr>
        <w:spacing w:after="0"/>
        <w:ind w:left="0"/>
        <w:jc w:val="left"/>
      </w:pPr>
      <w:r>
        <w:rPr>
          <w:rFonts w:ascii="Consolas"/>
          <w:b w:val="false"/>
          <w:i w:val="false"/>
          <w:color w:val="000000"/>
          <w:sz w:val="20"/>
        </w:rPr>
        <w:t>
      68. Одному кредиту НИРД соответствует 120 (15х8) часов работы докторанта, т.е. 2,2 недели.</w:t>
      </w:r>
    </w:p>
    <w:bookmarkEnd w:id="665"/>
    <w:p>
      <w:pPr>
        <w:spacing w:after="0"/>
        <w:ind w:left="0"/>
        <w:jc w:val="left"/>
      </w:pPr>
      <w:r>
        <w:rPr>
          <w:rFonts w:ascii="Consolas"/>
          <w:b w:val="false"/>
          <w:i w:val="false"/>
          <w:color w:val="000000"/>
          <w:sz w:val="20"/>
        </w:rPr>
        <w:t>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w:t>
      </w:r>
    </w:p>
    <w:p>
      <w:pPr>
        <w:spacing w:after="0"/>
        <w:ind w:left="0"/>
        <w:jc w:val="left"/>
      </w:pPr>
      <w:r>
        <w:rPr>
          <w:rFonts w:ascii="Consolas"/>
          <w:b w:val="false"/>
          <w:i w:val="false"/>
          <w:color w:val="000000"/>
          <w:sz w:val="20"/>
        </w:rPr>
        <w:t>
      На подготовку и сдачу комплексного экзамена отводится 1 кредит, т.е. 2 недели.</w:t>
      </w:r>
    </w:p>
    <w:p>
      <w:pPr>
        <w:spacing w:after="0"/>
        <w:ind w:left="0"/>
        <w:jc w:val="left"/>
      </w:pPr>
      <w:r>
        <w:rPr>
          <w:rFonts w:ascii="Consolas"/>
          <w:b w:val="false"/>
          <w:i w:val="false"/>
          <w:color w:val="000000"/>
          <w:sz w:val="20"/>
        </w:rPr>
        <w:t xml:space="preserve">
      На оформление и защиту докторской диссертации отводится 4 кредита, т.е. 8 недель. </w:t>
      </w:r>
    </w:p>
    <w:bookmarkStart w:name="z646" w:id="666"/>
    <w:p>
      <w:pPr>
        <w:spacing w:after="0"/>
        <w:ind w:left="0"/>
        <w:jc w:val="left"/>
      </w:pPr>
      <w:r>
        <w:rPr>
          <w:rFonts w:ascii="Consolas"/>
          <w:b w:val="false"/>
          <w:i w:val="false"/>
          <w:color w:val="000000"/>
          <w:sz w:val="20"/>
        </w:rPr>
        <w:t>
      69. Выполнение докторской диссертации осуществляется в период НИРД (ЭИРД).</w:t>
      </w:r>
    </w:p>
    <w:bookmarkEnd w:id="666"/>
    <w:bookmarkStart w:name="z647" w:id="667"/>
    <w:p>
      <w:pPr>
        <w:spacing w:after="0"/>
        <w:ind w:left="0"/>
        <w:jc w:val="left"/>
      </w:pPr>
      <w:r>
        <w:rPr>
          <w:rFonts w:ascii="Consolas"/>
          <w:b w:val="false"/>
          <w:i w:val="false"/>
          <w:color w:val="000000"/>
          <w:sz w:val="20"/>
        </w:rPr>
        <w:t>
      70.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(GPA).</w:t>
      </w:r>
    </w:p>
    <w:bookmarkEnd w:id="667"/>
    <w:p>
      <w:pPr>
        <w:spacing w:after="0"/>
        <w:ind w:left="0"/>
        <w:jc w:val="left"/>
      </w:pPr>
      <w:r>
        <w:rPr>
          <w:rFonts w:ascii="Consolas"/>
          <w:b w:val="false"/>
          <w:i w:val="false"/>
          <w:color w:val="000000"/>
          <w:sz w:val="20"/>
        </w:rPr>
        <w:t>
      При этом ликвидация академических задолженностей или разницы в учебных планах и дополнительное обучение осуществляются на платной основе.</w:t>
      </w:r>
    </w:p>
    <w:bookmarkStart w:name="z648" w:id="668"/>
    <w:p>
      <w:pPr>
        <w:spacing w:after="0"/>
        <w:ind w:left="0"/>
        <w:jc w:val="left"/>
      </w:pPr>
      <w:r>
        <w:rPr>
          <w:rFonts w:ascii="Consolas"/>
          <w:b w:val="false"/>
          <w:i w:val="false"/>
          <w:color w:val="000000"/>
          <w:sz w:val="20"/>
        </w:rPr>
        <w:t>
      71. Научная компонента образовательной программы формируется из научно-исследовательской, экспериментально-исследовательской работы докторанта, научных публикаций и написания докторской диссертации.</w:t>
      </w:r>
    </w:p>
    <w:bookmarkEnd w:id="668"/>
    <w:bookmarkStart w:name="z649" w:id="669"/>
    <w:p>
      <w:pPr>
        <w:spacing w:after="0"/>
        <w:ind w:left="0"/>
        <w:jc w:val="left"/>
      </w:pPr>
      <w:r>
        <w:rPr>
          <w:rFonts w:ascii="Consolas"/>
          <w:b w:val="false"/>
          <w:i w:val="false"/>
          <w:color w:val="000000"/>
          <w:sz w:val="20"/>
        </w:rPr>
        <w:t>
      72. Основным критерием завершенности образовательного процесса по подготовке докторов философии (PhD) или доктора по профилю является освоение докторантом не менее 75 кредитов, из них не менее 15 кредитов теоретического обучения, а также не менее 5 кредитов практики и не менее 50 кредитов НИРД (ЭИРД), включая выполнение докторской диссертации.</w:t>
      </w:r>
    </w:p>
    <w:bookmarkEnd w:id="669"/>
    <w:p>
      <w:pPr>
        <w:spacing w:after="0"/>
        <w:ind w:left="0"/>
        <w:jc w:val="left"/>
      </w:pPr>
      <w:r>
        <w:rPr>
          <w:rFonts w:ascii="Consolas"/>
          <w:b w:val="false"/>
          <w:i w:val="false"/>
          <w:color w:val="000000"/>
          <w:sz w:val="20"/>
        </w:rPr>
        <w:t>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или доктора по профилю независимо от срока обучения.</w:t>
      </w:r>
    </w:p>
    <w:bookmarkStart w:name="z650" w:id="670"/>
    <w:p>
      <w:pPr>
        <w:spacing w:after="0"/>
        <w:ind w:left="0"/>
        <w:jc w:val="left"/>
      </w:pPr>
      <w:r>
        <w:rPr>
          <w:rFonts w:ascii="Consolas"/>
          <w:b w:val="false"/>
          <w:i w:val="false"/>
          <w:color w:val="000000"/>
          <w:sz w:val="20"/>
        </w:rPr>
        <w:t xml:space="preserve">
      73. Выпускник профильной докторантуры может заниматься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 </w:t>
      </w:r>
    </w:p>
    <w:bookmarkEnd w:id="670"/>
    <w:bookmarkStart w:name="z651" w:id="671"/>
    <w:p>
      <w:pPr>
        <w:spacing w:after="0"/>
        <w:ind w:left="0"/>
        <w:jc w:val="left"/>
      </w:pPr>
      <w:r>
        <w:rPr>
          <w:rFonts w:ascii="Consolas"/>
          <w:b w:val="false"/>
          <w:i w:val="false"/>
          <w:color w:val="000000"/>
          <w:sz w:val="20"/>
        </w:rPr>
        <w:t>
      74.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научной компоненты и защитить диссертацию в последующие годы на платной основе.</w:t>
      </w:r>
    </w:p>
    <w:bookmarkEnd w:id="671"/>
    <w:p>
      <w:pPr>
        <w:spacing w:after="0"/>
        <w:ind w:left="0"/>
        <w:jc w:val="left"/>
      </w:pPr>
      <w:r>
        <w:rPr>
          <w:rFonts w:ascii="Consolas"/>
          <w:b w:val="false"/>
          <w:i w:val="false"/>
          <w:color w:val="000000"/>
          <w:sz w:val="20"/>
        </w:rPr>
        <w:t>
      В ВСУЗе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Порядок повторного освоения кредитов научной компоненты и защиты диссертации определяют соответствующие уполномоченные государственные органы.</w:t>
      </w:r>
    </w:p>
    <w:bookmarkStart w:name="z652" w:id="672"/>
    <w:p>
      <w:pPr>
        <w:spacing w:after="0"/>
        <w:ind w:left="0"/>
        <w:jc w:val="left"/>
      </w:pPr>
      <w:r>
        <w:rPr>
          <w:rFonts w:ascii="Consolas"/>
          <w:b w:val="false"/>
          <w:i w:val="false"/>
          <w:color w:val="000000"/>
          <w:sz w:val="20"/>
        </w:rPr>
        <w:t xml:space="preserve">
      75.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 </w:t>
      </w:r>
    </w:p>
    <w:bookmarkEnd w:id="672"/>
    <w:p>
      <w:pPr>
        <w:spacing w:after="0"/>
        <w:ind w:left="0"/>
        <w:jc w:val="left"/>
      </w:pPr>
      <w:r>
        <w:rPr>
          <w:rFonts w:ascii="Consolas"/>
          <w:b w:val="false"/>
          <w:i w:val="false"/>
          <w:color w:val="000000"/>
          <w:sz w:val="20"/>
        </w:rPr>
        <w:t xml:space="preserve">
      В ВСУЗе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предоставляется возможность защитить диссертацию в следующем учебном году. Порядок защиты диссертации определяют соответствующие уполномоченные государственные органы. </w:t>
      </w:r>
    </w:p>
    <w:bookmarkStart w:name="z653" w:id="673"/>
    <w:p>
      <w:pPr>
        <w:spacing w:after="0"/>
        <w:ind w:left="0"/>
        <w:jc w:val="left"/>
      </w:pPr>
      <w:r>
        <w:rPr>
          <w:rFonts w:ascii="Consolas"/>
          <w:b w:val="false"/>
          <w:i w:val="false"/>
          <w:color w:val="000000"/>
          <w:sz w:val="20"/>
        </w:rPr>
        <w:t xml:space="preserve">
      76.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w:t>
      </w:r>
    </w:p>
    <w:bookmarkEnd w:id="673"/>
    <w:bookmarkStart w:name="z654" w:id="674"/>
    <w:p>
      <w:pPr>
        <w:spacing w:after="0"/>
        <w:ind w:left="0"/>
        <w:jc w:val="left"/>
      </w:pPr>
      <w:r>
        <w:rPr>
          <w:rFonts w:ascii="Consolas"/>
          <w:b w:val="false"/>
          <w:i w:val="false"/>
          <w:color w:val="000000"/>
          <w:sz w:val="20"/>
        </w:rPr>
        <w:t>
      77.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иногородних докторантов и другими службами поддержки.</w:t>
      </w:r>
    </w:p>
    <w:bookmarkEnd w:id="674"/>
    <w:bookmarkStart w:name="z655" w:id="675"/>
    <w:p>
      <w:pPr>
        <w:spacing w:after="0"/>
        <w:ind w:left="0"/>
        <w:jc w:val="left"/>
      </w:pPr>
      <w:r>
        <w:rPr>
          <w:rFonts w:ascii="Consolas"/>
          <w:b w:val="false"/>
          <w:i w:val="false"/>
          <w:color w:val="000000"/>
          <w:sz w:val="20"/>
        </w:rPr>
        <w:t>
      78. Требования к материально-техническому обеспечению.</w:t>
      </w:r>
    </w:p>
    <w:bookmarkEnd w:id="675"/>
    <w:p>
      <w:pPr>
        <w:spacing w:after="0"/>
        <w:ind w:left="0"/>
        <w:jc w:val="left"/>
      </w:pPr>
      <w:r>
        <w:rPr>
          <w:rFonts w:ascii="Consolas"/>
          <w:b w:val="false"/>
          <w:i w:val="false"/>
          <w:color w:val="000000"/>
          <w:sz w:val="20"/>
        </w:rPr>
        <w:t xml:space="preserve">
      ВУЗ, реализующий программы докторантуры,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 </w:t>
      </w:r>
    </w:p>
    <w:bookmarkStart w:name="z656" w:id="676"/>
    <w:p>
      <w:pPr>
        <w:spacing w:after="0"/>
        <w:ind w:left="0"/>
        <w:jc w:val="left"/>
      </w:pPr>
      <w:r>
        <w:rPr>
          <w:rFonts w:ascii="Consolas"/>
          <w:b w:val="false"/>
          <w:i w:val="false"/>
          <w:color w:val="000000"/>
          <w:sz w:val="20"/>
        </w:rPr>
        <w:t>
      79. Требования к разработке образовательной программы подготовки докторантов, включая научные исследования.</w:t>
      </w:r>
    </w:p>
    <w:bookmarkEnd w:id="676"/>
    <w:p>
      <w:pPr>
        <w:spacing w:after="0"/>
        <w:ind w:left="0"/>
        <w:jc w:val="left"/>
      </w:pPr>
      <w:r>
        <w:rPr>
          <w:rFonts w:ascii="Consolas"/>
          <w:b w:val="false"/>
          <w:i w:val="false"/>
          <w:color w:val="000000"/>
          <w:sz w:val="20"/>
        </w:rPr>
        <w:t>
      ВУЗы, реализующие программы подготовки докторов PhD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p>
    <w:p>
      <w:pPr>
        <w:spacing w:after="0"/>
        <w:ind w:left="0"/>
        <w:jc w:val="left"/>
      </w:pPr>
      <w:r>
        <w:rPr>
          <w:rFonts w:ascii="Consolas"/>
          <w:b w:val="false"/>
          <w:i w:val="false"/>
          <w:color w:val="000000"/>
          <w:sz w:val="20"/>
        </w:rPr>
        <w:t>
      Программы учебных дисциплин разрабатываются ВУЗами, реализующими образовательные программы докторантуры, на основе настоящего стандарта и ТУПл по специальностям докторантуры.</w:t>
      </w:r>
    </w:p>
    <w:p>
      <w:pPr>
        <w:spacing w:after="0"/>
        <w:ind w:left="0"/>
        <w:jc w:val="left"/>
      </w:pPr>
      <w:r>
        <w:rPr>
          <w:rFonts w:ascii="Consolas"/>
          <w:b w:val="false"/>
          <w:i w:val="false"/>
          <w:color w:val="000000"/>
          <w:sz w:val="20"/>
        </w:rPr>
        <w:t>
      Образовательные программы докторантуры в части профессиональной подготовки должны разрабатываться на основе изучения опыта высоко рейтинговых зарубежных ВУЗов и научных центров, реализующих аккредитованные программы подготовки докторов PhD или докторов по профилю.</w:t>
      </w:r>
    </w:p>
    <w:bookmarkStart w:name="z657" w:id="677"/>
    <w:p>
      <w:pPr>
        <w:spacing w:after="0"/>
        <w:ind w:left="0"/>
        <w:jc w:val="left"/>
      </w:pPr>
      <w:r>
        <w:rPr>
          <w:rFonts w:ascii="Consolas"/>
          <w:b w:val="false"/>
          <w:i w:val="false"/>
          <w:color w:val="000000"/>
          <w:sz w:val="20"/>
        </w:rPr>
        <w:t>
      80. Требования к учебно-методическому и информационному обеспечению:</w:t>
      </w:r>
    </w:p>
    <w:bookmarkEnd w:id="677"/>
    <w:p>
      <w:pPr>
        <w:spacing w:after="0"/>
        <w:ind w:left="0"/>
        <w:jc w:val="left"/>
      </w:pPr>
      <w:r>
        <w:rPr>
          <w:rFonts w:ascii="Consolas"/>
          <w:b w:val="false"/>
          <w:i w:val="false"/>
          <w:color w:val="000000"/>
          <w:sz w:val="20"/>
        </w:rPr>
        <w:t xml:space="preserve">
      Учебно-методическое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 </w:t>
      </w:r>
    </w:p>
    <w:p>
      <w:pPr>
        <w:spacing w:after="0"/>
        <w:ind w:left="0"/>
        <w:jc w:val="left"/>
      </w:pPr>
      <w:r>
        <w:rPr>
          <w:rFonts w:ascii="Consolas"/>
          <w:b w:val="false"/>
          <w:i w:val="false"/>
          <w:color w:val="000000"/>
          <w:sz w:val="20"/>
        </w:rPr>
        <w:t xml:space="preserve">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w:t>
      </w:r>
    </w:p>
    <w:p>
      <w:pPr>
        <w:spacing w:after="0"/>
        <w:ind w:left="0"/>
        <w:jc w:val="left"/>
      </w:pPr>
      <w:r>
        <w:rPr>
          <w:rFonts w:ascii="Consolas"/>
          <w:b w:val="false"/>
          <w:i w:val="false"/>
          <w:color w:val="000000"/>
          <w:sz w:val="20"/>
        </w:rPr>
        <w:t>
      Информационное и учебно-методическое обеспечение осуществляется с последовательным усилением акцента на самостоятельную работу докторантов.</w:t>
      </w:r>
    </w:p>
    <w:bookmarkStart w:name="z658" w:id="678"/>
    <w:p>
      <w:pPr>
        <w:spacing w:after="0"/>
        <w:ind w:left="0"/>
        <w:jc w:val="left"/>
      </w:pPr>
      <w:r>
        <w:rPr>
          <w:rFonts w:ascii="Consolas"/>
          <w:b w:val="false"/>
          <w:i w:val="false"/>
          <w:color w:val="000000"/>
          <w:sz w:val="20"/>
        </w:rPr>
        <w:t>
      81. Требования к организации практики и научных стажировок.</w:t>
      </w:r>
    </w:p>
    <w:bookmarkEnd w:id="678"/>
    <w:p>
      <w:pPr>
        <w:spacing w:after="0"/>
        <w:ind w:left="0"/>
        <w:jc w:val="left"/>
      </w:pPr>
      <w:r>
        <w:rPr>
          <w:rFonts w:ascii="Consolas"/>
          <w:b w:val="false"/>
          <w:i w:val="false"/>
          <w:color w:val="000000"/>
          <w:sz w:val="20"/>
        </w:rPr>
        <w:t xml:space="preserve">
      Практика проводится с целью формирования практических навыков научной, профессиональной деятельности. </w:t>
      </w:r>
    </w:p>
    <w:p>
      <w:pPr>
        <w:spacing w:after="0"/>
        <w:ind w:left="0"/>
        <w:jc w:val="left"/>
      </w:pPr>
      <w:r>
        <w:rPr>
          <w:rFonts w:ascii="Consolas"/>
          <w:b w:val="false"/>
          <w:i w:val="false"/>
          <w:color w:val="000000"/>
          <w:sz w:val="20"/>
        </w:rPr>
        <w:t>
      Образовательная программа докторантуры должна включать:</w:t>
      </w:r>
    </w:p>
    <w:p>
      <w:pPr>
        <w:spacing w:after="0"/>
        <w:ind w:left="0"/>
        <w:jc w:val="left"/>
      </w:pPr>
      <w:r>
        <w:rPr>
          <w:rFonts w:ascii="Consolas"/>
          <w:b w:val="false"/>
          <w:i w:val="false"/>
          <w:color w:val="000000"/>
          <w:sz w:val="20"/>
        </w:rPr>
        <w:t>
      1) педагогическую и исследовательскую практику – для обучающихся по программе доктора философии (в объеме не менее 3+2 кредита);</w:t>
      </w:r>
    </w:p>
    <w:p>
      <w:pPr>
        <w:spacing w:after="0"/>
        <w:ind w:left="0"/>
        <w:jc w:val="left"/>
      </w:pPr>
      <w:r>
        <w:rPr>
          <w:rFonts w:ascii="Consolas"/>
          <w:b w:val="false"/>
          <w:i w:val="false"/>
          <w:color w:val="000000"/>
          <w:sz w:val="20"/>
        </w:rPr>
        <w:t>
      2) производственную практику – для обучающихся по программе профильной докторантуры (в объеме 5 кредитов).</w:t>
      </w:r>
    </w:p>
    <w:p>
      <w:pPr>
        <w:spacing w:after="0"/>
        <w:ind w:left="0"/>
        <w:jc w:val="left"/>
      </w:pPr>
      <w:r>
        <w:rPr>
          <w:rFonts w:ascii="Consolas"/>
          <w:b w:val="false"/>
          <w:i w:val="false"/>
          <w:color w:val="000000"/>
          <w:sz w:val="20"/>
        </w:rPr>
        <w:t>
      Педагогическая практика может проводиться в период теоретического обучения без отрыва от учебного процесса, этом докторанты могут привлекаться к проведению занятий в бакалавриате и магистратуре.</w:t>
      </w:r>
    </w:p>
    <w:p>
      <w:pPr>
        <w:spacing w:after="0"/>
        <w:ind w:left="0"/>
        <w:jc w:val="left"/>
      </w:pPr>
      <w:r>
        <w:rPr>
          <w:rFonts w:ascii="Consolas"/>
          <w:b w:val="false"/>
          <w:i w:val="false"/>
          <w:color w:val="000000"/>
          <w:sz w:val="20"/>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p>
      <w:pPr>
        <w:spacing w:after="0"/>
        <w:ind w:left="0"/>
        <w:jc w:val="left"/>
      </w:pPr>
      <w:r>
        <w:rPr>
          <w:rFonts w:ascii="Consolas"/>
          <w:b w:val="false"/>
          <w:i w:val="false"/>
          <w:color w:val="000000"/>
          <w:sz w:val="20"/>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 </w:t>
      </w:r>
    </w:p>
    <w:p>
      <w:pPr>
        <w:spacing w:after="0"/>
        <w:ind w:left="0"/>
        <w:jc w:val="left"/>
      </w:pPr>
      <w:r>
        <w:rPr>
          <w:rFonts w:ascii="Consolas"/>
          <w:b w:val="false"/>
          <w:i w:val="false"/>
          <w:color w:val="000000"/>
          <w:sz w:val="20"/>
        </w:rPr>
        <w:t>
      Содержание исследовательской и производственной практик определяется темой докторской диссертации.</w:t>
      </w:r>
    </w:p>
    <w:bookmarkStart w:name="z659" w:id="679"/>
    <w:p>
      <w:pPr>
        <w:spacing w:after="0"/>
        <w:ind w:left="0"/>
        <w:jc w:val="left"/>
      </w:pPr>
      <w:r>
        <w:rPr>
          <w:rFonts w:ascii="Consolas"/>
          <w:b w:val="false"/>
          <w:i w:val="false"/>
          <w:color w:val="000000"/>
          <w:sz w:val="20"/>
        </w:rPr>
        <w:t>
      82. Результаты научно-исследовательской, экспериментально-исследовательской работы в конце каждого периода их прохождения оформляются докторантом в виде краткого отчета.</w:t>
      </w:r>
    </w:p>
    <w:bookmarkEnd w:id="679"/>
    <w:p>
      <w:pPr>
        <w:spacing w:after="0"/>
        <w:ind w:left="0"/>
        <w:jc w:val="left"/>
      </w:pPr>
      <w:r>
        <w:rPr>
          <w:rFonts w:ascii="Consolas"/>
          <w:b w:val="false"/>
          <w:i w:val="false"/>
          <w:color w:val="000000"/>
          <w:sz w:val="20"/>
        </w:rPr>
        <w:t>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 в том числе за рубежом.</w:t>
      </w:r>
    </w:p>
    <w:p>
      <w:pPr>
        <w:spacing w:after="0"/>
        <w:ind w:left="0"/>
        <w:jc w:val="left"/>
      </w:pPr>
      <w:r>
        <w:rPr>
          <w:rFonts w:ascii="Consolas"/>
          <w:b w:val="false"/>
          <w:i w:val="false"/>
          <w:color w:val="000000"/>
          <w:sz w:val="20"/>
        </w:rPr>
        <w:t>
      Сроки прохождения зарубежной стажировки определяются ВУЗом самостоятельно.</w:t>
      </w:r>
    </w:p>
    <w:bookmarkStart w:name="z660" w:id="680"/>
    <w:p>
      <w:pPr>
        <w:spacing w:after="0"/>
        <w:ind w:left="0"/>
        <w:jc w:val="left"/>
      </w:pPr>
      <w:r>
        <w:rPr>
          <w:rFonts w:ascii="Consolas"/>
          <w:b w:val="false"/>
          <w:i w:val="false"/>
          <w:color w:val="000000"/>
          <w:sz w:val="20"/>
        </w:rPr>
        <w:t>
      83. Заключительным итогом научно-исследовательской, экспериментально-исследовательской работы докторанта является докторская диссертация.</w:t>
      </w:r>
    </w:p>
    <w:bookmarkEnd w:id="680"/>
    <w:p>
      <w:pPr>
        <w:spacing w:after="0"/>
        <w:ind w:left="0"/>
        <w:jc w:val="left"/>
      </w:pPr>
      <w:r>
        <w:rPr>
          <w:rFonts w:ascii="Consolas"/>
          <w:b w:val="false"/>
          <w:i w:val="false"/>
          <w:color w:val="000000"/>
          <w:sz w:val="20"/>
        </w:rPr>
        <w:t xml:space="preserve">
      Тема докторской диссертации определяется с учетом ее актуальности не позднее, чем через два месяца после приема в докторантуру.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 </w:t>
      </w:r>
    </w:p>
    <w:bookmarkStart w:name="z661" w:id="681"/>
    <w:p>
      <w:pPr>
        <w:spacing w:after="0"/>
        <w:ind w:left="0"/>
        <w:jc w:val="left"/>
      </w:pPr>
      <w:r>
        <w:rPr>
          <w:rFonts w:ascii="Consolas"/>
          <w:b w:val="false"/>
          <w:i w:val="false"/>
          <w:color w:val="000000"/>
          <w:sz w:val="20"/>
        </w:rPr>
        <w:t>
      84. Основные результаты докторской диссертации должны быть опубликованы в соответствии с пунктом 21 настоящего стандарта.</w:t>
      </w:r>
    </w:p>
    <w:bookmarkEnd w:id="681"/>
    <w:bookmarkStart w:name="z662" w:id="682"/>
    <w:p>
      <w:pPr>
        <w:spacing w:after="0"/>
        <w:ind w:left="0"/>
        <w:jc w:val="left"/>
      </w:pPr>
      <w:r>
        <w:rPr>
          <w:rFonts w:ascii="Consolas"/>
          <w:b w:val="false"/>
          <w:i w:val="false"/>
          <w:color w:val="000000"/>
          <w:sz w:val="20"/>
        </w:rPr>
        <w:t>
      85.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w:t>
      </w:r>
    </w:p>
    <w:bookmarkEnd w:id="682"/>
    <w:bookmarkStart w:name="z663" w:id="683"/>
    <w:p>
      <w:pPr>
        <w:spacing w:after="0"/>
        <w:ind w:left="0"/>
        <w:jc w:val="left"/>
      </w:pPr>
      <w:r>
        <w:rPr>
          <w:rFonts w:ascii="Consolas"/>
          <w:b w:val="false"/>
          <w:i w:val="false"/>
          <w:color w:val="000000"/>
          <w:sz w:val="20"/>
        </w:rPr>
        <w:t>
      86.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p>
    <w:bookmarkEnd w:id="683"/>
    <w:bookmarkStart w:name="z664" w:id="684"/>
    <w:p>
      <w:pPr>
        <w:spacing w:after="0"/>
        <w:ind w:left="0"/>
        <w:jc w:val="left"/>
      </w:pPr>
      <w:r>
        <w:rPr>
          <w:rFonts w:ascii="Consolas"/>
          <w:b w:val="false"/>
          <w:i w:val="false"/>
          <w:color w:val="000000"/>
          <w:sz w:val="20"/>
        </w:rP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684"/>
    <w:p>
      <w:pPr>
        <w:spacing w:after="0"/>
        <w:ind w:left="0"/>
        <w:jc w:val="left"/>
      </w:pPr>
      <w:r>
        <w:rPr>
          <w:rFonts w:ascii="Consolas"/>
          <w:b w:val="false"/>
          <w:i w:val="false"/>
          <w:color w:val="000000"/>
          <w:sz w:val="20"/>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665" w:id="685"/>
    <w:p>
      <w:pPr>
        <w:spacing w:after="0"/>
        <w:ind w:left="0"/>
        <w:jc w:val="left"/>
      </w:pPr>
      <w:r>
        <w:rPr>
          <w:rFonts w:ascii="Consolas"/>
          <w:b w:val="false"/>
          <w:i w:val="false"/>
          <w:color w:val="000000"/>
          <w:sz w:val="20"/>
        </w:rPr>
        <w:t xml:space="preserve">
      88. Преподавательские кадры должны владеть современными интерактивными методами и технологиями обучения, использовать их в учебном процессе. </w:t>
      </w:r>
    </w:p>
    <w:bookmarkEnd w:id="685"/>
    <w:bookmarkStart w:name="z666" w:id="686"/>
    <w:p>
      <w:pPr>
        <w:spacing w:after="0"/>
        <w:ind w:left="0"/>
        <w:jc w:val="left"/>
      </w:pPr>
      <w:r>
        <w:rPr>
          <w:rFonts w:ascii="Consolas"/>
          <w:b w:val="false"/>
          <w:i w:val="false"/>
          <w:color w:val="000000"/>
          <w:sz w:val="20"/>
        </w:rPr>
        <w:t>
      89. Докторанту в течение двух месяцев после зачисления для руководства докторской диссертацией назначается научное руководство.</w:t>
      </w:r>
    </w:p>
    <w:bookmarkEnd w:id="686"/>
    <w:p>
      <w:pPr>
        <w:spacing w:after="0"/>
        <w:ind w:left="0"/>
        <w:jc w:val="left"/>
      </w:pPr>
      <w:r>
        <w:rPr>
          <w:rFonts w:ascii="Consolas"/>
          <w:b w:val="false"/>
          <w:i w:val="false"/>
          <w:color w:val="000000"/>
          <w:sz w:val="20"/>
        </w:rPr>
        <w:t xml:space="preserve">
      Научное руководство и тема исследования докторанта на основании решения ученого совета утверждаются приказом ректора ВУЗа. </w:t>
      </w:r>
    </w:p>
    <w:bookmarkStart w:name="z667" w:id="687"/>
    <w:p>
      <w:pPr>
        <w:spacing w:after="0"/>
        <w:ind w:left="0"/>
        <w:jc w:val="left"/>
      </w:pPr>
      <w:r>
        <w:rPr>
          <w:rFonts w:ascii="Consolas"/>
          <w:b w:val="false"/>
          <w:i w:val="false"/>
          <w:color w:val="000000"/>
          <w:sz w:val="20"/>
        </w:rPr>
        <w:t>
      90. Научное руководство докторантами на соискание степени доктора философии (PhD)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ученый из зарубежного ВУЗа (за исключением группы специальностей "Военное дело и безопасность").</w:t>
      </w:r>
    </w:p>
    <w:bookmarkEnd w:id="687"/>
    <w:p>
      <w:pPr>
        <w:spacing w:after="0"/>
        <w:ind w:left="0"/>
        <w:jc w:val="left"/>
      </w:pPr>
      <w:r>
        <w:rPr>
          <w:rFonts w:ascii="Consolas"/>
          <w:b w:val="false"/>
          <w:i w:val="false"/>
          <w:color w:val="000000"/>
          <w:sz w:val="20"/>
        </w:rPr>
        <w:t xml:space="preserve">
      В ВСУЗах научное руководство докторантами осуществляется гражданами Республики Казахстан.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w:t>
      </w:r>
    </w:p>
    <w:p>
      <w:pPr>
        <w:spacing w:after="0"/>
        <w:ind w:left="0"/>
        <w:jc w:val="left"/>
      </w:pPr>
      <w:r>
        <w:rPr>
          <w:rFonts w:ascii="Consolas"/>
          <w:b w:val="false"/>
          <w:i w:val="false"/>
          <w:color w:val="000000"/>
          <w:sz w:val="20"/>
        </w:rPr>
        <w:t>
      Научное руководство докторантами на соискание степени доктора по профилю или DBA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высококвалифицированный специалист соответствующей отрасли или сферы деятельности.</w:t>
      </w:r>
    </w:p>
    <w:p>
      <w:pPr>
        <w:spacing w:after="0"/>
        <w:ind w:left="0"/>
        <w:jc w:val="left"/>
      </w:pPr>
      <w:r>
        <w:rPr>
          <w:rFonts w:ascii="Consolas"/>
          <w:b w:val="false"/>
          <w:i w:val="false"/>
          <w:color w:val="000000"/>
          <w:sz w:val="20"/>
        </w:rPr>
        <w:t>
      Научными консультантами могут быть лица, активно занимающиеся научными исследованиями в данной отрасли наук (по профилю специальности).</w:t>
      </w:r>
    </w:p>
    <w:bookmarkStart w:name="z668" w:id="688"/>
    <w:p>
      <w:pPr>
        <w:spacing w:after="0"/>
        <w:ind w:left="0"/>
        <w:jc w:val="left"/>
      </w:pPr>
      <w:r>
        <w:rPr>
          <w:rFonts w:ascii="Consolas"/>
          <w:b w:val="false"/>
          <w:i w:val="false"/>
          <w:color w:val="000000"/>
          <w:sz w:val="20"/>
        </w:rPr>
        <w:t xml:space="preserve">
      91.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688"/>
    <w:bookmarkStart w:name="z669" w:id="689"/>
    <w:p>
      <w:pPr>
        <w:spacing w:after="0"/>
        <w:ind w:left="0"/>
        <w:jc w:val="left"/>
      </w:pPr>
      <w:r>
        <w:rPr>
          <w:rFonts w:ascii="Consolas"/>
          <w:b w:val="false"/>
          <w:i w:val="false"/>
          <w:color w:val="000000"/>
          <w:sz w:val="20"/>
        </w:rPr>
        <w:t>
      92. Контроль учебных достижений докторантов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689"/>
    <w:bookmarkStart w:name="z670" w:id="690"/>
    <w:p>
      <w:pPr>
        <w:spacing w:after="0"/>
        <w:ind w:left="0"/>
        <w:jc w:val="left"/>
      </w:pPr>
      <w:r>
        <w:rPr>
          <w:rFonts w:ascii="Consolas"/>
          <w:b w:val="false"/>
          <w:i w:val="false"/>
          <w:color w:val="000000"/>
          <w:sz w:val="20"/>
        </w:rPr>
        <w:t>
      93. Офисом регистратора ведется учет истории учебных достижений обучающихся, который отражается в их транскрипте установленной формы.</w:t>
      </w:r>
    </w:p>
    <w:bookmarkEnd w:id="690"/>
    <w:p>
      <w:pPr>
        <w:spacing w:after="0"/>
        <w:ind w:left="0"/>
        <w:jc w:val="left"/>
      </w:pPr>
      <w:r>
        <w:rPr>
          <w:rFonts w:ascii="Consolas"/>
          <w:b w:val="false"/>
          <w:i w:val="false"/>
          <w:color w:val="000000"/>
          <w:sz w:val="20"/>
        </w:rPr>
        <w:t>
      Транскрипт выдается докторанту на основе его письменного заявления на любом этапе его обучения.</w:t>
      </w:r>
    </w:p>
    <w:bookmarkStart w:name="z671" w:id="691"/>
    <w:p>
      <w:pPr>
        <w:spacing w:after="0"/>
        <w:ind w:left="0"/>
        <w:jc w:val="left"/>
      </w:pPr>
      <w:r>
        <w:rPr>
          <w:rFonts w:ascii="Consolas"/>
          <w:b w:val="false"/>
          <w:i w:val="false"/>
          <w:color w:val="000000"/>
          <w:sz w:val="20"/>
        </w:rPr>
        <w:t>
      94. Контроль знаний, умений, навыков и компетенций докторантов осуществляется при проведении их итоговой аттестации.</w:t>
      </w:r>
    </w:p>
    <w:bookmarkEnd w:id="691"/>
    <w:bookmarkStart w:name="z672" w:id="692"/>
    <w:p>
      <w:pPr>
        <w:spacing w:after="0"/>
        <w:ind w:left="0"/>
        <w:jc w:val="left"/>
      </w:pPr>
      <w:r>
        <w:rPr>
          <w:rFonts w:ascii="Consolas"/>
          <w:b w:val="false"/>
          <w:i w:val="false"/>
          <w:color w:val="000000"/>
          <w:sz w:val="20"/>
        </w:rPr>
        <w:t>
      95.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установленном законодательством порядке.</w:t>
      </w:r>
    </w:p>
    <w:bookmarkEnd w:id="692"/>
    <w:p>
      <w:pPr>
        <w:spacing w:after="0"/>
        <w:ind w:left="0"/>
        <w:jc w:val="left"/>
      </w:pPr>
      <w:r>
        <w:rPr>
          <w:rFonts w:ascii="Consolas"/>
          <w:b w:val="false"/>
          <w:i w:val="false"/>
          <w:color w:val="000000"/>
          <w:sz w:val="20"/>
        </w:rPr>
        <w:t>
      Защита докторской диссертации включает подготовку диссертации, ее оформление и процедуру защиты.</w:t>
      </w:r>
    </w:p>
    <w:bookmarkStart w:name="z673" w:id="693"/>
    <w:p>
      <w:pPr>
        <w:spacing w:after="0"/>
        <w:ind w:left="0"/>
        <w:jc w:val="left"/>
      </w:pPr>
      <w:r>
        <w:rPr>
          <w:rFonts w:ascii="Consolas"/>
          <w:b w:val="false"/>
          <w:i w:val="false"/>
          <w:color w:val="000000"/>
          <w:sz w:val="20"/>
        </w:rPr>
        <w:t>
      96.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w:t>
      </w:r>
    </w:p>
    <w:bookmarkEnd w:id="693"/>
    <w:bookmarkStart w:name="z674" w:id="694"/>
    <w:p>
      <w:pPr>
        <w:spacing w:after="0"/>
        <w:ind w:left="0"/>
        <w:jc w:val="left"/>
      </w:pPr>
      <w:r>
        <w:rPr>
          <w:rFonts w:ascii="Consolas"/>
          <w:b w:val="false"/>
          <w:i w:val="false"/>
          <w:color w:val="000000"/>
          <w:sz w:val="20"/>
        </w:rPr>
        <w:t>
      97.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степень "доктор философии (PhD)" или "доктор по профилю" и выдается диплом государственного образца с приложением (транскрипт).</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76" w:id="695"/>
    <w:p>
      <w:pPr>
        <w:spacing w:after="0"/>
        <w:ind w:left="0"/>
        <w:jc w:val="left"/>
      </w:pPr>
      <w:r>
        <w:rPr>
          <w:rFonts w:ascii="Consolas"/>
          <w:b/>
          <w:i w:val="false"/>
          <w:color w:val="000000"/>
        </w:rPr>
        <w:t xml:space="preserve">  Содержание образовательной программы магистратуры по научному</w:t>
      </w:r>
      <w:r>
        <w:br/>
      </w:r>
      <w:r>
        <w:rPr>
          <w:rFonts w:ascii="Consolas"/>
          <w:b/>
          <w:i w:val="false"/>
          <w:color w:val="000000"/>
        </w:rPr>
        <w:t>и педагогическому направлению</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5946"/>
        <w:gridCol w:w="4202"/>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дисциплин и видов деятельности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Объем в кредитах</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Базовые дисциплины (БД)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20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и философия науки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Иностранный язык (профессиональный)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Педагогика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Психология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 (КВ)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Профилирующие дисциплины (ПД)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22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 (КВ)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виды обучения (ДВО)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(педагогическая, исследовательская)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работа магистранта, включая выполнение магистерской диссертации (НИРМ)</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не менее 7</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(ИА)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Комплексный экзамен (КЭ)</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Оформление и защита магистерской диссертации (ОиЗМД)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По педагогическим специальностям количество кредитов по иностранному языку (профессиональный) в цикле базовых дисциплин составляет 3 кредита, соответственно компонент по выбору – 11 кредитов.</w:t>
            </w:r>
          </w:p>
          <w:p>
            <w:pPr>
              <w:spacing w:after="20"/>
              <w:ind w:left="20"/>
              <w:jc w:val="left"/>
            </w:pPr>
            <w:r>
              <w:rPr>
                <w:rFonts w:ascii="Consolas"/>
                <w:b w:val="false"/>
                <w:i w:val="false"/>
                <w:color w:val="000000"/>
                <w:sz w:val="20"/>
              </w:rPr>
              <w:t>
**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78" w:id="696"/>
    <w:p>
      <w:pPr>
        <w:spacing w:after="0"/>
        <w:ind w:left="0"/>
        <w:jc w:val="left"/>
      </w:pPr>
      <w:r>
        <w:rPr>
          <w:rFonts w:ascii="Consolas"/>
          <w:b/>
          <w:i w:val="false"/>
          <w:color w:val="000000"/>
        </w:rPr>
        <w:t xml:space="preserve">  Содержание образовательной программы магистратуры по научному</w:t>
      </w:r>
      <w:r>
        <w:br/>
      </w:r>
      <w:r>
        <w:rPr>
          <w:rFonts w:ascii="Consolas"/>
          <w:b/>
          <w:i w:val="false"/>
          <w:color w:val="000000"/>
        </w:rPr>
        <w:t>и педагогическому направлению в ВСУЗах</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6823"/>
        <w:gridCol w:w="3321"/>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дисциплин и видов деятельности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Объем в кредитах</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Базовые дисциплины (БД)</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Профилирующие дисциплины (ПД)</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25</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виды обучения (ДВО)</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(педагогическая, профессиональная)</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работа магистранта, включая выполнение магистерской диссертации, проекта (НИРМ)</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не менее 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(ИА)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Комплексный экзамен (КЭ)</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Оформление и защита магистерской диссертации,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80" w:id="697"/>
    <w:p>
      <w:pPr>
        <w:spacing w:after="0"/>
        <w:ind w:left="0"/>
        <w:jc w:val="left"/>
      </w:pPr>
      <w:r>
        <w:rPr>
          <w:rFonts w:ascii="Consolas"/>
          <w:b/>
          <w:i w:val="false"/>
          <w:color w:val="000000"/>
        </w:rPr>
        <w:t xml:space="preserve">  Содержание образовательной программы магистратуры</w:t>
      </w:r>
      <w:r>
        <w:br/>
      </w:r>
      <w:r>
        <w:rPr>
          <w:rFonts w:ascii="Consolas"/>
          <w:b/>
          <w:i w:val="false"/>
          <w:color w:val="000000"/>
        </w:rPr>
        <w:t>по профильному направлению</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4961"/>
        <w:gridCol w:w="2770"/>
        <w:gridCol w:w="2770"/>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Объем в кредитах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Срок обучения**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год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года</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Базовые дисциплины (БД)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Иностранный язык (профессиональный)</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Менеджмент</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Психология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 (КВ)</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Профилирующие дисциплины (ПД)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 (КВ)</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виды обучения (ДВО)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8</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(производственная)</w:t>
            </w:r>
          </w:p>
          <w:p>
            <w:pPr>
              <w:spacing w:after="20"/>
              <w:ind w:left="20"/>
              <w:jc w:val="left"/>
            </w:pPr>
            <w:r>
              <w:t>[MISSING IMAGE: ,  ]</w:t>
            </w:r>
          </w:p>
          <w:p>
            <w:pPr>
              <w:spacing w:after="0"/>
              <w:ind w:left="0"/>
              <w:jc w:val="left"/>
            </w:pPr>
            <w:r>
              <w:rPr>
                <w:rFonts w:ascii="Consolas"/>
                <w:b w:val="false"/>
                <w:i w:val="false"/>
                <w:color w:val="000000"/>
                <w:sz w:val="20"/>
              </w:rPr>
              <w:t>*</w:t>
            </w:r>
            <w:r>
              <w:br/>
            </w:r>
            <w:r>
              <w:rPr>
                <w:rFonts w:ascii="Consolas"/>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Экспериментально-исследовательская работа магистранта, включая выполнение магистерской диссертации (ЭИРМ)</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(ИА)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Комплексный экзамен (КЭ)</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Оформление и защита магистерского проекта (ОиЗМП)</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 </w:t>
            </w:r>
          </w:p>
          <w:p>
            <w:pPr>
              <w:spacing w:after="20"/>
              <w:ind w:left="20"/>
              <w:jc w:val="left"/>
            </w:pPr>
            <w:r>
              <w:rPr>
                <w:rFonts w:ascii="Consolas"/>
                <w:b w:val="false"/>
                <w:i w:val="false"/>
                <w:color w:val="000000"/>
                <w:sz w:val="20"/>
              </w:rPr>
              <w:t xml:space="preserve">
**Продолжительность обучения определяется настоящим стандартом в зависимости от предшествующего уровня подготовки магистрантов и специальности.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82" w:id="698"/>
    <w:p>
      <w:pPr>
        <w:spacing w:after="0"/>
        <w:ind w:left="0"/>
        <w:jc w:val="left"/>
      </w:pPr>
      <w:r>
        <w:rPr>
          <w:rFonts w:ascii="Consolas"/>
          <w:b/>
          <w:i w:val="false"/>
          <w:color w:val="000000"/>
        </w:rPr>
        <w:t xml:space="preserve">  Содержание образовательной программы магистратуры по</w:t>
      </w:r>
      <w:r>
        <w:br/>
      </w:r>
      <w:r>
        <w:rPr>
          <w:rFonts w:ascii="Consolas"/>
          <w:b/>
          <w:i w:val="false"/>
          <w:color w:val="000000"/>
        </w:rPr>
        <w:t>профильному направлению в ВСУЗах</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5240"/>
        <w:gridCol w:w="2665"/>
        <w:gridCol w:w="2665"/>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Объем в кредитах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Срок обучения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год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года</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Базовые дисциплины (БД)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Профилирующие дисциплины (ПД)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22</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36</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виды обучения (ДВО)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Профессиональная практика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(экспериментально-исследовательская) работа магистранта, включая выполнение магистерской диссертации</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(ИА)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Комплексный экзамен (КЭ)</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Оформление и защита магистерской диссертации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5</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84" w:id="699"/>
    <w:p>
      <w:pPr>
        <w:spacing w:after="0"/>
        <w:ind w:left="0"/>
        <w:jc w:val="left"/>
      </w:pPr>
      <w:r>
        <w:rPr>
          <w:rFonts w:ascii="Consolas"/>
          <w:b/>
          <w:i w:val="false"/>
          <w:color w:val="000000"/>
        </w:rPr>
        <w:t xml:space="preserve">  Содержание образовательной программы педагогического профиля</w:t>
      </w:r>
      <w:r>
        <w:br/>
      </w:r>
      <w:r>
        <w:rPr>
          <w:rFonts w:ascii="Consolas"/>
          <w:b/>
          <w:i w:val="false"/>
          <w:color w:val="000000"/>
        </w:rPr>
        <w:t>для лиц, окончивших профильную магистратуру</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4149"/>
        <w:gridCol w:w="4945"/>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дисциплин и видов деятельности</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Объем в кредитах</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Базовые дисциплины (БД)</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и философия науки</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Педагогика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(педагогическая)</w:t>
            </w:r>
          </w:p>
          <w:p>
            <w:pPr>
              <w:spacing w:after="20"/>
              <w:ind w:left="20"/>
              <w:jc w:val="left"/>
            </w:pPr>
            <w:r>
              <w:t>[MISSING IMAGE: ,  ]</w:t>
            </w:r>
          </w:p>
          <w:p>
            <w:pPr>
              <w:spacing w:after="0"/>
              <w:ind w:left="0"/>
              <w:jc w:val="left"/>
            </w:pPr>
            <w:r>
              <w:br/>
            </w:r>
            <w:r>
              <w:rPr>
                <w:rFonts w:ascii="Consolas"/>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6</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86" w:id="700"/>
    <w:p>
      <w:pPr>
        <w:spacing w:after="0"/>
        <w:ind w:left="0"/>
        <w:jc w:val="left"/>
      </w:pPr>
      <w:r>
        <w:rPr>
          <w:rFonts w:ascii="Consolas"/>
          <w:b/>
          <w:i w:val="false"/>
          <w:color w:val="000000"/>
        </w:rPr>
        <w:t xml:space="preserve">  НОРМА</w:t>
      </w:r>
      <w:r>
        <w:br/>
      </w:r>
      <w:r>
        <w:rPr>
          <w:rFonts w:ascii="Consolas"/>
          <w:b/>
          <w:i w:val="false"/>
          <w:color w:val="000000"/>
        </w:rPr>
        <w:t>распределения компонентов образовательной программы</w:t>
      </w:r>
      <w:r>
        <w:br/>
      </w:r>
      <w:r>
        <w:rPr>
          <w:rFonts w:ascii="Consolas"/>
          <w:b/>
          <w:i w:val="false"/>
          <w:color w:val="000000"/>
        </w:rPr>
        <w:t>научной и педагогической магистратуры (срок обучения 2 года)</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777"/>
        <w:gridCol w:w="837"/>
        <w:gridCol w:w="773"/>
        <w:gridCol w:w="1325"/>
        <w:gridCol w:w="1299"/>
        <w:gridCol w:w="1326"/>
        <w:gridCol w:w="1465"/>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 кредитов</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работа магистранта, включая выполнение магистерской диссертации, проводимая без отрыва от теоретического обучения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работа магистранта, включая выполнение магистерской диссертации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(педагогическая), проводимая без отрыва от теоретического обучения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(исследовательская)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Экзаменационная сессия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ВСЕГО (52 нед. х 2 г. – 8 нед.= 96 нед.)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885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p>
    <w:bookmarkStart w:name="z687" w:id="701"/>
    <w:p>
      <w:pPr>
        <w:spacing w:after="0"/>
        <w:ind w:left="0"/>
        <w:jc w:val="left"/>
      </w:pPr>
      <w:r>
        <w:rPr>
          <w:rFonts w:ascii="Consolas"/>
          <w:b w:val="false"/>
          <w:i w:val="false"/>
          <w:color w:val="000000"/>
          <w:sz w:val="20"/>
        </w:rPr>
        <w:t>
      ПРИМЕЧАНИЕ:</w:t>
      </w:r>
    </w:p>
    <w:bookmarkEnd w:id="701"/>
    <w:p>
      <w:pPr>
        <w:spacing w:after="0"/>
        <w:ind w:left="0"/>
        <w:jc w:val="left"/>
      </w:pPr>
      <w:r>
        <w:rPr>
          <w:rFonts w:ascii="Consolas"/>
          <w:b w:val="false"/>
          <w:i w:val="false"/>
          <w:color w:val="000000"/>
          <w:sz w:val="20"/>
        </w:rPr>
        <w:t xml:space="preserve">
      1. Для получения степени магистра обучающийся должен освоить не менее 42 кредита теоретического обучения, не менее 6 кредитов практики и не менее 7 кредитов научно-исследовательской работы магистранта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3. Для всех специальностей магистратуры устанавливается не менее 3 кредитов на педагогическую и не менее 3 кредитов на исследовательскую практику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4.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 </w:t>
      </w:r>
    </w:p>
    <w:p>
      <w:pPr>
        <w:spacing w:after="0"/>
        <w:ind w:left="0"/>
        <w:jc w:val="left"/>
      </w:pPr>
      <w:r>
        <w:rPr>
          <w:rFonts w:ascii="Consolas"/>
          <w:b w:val="false"/>
          <w:i w:val="false"/>
          <w:color w:val="000000"/>
          <w:sz w:val="20"/>
        </w:rPr>
        <w:t xml:space="preserve">
      5. Количество недель по видам деятельности ВУЗ может изменять, при этом средняя недельная нагрузка магистранта не должна превышать 57 часов. </w:t>
      </w:r>
    </w:p>
    <w:p>
      <w:pPr>
        <w:spacing w:after="0"/>
        <w:ind w:left="0"/>
        <w:jc w:val="left"/>
      </w:pPr>
      <w:r>
        <w:rPr>
          <w:rFonts w:ascii="Consolas"/>
          <w:b w:val="false"/>
          <w:i w:val="false"/>
          <w:color w:val="000000"/>
          <w:sz w:val="20"/>
        </w:rPr>
        <w:t>
      6. Летний семестр, ДВО могут планироваться за счет каникул или отдельно по академическому календарю.</w:t>
      </w:r>
    </w:p>
    <w:p>
      <w:pPr>
        <w:spacing w:after="0"/>
        <w:ind w:left="0"/>
        <w:jc w:val="left"/>
      </w:pPr>
      <w:r>
        <w:rPr>
          <w:rFonts w:ascii="Consolas"/>
          <w:b w:val="false"/>
          <w:i w:val="false"/>
          <w:color w:val="000000"/>
          <w:sz w:val="20"/>
        </w:rPr>
        <w:t xml:space="preserve">
      7. Три кредита НИРМ планируются параллельно с теоретическим обучением без отрыва от учебного процесса (по 1 кредиту на каждый семестр).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7</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89" w:id="702"/>
    <w:p>
      <w:pPr>
        <w:spacing w:after="0"/>
        <w:ind w:left="0"/>
        <w:jc w:val="left"/>
      </w:pPr>
      <w:r>
        <w:rPr>
          <w:rFonts w:ascii="Consolas"/>
          <w:b/>
          <w:i w:val="false"/>
          <w:color w:val="000000"/>
        </w:rPr>
        <w:t xml:space="preserve">  НОРМА</w:t>
      </w:r>
      <w:r>
        <w:br/>
      </w:r>
      <w:r>
        <w:rPr>
          <w:rFonts w:ascii="Consolas"/>
          <w:b/>
          <w:i w:val="false"/>
          <w:color w:val="000000"/>
        </w:rPr>
        <w:t>распределения компонентов образовательной программы научной и</w:t>
      </w:r>
      <w:r>
        <w:br/>
      </w:r>
      <w:r>
        <w:rPr>
          <w:rFonts w:ascii="Consolas"/>
          <w:b/>
          <w:i w:val="false"/>
          <w:color w:val="000000"/>
        </w:rPr>
        <w:t>педагогической магистратуры в ВСУЗах (срок обучения 2 года)</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474"/>
        <w:gridCol w:w="956"/>
        <w:gridCol w:w="956"/>
        <w:gridCol w:w="1458"/>
        <w:gridCol w:w="1208"/>
        <w:gridCol w:w="1459"/>
        <w:gridCol w:w="1336"/>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 кредитов</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1890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1260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работа магистранта, включая выполнение магистерской диссертации, проводимая без отрыва от теоретического обучения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работа магистранта, включая выполнение магистерской диссертации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3150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795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2355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(педагогическая), проводимая без отрыва от теоретического обучения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(исследовательская)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определяется РУПл и академическим календарем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Экзаменационная сессия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ВСЕГО (52 нед. х 2 г. – 8 нед. = 96 нед.)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96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3600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885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2715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8</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91" w:id="703"/>
    <w:p>
      <w:pPr>
        <w:spacing w:after="0"/>
        <w:ind w:left="0"/>
        <w:jc w:val="left"/>
      </w:pPr>
      <w:r>
        <w:rPr>
          <w:rFonts w:ascii="Consolas"/>
          <w:b/>
          <w:i w:val="false"/>
          <w:color w:val="000000"/>
        </w:rPr>
        <w:t xml:space="preserve">  НОРМА</w:t>
      </w:r>
      <w:r>
        <w:br/>
      </w:r>
      <w:r>
        <w:rPr>
          <w:rFonts w:ascii="Consolas"/>
          <w:b/>
          <w:i w:val="false"/>
          <w:color w:val="000000"/>
        </w:rPr>
        <w:t>распределения компонентов образовательной программы профильной</w:t>
      </w:r>
      <w:r>
        <w:br/>
      </w:r>
      <w:r>
        <w:rPr>
          <w:rFonts w:ascii="Consolas"/>
          <w:b/>
          <w:i w:val="false"/>
          <w:color w:val="000000"/>
        </w:rPr>
        <w:t>магистратуры (срок обучения 1 год)</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861"/>
        <w:gridCol w:w="828"/>
        <w:gridCol w:w="764"/>
        <w:gridCol w:w="1311"/>
        <w:gridCol w:w="1284"/>
        <w:gridCol w:w="1311"/>
        <w:gridCol w:w="1449"/>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 кредитов</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Экспериментально-исследовательская работа магистранта, включая выполнение магистерской диссертации (1:7)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(производственная) (1:4)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 (52 нед. Х 1 г. – 8 нед. = 44 нед.)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p>
    <w:bookmarkStart w:name="z692" w:id="704"/>
    <w:p>
      <w:pPr>
        <w:spacing w:after="0"/>
        <w:ind w:left="0"/>
        <w:jc w:val="left"/>
      </w:pPr>
      <w:r>
        <w:rPr>
          <w:rFonts w:ascii="Consolas"/>
          <w:b w:val="false"/>
          <w:i w:val="false"/>
          <w:color w:val="000000"/>
          <w:sz w:val="20"/>
        </w:rPr>
        <w:t>
      ПРИМЕЧАНИЕ:</w:t>
      </w:r>
    </w:p>
    <w:bookmarkEnd w:id="704"/>
    <w:p>
      <w:pPr>
        <w:spacing w:after="0"/>
        <w:ind w:left="0"/>
        <w:jc w:val="left"/>
      </w:pPr>
      <w:r>
        <w:rPr>
          <w:rFonts w:ascii="Consolas"/>
          <w:b w:val="false"/>
          <w:i w:val="false"/>
          <w:color w:val="000000"/>
          <w:sz w:val="20"/>
        </w:rPr>
        <w:t xml:space="preserve">
      1. Для получения степени магистра обучающийся должен освоить не менее 24 кредитов теоретического обучения, не менее 2 кредитов производственной практики и не менее 2 кредитов экспериментально-исследовательской работы магистранта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2. На комплексный экзамен планируется 1 кредит, на оформление и защиту магистерской диссертации (магистерского проекта) – 3 кредита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3. Для всех специальностей магистратуры ВУЗом самостоятельно устанавливается не менее 2 кредитов производственной практики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4. Количество недель по видам деятельности может изменяться, при этом средняя недельная нагрузка магистранта не должна превышать 57 часов. </w:t>
      </w:r>
    </w:p>
    <w:p>
      <w:pPr>
        <w:spacing w:after="0"/>
        <w:ind w:left="0"/>
        <w:jc w:val="left"/>
      </w:pPr>
      <w:r>
        <w:rPr>
          <w:rFonts w:ascii="Consolas"/>
          <w:b w:val="false"/>
          <w:i w:val="false"/>
          <w:color w:val="000000"/>
          <w:sz w:val="20"/>
        </w:rPr>
        <w:t xml:space="preserve">
      5. ДВО могут планироваться за счет каникул или отдельно по академическому календарю. </w:t>
      </w:r>
    </w:p>
    <w:p>
      <w:pPr>
        <w:spacing w:after="0"/>
        <w:ind w:left="0"/>
        <w:jc w:val="left"/>
      </w:pPr>
      <w:r>
        <w:rPr>
          <w:rFonts w:ascii="Consolas"/>
          <w:b w:val="false"/>
          <w:i w:val="false"/>
          <w:color w:val="000000"/>
          <w:sz w:val="20"/>
        </w:rPr>
        <w:t xml:space="preserve">
      6.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9</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94" w:id="705"/>
    <w:p>
      <w:pPr>
        <w:spacing w:after="0"/>
        <w:ind w:left="0"/>
        <w:jc w:val="left"/>
      </w:pPr>
      <w:r>
        <w:rPr>
          <w:rFonts w:ascii="Consolas"/>
          <w:b/>
          <w:i w:val="false"/>
          <w:color w:val="000000"/>
        </w:rPr>
        <w:t xml:space="preserve">  НОРМА</w:t>
      </w:r>
      <w:r>
        <w:br/>
      </w:r>
      <w:r>
        <w:rPr>
          <w:rFonts w:ascii="Consolas"/>
          <w:b/>
          <w:i w:val="false"/>
          <w:color w:val="000000"/>
        </w:rPr>
        <w:t>распределения компонентов образовательной программы профильной</w:t>
      </w:r>
      <w:r>
        <w:br/>
      </w:r>
      <w:r>
        <w:rPr>
          <w:rFonts w:ascii="Consolas"/>
          <w:b/>
          <w:i w:val="false"/>
          <w:color w:val="000000"/>
        </w:rPr>
        <w:t>магистратуры в ВСУЗах (срок обучения 1 год)</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304"/>
        <w:gridCol w:w="946"/>
        <w:gridCol w:w="946"/>
        <w:gridCol w:w="1444"/>
        <w:gridCol w:w="1196"/>
        <w:gridCol w:w="1445"/>
        <w:gridCol w:w="1570"/>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 кредитов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810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54,00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работа магистранта, включая выполнение магистерской диссертации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54,55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1740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390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(профессиональная)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определяется РУПл и академическим календарем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ВСЕГО(52 нед. Х 1 г. – 8 нед. = 44 нед.)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1860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1440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10</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696" w:id="706"/>
    <w:p>
      <w:pPr>
        <w:spacing w:after="0"/>
        <w:ind w:left="0"/>
        <w:jc w:val="left"/>
      </w:pPr>
      <w:r>
        <w:rPr>
          <w:rFonts w:ascii="Consolas"/>
          <w:b/>
          <w:i w:val="false"/>
          <w:color w:val="000000"/>
        </w:rPr>
        <w:t xml:space="preserve">  НОРМА</w:t>
      </w:r>
      <w:r>
        <w:br/>
      </w:r>
      <w:r>
        <w:rPr>
          <w:rFonts w:ascii="Consolas"/>
          <w:b/>
          <w:i w:val="false"/>
          <w:color w:val="000000"/>
        </w:rPr>
        <w:t>распределения компонентов образовательной программы профильной</w:t>
      </w:r>
      <w:r>
        <w:br/>
      </w:r>
      <w:r>
        <w:rPr>
          <w:rFonts w:ascii="Consolas"/>
          <w:b/>
          <w:i w:val="false"/>
          <w:color w:val="000000"/>
        </w:rPr>
        <w:t>магистратуры (срок обучения 1,5 года)</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535"/>
        <w:gridCol w:w="864"/>
        <w:gridCol w:w="798"/>
        <w:gridCol w:w="1368"/>
        <w:gridCol w:w="1340"/>
        <w:gridCol w:w="1368"/>
        <w:gridCol w:w="1513"/>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 кредитов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Экспериментально-исследовательская работа магистранта, включая выполнение магистерской диссертации (1:7)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(производственная)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 (3х2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 (52 нед. + 22 нед. = 74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p>
    <w:bookmarkStart w:name="z697" w:id="707"/>
    <w:p>
      <w:pPr>
        <w:spacing w:after="0"/>
        <w:ind w:left="0"/>
        <w:jc w:val="left"/>
      </w:pPr>
      <w:r>
        <w:rPr>
          <w:rFonts w:ascii="Consolas"/>
          <w:b w:val="false"/>
          <w:i w:val="false"/>
          <w:color w:val="000000"/>
          <w:sz w:val="20"/>
        </w:rPr>
        <w:t>
      ПРИМЕЧАНИЕ:</w:t>
      </w:r>
    </w:p>
    <w:bookmarkEnd w:id="707"/>
    <w:p>
      <w:pPr>
        <w:spacing w:after="0"/>
        <w:ind w:left="0"/>
        <w:jc w:val="left"/>
      </w:pPr>
      <w:r>
        <w:rPr>
          <w:rFonts w:ascii="Consolas"/>
          <w:b w:val="false"/>
          <w:i w:val="false"/>
          <w:color w:val="000000"/>
          <w:sz w:val="20"/>
        </w:rPr>
        <w:t>
      1. Для получения степени магистра обучающийся должен освоить не менее 36 кредитов теоретического обучения, не менее 4 кредитов производственной практики и не менее 4 кредитов экспериментально-исследовательской работы магистранта (независимо от запланированных кредитов в ТУПл специальности).</w:t>
      </w:r>
    </w:p>
    <w:p>
      <w:pPr>
        <w:spacing w:after="0"/>
        <w:ind w:left="0"/>
        <w:jc w:val="left"/>
      </w:pPr>
      <w:r>
        <w:rPr>
          <w:rFonts w:ascii="Consolas"/>
          <w:b w:val="false"/>
          <w:i w:val="false"/>
          <w:color w:val="000000"/>
          <w:sz w:val="20"/>
        </w:rPr>
        <w:t xml:space="preserve">
      2. На комплексный экзамен планируется 1 кредит, на оформление и защиту магистерской диссертации (магистерского проекта) – 3 кредита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3. Для всех специальностей магистратуры ВУЗом самостоятельно устанавливается не менее 4 кредитов производственной практики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4. Количество недель по видам деятельности может изменяться, при этом средняя недельная нагрузка магистранта не должна превышать 57 часов. </w:t>
      </w:r>
    </w:p>
    <w:p>
      <w:pPr>
        <w:spacing w:after="0"/>
        <w:ind w:left="0"/>
        <w:jc w:val="left"/>
      </w:pPr>
      <w:r>
        <w:rPr>
          <w:rFonts w:ascii="Consolas"/>
          <w:b w:val="false"/>
          <w:i w:val="false"/>
          <w:color w:val="000000"/>
          <w:sz w:val="20"/>
        </w:rPr>
        <w:t xml:space="preserve">
      5.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 </w:t>
      </w:r>
    </w:p>
    <w:p>
      <w:pPr>
        <w:spacing w:after="0"/>
        <w:ind w:left="0"/>
        <w:jc w:val="left"/>
      </w:pPr>
      <w:r>
        <w:rPr>
          <w:rFonts w:ascii="Consolas"/>
          <w:b w:val="false"/>
          <w:i w:val="false"/>
          <w:color w:val="000000"/>
          <w:sz w:val="20"/>
        </w:rPr>
        <w:t xml:space="preserve">
      6. Летний семестр, ДВО могут планироваться за счет каникул или отдельно по академическому календарю. </w:t>
      </w:r>
    </w:p>
    <w:p>
      <w:pPr>
        <w:spacing w:after="0"/>
        <w:ind w:left="0"/>
        <w:jc w:val="left"/>
      </w:pPr>
      <w:r>
        <w:rPr>
          <w:rFonts w:ascii="Consolas"/>
          <w:b w:val="false"/>
          <w:i w:val="false"/>
          <w:color w:val="000000"/>
          <w:sz w:val="20"/>
        </w:rPr>
        <w:t xml:space="preserve">
      7.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11</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749" w:id="708"/>
    <w:p>
      <w:pPr>
        <w:spacing w:after="0"/>
        <w:ind w:left="0"/>
        <w:jc w:val="left"/>
      </w:pPr>
      <w:r>
        <w:rPr>
          <w:rFonts w:ascii="Consolas"/>
          <w:b/>
          <w:i w:val="false"/>
          <w:color w:val="000000"/>
        </w:rPr>
        <w:t xml:space="preserve">  НОРМА</w:t>
      </w:r>
      <w:r>
        <w:br/>
      </w:r>
      <w:r>
        <w:rPr>
          <w:rFonts w:ascii="Consolas"/>
          <w:b/>
          <w:i w:val="false"/>
          <w:color w:val="000000"/>
        </w:rPr>
        <w:t>распределения компонентов образовательной программы профильной</w:t>
      </w:r>
      <w:r>
        <w:br/>
      </w:r>
      <w:r>
        <w:rPr>
          <w:rFonts w:ascii="Consolas"/>
          <w:b/>
          <w:i w:val="false"/>
          <w:color w:val="000000"/>
        </w:rPr>
        <w:t xml:space="preserve"> магистратуры в ВСУЗах (срок обучения 1,5 года)</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987"/>
        <w:gridCol w:w="984"/>
        <w:gridCol w:w="984"/>
        <w:gridCol w:w="1501"/>
        <w:gridCol w:w="1244"/>
        <w:gridCol w:w="1502"/>
        <w:gridCol w:w="1632"/>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 кредитов</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/конт-х с преподавателем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1620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1080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работа магистранта, включая выполнение магистерской диссертации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2520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660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1860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(профессиональная)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определяется РУПл, академ. Календарем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 (3x2 нед.)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 (52 нед. + 22 нед. =74 нед.)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2820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12</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751" w:id="709"/>
    <w:p>
      <w:pPr>
        <w:spacing w:after="0"/>
        <w:ind w:left="0"/>
        <w:jc w:val="left"/>
      </w:pPr>
      <w:r>
        <w:rPr>
          <w:rFonts w:ascii="Consolas"/>
          <w:b/>
          <w:i w:val="false"/>
          <w:color w:val="000000"/>
        </w:rPr>
        <w:t xml:space="preserve">  Содержание образовательной программы докторантуры</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6643"/>
        <w:gridCol w:w="3430"/>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дисциплин и видов деятельности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Объем в кредитах</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базовых дисциплин (БД)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 (КВ)</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счет ДВО</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профилирующих (ПД)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Компонент по выбору (КВ)</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виды обучения (ДВО)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(педагогическая, исследовательская или производственная) (ППИП)</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(экспериментально-исследовательская) работа докторанта (НИРД/ЭИРД)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Выполнение докторской диссертации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(ИА)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Комплексный экзамен (КЭ)</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Оформление и защита докторской диссертации (ЗД)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13</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753" w:id="710"/>
    <w:p>
      <w:pPr>
        <w:spacing w:after="0"/>
        <w:ind w:left="0"/>
        <w:jc w:val="left"/>
      </w:pPr>
      <w:r>
        <w:rPr>
          <w:rFonts w:ascii="Consolas"/>
          <w:b/>
          <w:i w:val="false"/>
          <w:color w:val="000000"/>
        </w:rPr>
        <w:t xml:space="preserve">  Содержание образовательной программы докторантуры в ВСУЗах</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6643"/>
        <w:gridCol w:w="3430"/>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п/п</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дисциплин и видов деятельности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Объем в кредитах</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базовых дисциплин (БД)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 (ОК)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счет ДВО</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 профилирующих (ПД)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Обязательный компонент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 теоретического обучения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виды обучения (ДВО)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(педагогическая, исследовательская или производственная) (ППИП)</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(экспериментально-исследовательская) работа докторанта (НИРД/ЭИРД)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Выполнение докторской диссертации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(ИА)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Комплексный экзамен (КЭ)</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Оформление и защита докторской диссертации (ЗД)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14</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bookmarkStart w:name="z755" w:id="711"/>
    <w:p>
      <w:pPr>
        <w:spacing w:after="0"/>
        <w:ind w:left="0"/>
        <w:jc w:val="left"/>
      </w:pPr>
      <w:r>
        <w:rPr>
          <w:rFonts w:ascii="Consolas"/>
          <w:b/>
          <w:i w:val="false"/>
          <w:color w:val="000000"/>
        </w:rPr>
        <w:t xml:space="preserve">  НОРМА</w:t>
      </w:r>
      <w:r>
        <w:br/>
      </w:r>
      <w:r>
        <w:rPr>
          <w:rFonts w:ascii="Consolas"/>
          <w:b/>
          <w:i w:val="false"/>
          <w:color w:val="000000"/>
        </w:rPr>
        <w:t>распределения компонентов образовательной программы</w:t>
      </w:r>
      <w:r>
        <w:br/>
      </w:r>
      <w:r>
        <w:rPr>
          <w:rFonts w:ascii="Consolas"/>
          <w:b/>
          <w:i w:val="false"/>
          <w:color w:val="000000"/>
        </w:rPr>
        <w:t>докторантуры PhD (срок обучения 3 года)</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564"/>
        <w:gridCol w:w="692"/>
        <w:gridCol w:w="1188"/>
        <w:gridCol w:w="1186"/>
        <w:gridCol w:w="1187"/>
        <w:gridCol w:w="1187"/>
        <w:gridCol w:w="1850"/>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/кредитов</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СРД</w:t>
            </w: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45,00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(экспериментально-исследовательская) работа докторанта, включая выполнение докторской диссертации (1:7)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47,5 (за весь период теоретического обучения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(профессиональная), в т.н.: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педагогическая (1:1)+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исследовательская (1:7) или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производственная (1:4)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 (1+4+4)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 (1x2 нед.)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 (52 нед. х 3 г. - 8 нед. = 148 нед.)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p>
    <w:bookmarkStart w:name="z756" w:id="712"/>
    <w:p>
      <w:pPr>
        <w:spacing w:after="0"/>
        <w:ind w:left="0"/>
        <w:jc w:val="left"/>
      </w:pPr>
      <w:r>
        <w:rPr>
          <w:rFonts w:ascii="Consolas"/>
          <w:b w:val="false"/>
          <w:i w:val="false"/>
          <w:color w:val="000000"/>
          <w:sz w:val="20"/>
        </w:rPr>
        <w:t>
      Примечание:</w:t>
      </w:r>
    </w:p>
    <w:bookmarkEnd w:id="712"/>
    <w:p>
      <w:pPr>
        <w:spacing w:after="0"/>
        <w:ind w:left="0"/>
        <w:jc w:val="left"/>
      </w:pPr>
      <w:r>
        <w:rPr>
          <w:rFonts w:ascii="Consolas"/>
          <w:b w:val="false"/>
          <w:i w:val="false"/>
          <w:color w:val="000000"/>
          <w:sz w:val="20"/>
        </w:rPr>
        <w:t xml:space="preserve">
      1. Для получения степени доктора философии (PhD) или доктора по профилю обучающийся должен освоить не менее 15 кредитов теоретического обучения, не менее 5 кредитов практики и не менее 50 кредитов научно-исследовательской (экспериментально-исследовательской) работы докторанта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2. На комплексный экзамен планируется 1 кредит, на оформление и защиту докторской диссертации - 4 кредита (независимо от запланированных кредитов в ТУПл специальности). </w:t>
      </w:r>
    </w:p>
    <w:p>
      <w:pPr>
        <w:spacing w:after="0"/>
        <w:ind w:left="0"/>
        <w:jc w:val="left"/>
      </w:pPr>
      <w:r>
        <w:rPr>
          <w:rFonts w:ascii="Consolas"/>
          <w:b w:val="false"/>
          <w:i w:val="false"/>
          <w:color w:val="000000"/>
          <w:sz w:val="20"/>
        </w:rPr>
        <w:t xml:space="preserve">
      3. Количество кредитов, выделяемых на практику, должно быть не менее 5 кредитов и устанавливается ВУЗом самостоятельно. </w:t>
      </w:r>
    </w:p>
    <w:p>
      <w:pPr>
        <w:spacing w:after="0"/>
        <w:ind w:left="0"/>
        <w:jc w:val="left"/>
      </w:pPr>
      <w:r>
        <w:rPr>
          <w:rFonts w:ascii="Consolas"/>
          <w:b w:val="false"/>
          <w:i w:val="false"/>
          <w:color w:val="000000"/>
          <w:sz w:val="20"/>
        </w:rPr>
        <w:t>
      4. Количество недель по видам деятельности может изменяться, при этом средняя недельная нагрузка докторанта не должна превышать 57 часов.</w:t>
      </w:r>
    </w:p>
    <w:p>
      <w:pPr>
        <w:spacing w:after="0"/>
        <w:ind w:left="0"/>
        <w:jc w:val="left"/>
      </w:pPr>
      <w:r>
        <w:rPr>
          <w:rFonts w:ascii="Consolas"/>
          <w:b w:val="false"/>
          <w:i w:val="false"/>
          <w:color w:val="000000"/>
          <w:sz w:val="20"/>
        </w:rPr>
        <w:t>
      5. Продолжительность каникул должна составлять не менее 5 недель в учебном году, за исключением выпускного курса. Каникулярное время свыше 5 недель в учебном году ВУЗ может самостоятельно перераспределить на другие виды деятельности.</w:t>
      </w:r>
    </w:p>
    <w:p>
      <w:pPr>
        <w:spacing w:after="0"/>
        <w:ind w:left="0"/>
        <w:jc w:val="left"/>
      </w:pPr>
      <w:r>
        <w:rPr>
          <w:rFonts w:ascii="Consolas"/>
          <w:b w:val="false"/>
          <w:i w:val="false"/>
          <w:color w:val="000000"/>
          <w:sz w:val="20"/>
        </w:rPr>
        <w:t>
      6. Педагогическую практику целесообразно проводить параллельно с теоретическим обучением без отрыва от учебного процесса. НИРД (ЭИРД)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докторанта не превышала 57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15</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послевузовского образования</w:t>
            </w:r>
          </w:p>
        </w:tc>
      </w:tr>
    </w:tbl>
    <w:p>
      <w:pPr>
        <w:spacing w:after="0"/>
        <w:ind w:left="0"/>
        <w:jc w:val="left"/>
      </w:pPr>
      <w:r>
        <w:rPr>
          <w:rFonts w:ascii="Consolas"/>
          <w:b/>
          <w:i w:val="false"/>
          <w:color w:val="000000"/>
        </w:rPr>
        <w:t xml:space="preserve"> НОРМА</w:t>
      </w:r>
      <w:r>
        <w:br/>
      </w:r>
      <w:r>
        <w:rPr>
          <w:rFonts w:ascii="Consolas"/>
          <w:b/>
          <w:i w:val="false"/>
          <w:color w:val="000000"/>
        </w:rPr>
        <w:t>распределения компонентов образовательной программы</w:t>
      </w:r>
      <w:r>
        <w:br/>
      </w:r>
      <w:r>
        <w:rPr>
          <w:rFonts w:ascii="Consolas"/>
          <w:b/>
          <w:i w:val="false"/>
          <w:color w:val="000000"/>
        </w:rPr>
        <w:t>докторантуры PhD в ВСУЗах (срок обучения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520"/>
        <w:gridCol w:w="1127"/>
        <w:gridCol w:w="1276"/>
        <w:gridCol w:w="1423"/>
        <w:gridCol w:w="1423"/>
        <w:gridCol w:w="1424"/>
        <w:gridCol w:w="1573"/>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Виды деятельности</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/кредитов</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Кол-во недель</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аудит-х / конт-х с преподавателем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СРД</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Теоретическое обучение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Научно-исследовательская (экспериментально-исследовательская) работа докторанта, включая выполнение докторской диссертации (1:7)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(профессиональная), в т.ч.:</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педагогическая (1:1)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исследовательская (1:7) или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производственная (1:4)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Экзаменационная сессия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