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a48d" w14:textId="093a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характеристик должностей педагогических работников и приравненных к ним лиц</w:t>
      </w:r>
    </w:p>
    <w:p>
      <w:pPr>
        <w:spacing w:after="0"/>
        <w:ind w:left="0"/>
        <w:jc w:val="left"/>
      </w:pPr>
      <w:r>
        <w:rPr>
          <w:rFonts w:ascii="Times New Roman"/>
          <w:b w:val="false"/>
          <w:i w:val="false"/>
          <w:color w:val="000000"/>
          <w:sz w:val="28"/>
        </w:rPr>
        <w:t>Приказ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w:t>
      </w:r>
    </w:p>
    <w:p>
      <w:pPr>
        <w:spacing w:after="0"/>
        <w:ind w:left="0"/>
        <w:jc w:val="left"/>
      </w:pPr>
      <w:bookmarkStart w:name="z1" w:id="0"/>
      <w:r>
        <w:rPr>
          <w:rFonts w:ascii="Times New Roman"/>
          <w:b w:val="false"/>
          <w:i w:val="false"/>
          <w:color w:val="000000"/>
          <w:sz w:val="28"/>
        </w:rPr>
        <w:t xml:space="preserve">
      В соответствии с подпунктом 34)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от 27 июля 2007 года "Об образовании" </w:t>
      </w:r>
      <w:r>
        <w:rPr>
          <w:rFonts w:ascii="Times New Roman"/>
          <w:b/>
          <w:i w:val="false"/>
          <w:color w:val="000000"/>
          <w:sz w:val="28"/>
        </w:rPr>
        <w:t xml:space="preserve">ПРИКАЗЫВАЮ: </w:t>
      </w:r>
    </w:p>
    <w:bookmarkEnd w:id="0"/>
    <w:bookmarkStart w:name="z2" w:id="1"/>
    <w:p>
      <w:pPr>
        <w:spacing w:after="0"/>
        <w:ind w:left="0"/>
        <w:jc w:val="left"/>
      </w:pPr>
      <w:r>
        <w:rPr>
          <w:rFonts w:ascii="Times New Roman"/>
          <w:b w:val="false"/>
          <w:i w:val="false"/>
          <w:color w:val="000000"/>
          <w:sz w:val="28"/>
        </w:rPr>
        <w:t xml:space="preserve">
      1. Утвердить прилагаемые Типовые квалификационные характеристики должностей педагогических работников и приравненных к ним лиц. </w:t>
      </w:r>
    </w:p>
    <w:bookmarkEnd w:id="1"/>
    <w:bookmarkStart w:name="z3" w:id="2"/>
    <w:p>
      <w:pPr>
        <w:spacing w:after="0"/>
        <w:ind w:left="0"/>
        <w:jc w:val="left"/>
      </w:pPr>
      <w:r>
        <w:rPr>
          <w:rFonts w:ascii="Times New Roman"/>
          <w:b w:val="false"/>
          <w:i w:val="false"/>
          <w:color w:val="000000"/>
          <w:sz w:val="28"/>
        </w:rPr>
        <w:t xml:space="preserve">
      2. Департаменту среднего образования (Санатова М.Т.) в установленном порядке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left"/>
      </w:pPr>
      <w:r>
        <w:rPr>
          <w:rFonts w:ascii="Times New Roman"/>
          <w:b w:val="false"/>
          <w:i w:val="false"/>
          <w:color w:val="000000"/>
          <w:sz w:val="28"/>
        </w:rPr>
        <w:t xml:space="preserve">
      3. Департаментам среднего (Санатова М.Т.), технического и профессионального (Борибеков К.К.), высшего и послевузовского образования (Омирбаев С.М.)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 и высших учебных заведений. </w:t>
      </w:r>
    </w:p>
    <w:bookmarkEnd w:id="3"/>
    <w:bookmarkStart w:name="z5" w:id="4"/>
    <w:p>
      <w:pPr>
        <w:spacing w:after="0"/>
        <w:ind w:left="0"/>
        <w:jc w:val="left"/>
      </w:pPr>
      <w:r>
        <w:rPr>
          <w:rFonts w:ascii="Times New Roman"/>
          <w:b w:val="false"/>
          <w:i w:val="false"/>
          <w:color w:val="000000"/>
          <w:sz w:val="28"/>
        </w:rPr>
        <w:t xml:space="preserve">
      4. Признать утратившими силу приказы Министра образования и науки Республики Казахстан: </w:t>
      </w:r>
    </w:p>
    <w:bookmarkEnd w:id="4"/>
    <w:bookmarkStart w:name="z6" w:id="5"/>
    <w:p>
      <w:pPr>
        <w:spacing w:after="0"/>
        <w:ind w:left="0"/>
        <w:jc w:val="left"/>
      </w:pPr>
      <w:r>
        <w:rPr>
          <w:rFonts w:ascii="Times New Roman"/>
          <w:b w:val="false"/>
          <w:i w:val="false"/>
          <w:color w:val="000000"/>
          <w:sz w:val="28"/>
        </w:rPr>
        <w:t xml:space="preserve">
      от 12 февраля 2008 года </w:t>
      </w:r>
      <w:r>
        <w:rPr>
          <w:rFonts w:ascii="Times New Roman"/>
          <w:b w:val="false"/>
          <w:i w:val="false"/>
          <w:color w:val="000000"/>
          <w:sz w:val="28"/>
        </w:rPr>
        <w:t xml:space="preserve">№ 61 </w:t>
      </w:r>
      <w:r>
        <w:rPr>
          <w:rFonts w:ascii="Times New Roman"/>
          <w:b w:val="false"/>
          <w:i w:val="false"/>
          <w:color w:val="000000"/>
          <w:sz w:val="28"/>
        </w:rPr>
        <w:t xml:space="preserve">"Об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за № 5168, опубликован в "Юридической газете" от 11 февраля 2009 года, № 21); </w:t>
      </w:r>
    </w:p>
    <w:bookmarkEnd w:id="5"/>
    <w:bookmarkStart w:name="z7" w:id="6"/>
    <w:p>
      <w:pPr>
        <w:spacing w:after="0"/>
        <w:ind w:left="0"/>
        <w:jc w:val="left"/>
      </w:pPr>
      <w:r>
        <w:rPr>
          <w:rFonts w:ascii="Times New Roman"/>
          <w:b w:val="false"/>
          <w:i w:val="false"/>
          <w:color w:val="000000"/>
          <w:sz w:val="28"/>
        </w:rPr>
        <w:t xml:space="preserve">
      от 20 марта 2009 года </w:t>
      </w:r>
      <w:r>
        <w:rPr>
          <w:rFonts w:ascii="Times New Roman"/>
          <w:b w:val="false"/>
          <w:i w:val="false"/>
          <w:color w:val="000000"/>
          <w:sz w:val="28"/>
        </w:rPr>
        <w:t xml:space="preserve">№ 128 </w:t>
      </w:r>
      <w:r>
        <w:rPr>
          <w:rFonts w:ascii="Times New Roman"/>
          <w:b w:val="false"/>
          <w:i w:val="false"/>
          <w:color w:val="000000"/>
          <w:sz w:val="28"/>
        </w:rPr>
        <w:t xml:space="preserve">"О внесении изменений и дополнения в приказ Министра образования и науки Республики Казахстан от 12 февраля 2008 года № 61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за № 5615). </w:t>
      </w:r>
    </w:p>
    <w:bookmarkEnd w:id="6"/>
    <w:bookmarkStart w:name="z8" w:id="7"/>
    <w:p>
      <w:pPr>
        <w:spacing w:after="0"/>
        <w:ind w:left="0"/>
        <w:jc w:val="left"/>
      </w:pPr>
      <w:r>
        <w:rPr>
          <w:rFonts w:ascii="Times New Roman"/>
          <w:b w:val="false"/>
          <w:i w:val="false"/>
          <w:color w:val="000000"/>
          <w:sz w:val="28"/>
        </w:rPr>
        <w:t xml:space="preserve">
      5. Контроль за исполнением настоящего приказа возложить на вице-министра Шамшидинову К.Н. </w:t>
      </w:r>
    </w:p>
    <w:bookmarkEnd w:id="7"/>
    <w:bookmarkStart w:name="z9" w:id="8"/>
    <w:p>
      <w:pPr>
        <w:spacing w:after="0"/>
        <w:ind w:left="0"/>
        <w:jc w:val="left"/>
      </w:pPr>
      <w:r>
        <w:rPr>
          <w:rFonts w:ascii="Times New Roman"/>
          <w:b w:val="false"/>
          <w:i w:val="false"/>
          <w:color w:val="000000"/>
          <w:sz w:val="28"/>
        </w:rPr>
        <w:t xml:space="preserve">
      6. Настоящий приказ вводится в действие по истечении десяти календарных дней после официального опубликования.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8519"/>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Министр</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 Туймебаев</w:t>
            </w:r>
          </w:p>
        </w:tc>
      </w:tr>
    </w:tbl>
    <w:p>
      <w:pPr>
        <w:spacing w:after="0"/>
        <w:ind w:left="0"/>
        <w:jc w:val="left"/>
      </w:pPr>
      <w:r>
        <w:rPr>
          <w:rFonts w:ascii="Times New Roman"/>
          <w:b w:val="false"/>
          <w:i w:val="false"/>
          <w:color w:val="000000"/>
          <w:sz w:val="28"/>
        </w:rPr>
        <w:t xml:space="preserve">
      СОГЛАСОВАНО   </w:t>
      </w:r>
    </w:p>
    <w:p>
      <w:pPr>
        <w:spacing w:after="0"/>
        <w:ind w:left="0"/>
        <w:jc w:val="left"/>
      </w:pPr>
      <w:r>
        <w:rPr>
          <w:rFonts w:ascii="Times New Roman"/>
          <w:b w:val="false"/>
          <w:i w:val="false"/>
          <w:color w:val="000000"/>
          <w:sz w:val="28"/>
        </w:rPr>
        <w:t xml:space="preserve">
      Министр труда и социальной   </w:t>
      </w:r>
    </w:p>
    <w:p>
      <w:pPr>
        <w:spacing w:after="0"/>
        <w:ind w:left="0"/>
        <w:jc w:val="left"/>
      </w:pPr>
      <w:r>
        <w:rPr>
          <w:rFonts w:ascii="Times New Roman"/>
          <w:b w:val="false"/>
          <w:i w:val="false"/>
          <w:color w:val="000000"/>
          <w:sz w:val="28"/>
        </w:rPr>
        <w:t xml:space="preserve">
      защиты населения   </w:t>
      </w:r>
    </w:p>
    <w:p>
      <w:pPr>
        <w:spacing w:after="0"/>
        <w:ind w:left="0"/>
        <w:jc w:val="left"/>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xml:space="preserve">
      ___________ Г. Абдыкаликова   </w:t>
      </w:r>
    </w:p>
    <w:p>
      <w:pPr>
        <w:spacing w:after="0"/>
        <w:ind w:left="0"/>
        <w:jc w:val="left"/>
      </w:pPr>
      <w:r>
        <w:rPr>
          <w:rFonts w:ascii="Times New Roman"/>
          <w:b w:val="false"/>
          <w:i w:val="false"/>
          <w:color w:val="000000"/>
          <w:sz w:val="28"/>
        </w:rPr>
        <w:t>
      от 7 августа 2009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13 июля 2009 года № 338</w:t>
            </w:r>
          </w:p>
        </w:tc>
      </w:tr>
    </w:tbl>
    <w:bookmarkStart w:name="z10" w:id="9"/>
    <w:p>
      <w:pPr>
        <w:spacing w:after="0"/>
        <w:ind w:left="0"/>
        <w:jc w:val="left"/>
      </w:pPr>
      <w:r>
        <w:rPr>
          <w:rFonts w:ascii="Times New Roman"/>
          <w:b/>
          <w:i w:val="false"/>
          <w:color w:val="000000"/>
        </w:rPr>
        <w:t xml:space="preserve"> Типовые Квалификационные характеристики</w:t>
      </w:r>
      <w:r>
        <w:br/>
      </w:r>
      <w:r>
        <w:rPr>
          <w:rFonts w:ascii="Times New Roman"/>
          <w:b/>
          <w:i w:val="false"/>
          <w:color w:val="000000"/>
        </w:rPr>
        <w:t>должностей педагогических работников и приравненных к ним лиц</w:t>
      </w:r>
      <w:r>
        <w:br/>
      </w:r>
      <w:r>
        <w:rPr>
          <w:rFonts w:ascii="Times New Roman"/>
          <w:b/>
          <w:i w:val="false"/>
          <w:color w:val="000000"/>
        </w:rPr>
        <w:t>Глава 1. Общие положения</w:t>
      </w:r>
    </w:p>
    <w:bookmarkEnd w:id="9"/>
    <w:p>
      <w:pPr>
        <w:spacing w:after="0"/>
        <w:ind w:left="0"/>
        <w:jc w:val="left"/>
      </w:pPr>
      <w:r>
        <w:rPr>
          <w:rFonts w:ascii="Times New Roman"/>
          <w:b w:val="false"/>
          <w:i w:val="false"/>
          <w:color w:val="ff0000"/>
          <w:sz w:val="28"/>
        </w:rPr>
        <w:t xml:space="preserve">
      Сноска. Заголовок главы 1 в редакции приказа Министра образования и науки РК от 31.10.2018 </w:t>
      </w:r>
      <w:r>
        <w:rPr>
          <w:rFonts w:ascii="Times New Roman"/>
          <w:b w:val="false"/>
          <w:i w:val="false"/>
          <w:color w:val="ff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xml:space="preserve">
      Настоящие Типовые квалификационные характеристики должностей педагогических работников и приравненных к ним лиц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обязательны для применения органами образования независимо от их формы собственности, ведомственной подчиненности и организационно-правовой формы.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дополнен преамбулой в соответствии с приказом Министра образования и науки РК от 09.06.2011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left"/>
      </w:pPr>
      <w:r>
        <w:rPr>
          <w:rFonts w:ascii="Times New Roman"/>
          <w:b w:val="false"/>
          <w:i w:val="false"/>
          <w:color w:val="000000"/>
          <w:sz w:val="28"/>
        </w:rPr>
        <w:t xml:space="preserve">
       1. Типовые квалификационные характеристики (далее - Характеристики) по должностям работников организаций образования служат основой при: </w:t>
      </w:r>
    </w:p>
    <w:bookmarkEnd w:id="10"/>
    <w:p>
      <w:pPr>
        <w:spacing w:after="0"/>
        <w:ind w:left="0"/>
        <w:jc w:val="left"/>
      </w:pPr>
      <w:r>
        <w:rPr>
          <w:rFonts w:ascii="Times New Roman"/>
          <w:b w:val="false"/>
          <w:i w:val="false"/>
          <w:color w:val="000000"/>
          <w:sz w:val="28"/>
        </w:rPr>
        <w:t xml:space="preserve">
      составлении положений о структурных подразделениях, определяющих их роль и место в организациях образования; </w:t>
      </w:r>
    </w:p>
    <w:p>
      <w:pPr>
        <w:spacing w:after="0"/>
        <w:ind w:left="0"/>
        <w:jc w:val="left"/>
      </w:pPr>
      <w:r>
        <w:rPr>
          <w:rFonts w:ascii="Times New Roman"/>
          <w:b w:val="false"/>
          <w:i w:val="false"/>
          <w:color w:val="000000"/>
          <w:sz w:val="28"/>
        </w:rPr>
        <w:t xml:space="preserve">
      разработке должностных инструкций работников, закрепляющих их обязанности, права и ответственность; </w:t>
      </w:r>
    </w:p>
    <w:p>
      <w:pPr>
        <w:spacing w:after="0"/>
        <w:ind w:left="0"/>
        <w:jc w:val="left"/>
      </w:pPr>
      <w:r>
        <w:rPr>
          <w:rFonts w:ascii="Times New Roman"/>
          <w:b w:val="false"/>
          <w:i w:val="false"/>
          <w:color w:val="000000"/>
          <w:sz w:val="28"/>
        </w:rPr>
        <w:t xml:space="preserve">
      подборе и расстановке кадров, осуществлении контроля за правильностью их использования; </w:t>
      </w:r>
    </w:p>
    <w:p>
      <w:pPr>
        <w:spacing w:after="0"/>
        <w:ind w:left="0"/>
        <w:jc w:val="left"/>
      </w:pPr>
      <w:r>
        <w:rPr>
          <w:rFonts w:ascii="Times New Roman"/>
          <w:b w:val="false"/>
          <w:i w:val="false"/>
          <w:color w:val="000000"/>
          <w:sz w:val="28"/>
        </w:rPr>
        <w:t xml:space="preserve">
      проведении аттестации работников организаций образования. </w:t>
      </w:r>
    </w:p>
    <w:bookmarkStart w:name="z13" w:id="11"/>
    <w:p>
      <w:pPr>
        <w:spacing w:after="0"/>
        <w:ind w:left="0"/>
        <w:jc w:val="left"/>
      </w:pPr>
      <w:r>
        <w:rPr>
          <w:rFonts w:ascii="Times New Roman"/>
          <w:b w:val="false"/>
          <w:i w:val="false"/>
          <w:color w:val="000000"/>
          <w:sz w:val="28"/>
        </w:rPr>
        <w:t xml:space="preserve">
      2. Наименование должностей работников в штатном расписании организаций образования должны соответствовать наименованиям должностей, предусмотренным настоящими Характеристиками. </w:t>
      </w:r>
    </w:p>
    <w:bookmarkEnd w:id="11"/>
    <w:bookmarkStart w:name="z14" w:id="12"/>
    <w:p>
      <w:pPr>
        <w:spacing w:after="0"/>
        <w:ind w:left="0"/>
        <w:jc w:val="left"/>
      </w:pPr>
      <w:r>
        <w:rPr>
          <w:rFonts w:ascii="Times New Roman"/>
          <w:b w:val="false"/>
          <w:i w:val="false"/>
          <w:color w:val="000000"/>
          <w:sz w:val="28"/>
        </w:rPr>
        <w:t xml:space="preserve">
      3. Квалификационная характеристика каждой должности состоит из трех разделов: "Должностные обязанности", "Должен знать", "Требования к квалификации". В разделе "Должностные обязанности" содержатся основные трудовые функции,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служащих. </w:t>
      </w:r>
    </w:p>
    <w:bookmarkEnd w:id="12"/>
    <w:p>
      <w:pPr>
        <w:spacing w:after="0"/>
        <w:ind w:left="0"/>
        <w:jc w:val="left"/>
      </w:pPr>
      <w:r>
        <w:rPr>
          <w:rFonts w:ascii="Times New Roman"/>
          <w:b w:val="false"/>
          <w:i w:val="false"/>
          <w:color w:val="000000"/>
          <w:sz w:val="28"/>
        </w:rPr>
        <w:t xml:space="preserve">
      В разделе "Должен знать" содержатся основные требования, предъявляемые к работнику в отношении специальных знаний, а также знаний законодательных и нормативных правовых актов, положений, инструкций и других материалов, методов и средств, которые работник должен применять при выполнении должностных обязанностей. </w:t>
      </w:r>
    </w:p>
    <w:p>
      <w:pPr>
        <w:spacing w:after="0"/>
        <w:ind w:left="0"/>
        <w:jc w:val="left"/>
      </w:pPr>
      <w:r>
        <w:rPr>
          <w:rFonts w:ascii="Times New Roman"/>
          <w:b w:val="false"/>
          <w:i w:val="false"/>
          <w:color w:val="000000"/>
          <w:sz w:val="28"/>
        </w:rPr>
        <w:t xml:space="preserve">
      В разделе "Требования к квалификации" определены уровень профессиональной подготовки работника, необходимый для выполнения предусмотренных обязанностей, и требования к стажу работы. </w:t>
      </w:r>
    </w:p>
    <w:bookmarkStart w:name="z15" w:id="13"/>
    <w:p>
      <w:pPr>
        <w:spacing w:after="0"/>
        <w:ind w:left="0"/>
        <w:jc w:val="left"/>
      </w:pPr>
      <w:r>
        <w:rPr>
          <w:rFonts w:ascii="Times New Roman"/>
          <w:b w:val="false"/>
          <w:i w:val="false"/>
          <w:color w:val="000000"/>
          <w:sz w:val="28"/>
        </w:rPr>
        <w:t xml:space="preserve">
      4. По должностям специалистов, в том числе главных (главного бухгалтера, главного инженера, бухгалтера, инженера, экономиста и другие) квалификационные характеристики не приведены, так как их должностные обязанности и требования к знаниям определяются на основе общих для всех сфер деятельности квалификационных характеристик, утвержденных в установленном законодательством порядке. </w:t>
      </w:r>
    </w:p>
    <w:bookmarkEnd w:id="13"/>
    <w:bookmarkStart w:name="z16" w:id="14"/>
    <w:p>
      <w:pPr>
        <w:spacing w:after="0"/>
        <w:ind w:left="0"/>
        <w:jc w:val="left"/>
      </w:pPr>
      <w:r>
        <w:rPr>
          <w:rFonts w:ascii="Times New Roman"/>
          <w:b w:val="false"/>
          <w:i w:val="false"/>
          <w:color w:val="000000"/>
          <w:sz w:val="28"/>
        </w:rPr>
        <w:t xml:space="preserve">
      5. Квалификационные категории руководителям, педагогическим работникам и приравненным к ним лицам устанавливаются органом управления образования. </w:t>
      </w:r>
    </w:p>
    <w:bookmarkEnd w:id="14"/>
    <w:bookmarkStart w:name="z17" w:id="15"/>
    <w:p>
      <w:pPr>
        <w:spacing w:after="0"/>
        <w:ind w:left="0"/>
        <w:jc w:val="left"/>
      </w:pPr>
      <w:r>
        <w:rPr>
          <w:rFonts w:ascii="Times New Roman"/>
          <w:b w:val="false"/>
          <w:i w:val="false"/>
          <w:color w:val="000000"/>
          <w:sz w:val="28"/>
        </w:rPr>
        <w:t xml:space="preserve">
      6. Характеристики служат основой для разработки базы внутренних организационно-распорядительных документов: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их прав и ответственности. </w:t>
      </w:r>
    </w:p>
    <w:bookmarkEnd w:id="15"/>
    <w:p>
      <w:pPr>
        <w:spacing w:after="0"/>
        <w:ind w:left="0"/>
        <w:jc w:val="left"/>
      </w:pPr>
      <w:r>
        <w:rPr>
          <w:rFonts w:ascii="Times New Roman"/>
          <w:b w:val="false"/>
          <w:i w:val="false"/>
          <w:color w:val="000000"/>
          <w:sz w:val="28"/>
        </w:rPr>
        <w:t xml:space="preserve">
      В квалификационных характеристиках представлены наиболее характерные для каждой должности виды работ. Поэтому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устанавливаются требования к необходимой специальной подготовке работников. </w:t>
      </w:r>
    </w:p>
    <w:bookmarkStart w:name="z18" w:id="16"/>
    <w:p>
      <w:pPr>
        <w:spacing w:after="0"/>
        <w:ind w:left="0"/>
        <w:jc w:val="left"/>
      </w:pPr>
      <w:r>
        <w:rPr>
          <w:rFonts w:ascii="Times New Roman"/>
          <w:b/>
          <w:i w:val="false"/>
          <w:color w:val="000000"/>
        </w:rPr>
        <w:t xml:space="preserve"> 2. Типовые Квалификационные характеристики должностей</w:t>
      </w:r>
      <w:r>
        <w:br/>
      </w:r>
      <w:r>
        <w:rPr>
          <w:rFonts w:ascii="Times New Roman"/>
          <w:b/>
          <w:i w:val="false"/>
          <w:color w:val="000000"/>
        </w:rPr>
        <w:t>научно-педагогических работников организаций высшего и</w:t>
      </w:r>
      <w:r>
        <w:br/>
      </w:r>
      <w:r>
        <w:rPr>
          <w:rFonts w:ascii="Times New Roman"/>
          <w:b/>
          <w:i w:val="false"/>
          <w:color w:val="000000"/>
        </w:rPr>
        <w:t>послевузовского образования</w:t>
      </w:r>
    </w:p>
    <w:bookmarkEnd w:id="16"/>
    <w:p>
      <w:pPr>
        <w:spacing w:after="0"/>
        <w:ind w:left="0"/>
        <w:jc w:val="left"/>
      </w:pPr>
      <w:r>
        <w:rPr>
          <w:rFonts w:ascii="Times New Roman"/>
          <w:b w:val="false"/>
          <w:i w:val="false"/>
          <w:color w:val="ff0000"/>
          <w:sz w:val="28"/>
        </w:rPr>
        <w:t xml:space="preserve">
      Сноска. Глава 2 исключена приказом Министра образования и науки РК от 31.10.2018 </w:t>
      </w:r>
      <w:r>
        <w:rPr>
          <w:rFonts w:ascii="Times New Roman"/>
          <w:b w:val="false"/>
          <w:i w:val="false"/>
          <w:color w:val="ff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17"/>
    <w:p>
      <w:pPr>
        <w:spacing w:after="0"/>
        <w:ind w:left="0"/>
        <w:jc w:val="left"/>
      </w:pPr>
      <w:r>
        <w:rPr>
          <w:rFonts w:ascii="Times New Roman"/>
          <w:b/>
          <w:i w:val="false"/>
          <w:color w:val="000000"/>
        </w:rPr>
        <w:t xml:space="preserve"> Глава 3. Типовые Квалификационные характеристики должностей педагогических работников системы технического и профессионального, послесреднего образования</w:t>
      </w:r>
    </w:p>
    <w:bookmarkEnd w:id="17"/>
    <w:p>
      <w:pPr>
        <w:spacing w:after="0"/>
        <w:ind w:left="0"/>
        <w:jc w:val="left"/>
      </w:pPr>
      <w:r>
        <w:rPr>
          <w:rFonts w:ascii="Times New Roman"/>
          <w:b w:val="false"/>
          <w:i w:val="false"/>
          <w:color w:val="ff0000"/>
          <w:sz w:val="28"/>
        </w:rPr>
        <w:t xml:space="preserve">
      Сноска. Заголовок главы 3 в редакции приказа Министра образования и науки РК от 31.10.2018 </w:t>
      </w:r>
      <w:r>
        <w:rPr>
          <w:rFonts w:ascii="Times New Roman"/>
          <w:b w:val="false"/>
          <w:i w:val="false"/>
          <w:color w:val="ff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Раздел 3 с изменениями, внесенными приказом Министра образования и науки РК от 09.06.2011 </w:t>
      </w:r>
      <w:r>
        <w:rPr>
          <w:rFonts w:ascii="Times New Roman"/>
          <w:b w:val="false"/>
          <w:i w:val="false"/>
          <w:color w:val="ff0000"/>
          <w:sz w:val="28"/>
        </w:rPr>
        <w:t>№ 241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0" w:id="18"/>
    <w:p>
      <w:pPr>
        <w:spacing w:after="0"/>
        <w:ind w:left="0"/>
        <w:jc w:val="left"/>
      </w:pPr>
      <w:r>
        <w:rPr>
          <w:rFonts w:ascii="Times New Roman"/>
          <w:b/>
          <w:i w:val="false"/>
          <w:color w:val="000000"/>
        </w:rPr>
        <w:t xml:space="preserve">  Руководитель организации технического и</w:t>
      </w:r>
      <w:r>
        <w:br/>
      </w:r>
      <w:r>
        <w:rPr>
          <w:rFonts w:ascii="Times New Roman"/>
          <w:b/>
          <w:i w:val="false"/>
          <w:color w:val="000000"/>
        </w:rPr>
        <w:t>профессионального, послесреднего образования</w:t>
      </w:r>
    </w:p>
    <w:bookmarkEnd w:id="18"/>
    <w:bookmarkStart w:name="z61" w:id="19"/>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Руководит в соответствии с законодательством Республики Казахстан и уставом организации образования учебно-методической, научно-методической, административно-хозяйственной и финансово-экономической деятельностью. </w:t>
      </w:r>
    </w:p>
    <w:bookmarkEnd w:id="19"/>
    <w:p>
      <w:pPr>
        <w:spacing w:after="0"/>
        <w:ind w:left="0"/>
        <w:jc w:val="left"/>
      </w:pPr>
      <w:r>
        <w:rPr>
          <w:rFonts w:ascii="Times New Roman"/>
          <w:b w:val="false"/>
          <w:i w:val="false"/>
          <w:color w:val="000000"/>
          <w:sz w:val="28"/>
        </w:rPr>
        <w:t xml:space="preserve">
      Утверждает рабочие учебные планы и программы, графики учебных процессов, правила внутреннего распорядка. Утверждает структуру управления, штатное расписание, должностные инструкции работников организации образования. Формирует контингент обучающихся, обеспечивает их социальную защиту. Обеспечивает необходимые условия для работы в организациях технического и профессионального образования организаций общественного питания, медицинского обслуживания и контроля их работы. </w:t>
      </w:r>
    </w:p>
    <w:p>
      <w:pPr>
        <w:spacing w:after="0"/>
        <w:ind w:left="0"/>
        <w:jc w:val="left"/>
      </w:pPr>
      <w:r>
        <w:rPr>
          <w:rFonts w:ascii="Times New Roman"/>
          <w:b w:val="false"/>
          <w:i w:val="false"/>
          <w:color w:val="000000"/>
          <w:sz w:val="28"/>
        </w:rPr>
        <w:t xml:space="preserve">
      Координирует работу с работодателями и социальными партнерами. Распоряжается имеющимся имуществом и средствами, обеспечивает учет, сохранность и пополнение учебно-материальной базы, соблюдения правила санитарно-гигиенического режима. Организует переоснащение и реорганизацию материально-технической базы. Руководит работой педагогического совета.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 </w:t>
      </w:r>
    </w:p>
    <w:p>
      <w:pPr>
        <w:spacing w:after="0"/>
        <w:ind w:left="0"/>
        <w:jc w:val="left"/>
      </w:pPr>
      <w:r>
        <w:rPr>
          <w:rFonts w:ascii="Times New Roman"/>
          <w:b w:val="false"/>
          <w:i w:val="false"/>
          <w:color w:val="000000"/>
          <w:sz w:val="28"/>
        </w:rPr>
        <w:t xml:space="preserve">
      Осуществляет подбор и расстановку кадров, обеспечивает необходимый уровень педагогического и воспитательного процесса, создает условия для повышения их квалификации и профессионального мастерства. Осуществляет общее руководство по совместной работе с организациями образования по непрерывному профессиональному обучению. </w:t>
      </w:r>
    </w:p>
    <w:p>
      <w:pPr>
        <w:spacing w:after="0"/>
        <w:ind w:left="0"/>
        <w:jc w:val="left"/>
      </w:pPr>
      <w:r>
        <w:rPr>
          <w:rFonts w:ascii="Times New Roman"/>
          <w:b w:val="false"/>
          <w:i w:val="false"/>
          <w:color w:val="000000"/>
          <w:sz w:val="28"/>
        </w:rPr>
        <w:t xml:space="preserve">
      Обеспечивает связь с общественностью, координирует работу с родителями (лицами, их заменяющими). Представляет организацию образования в вышестоящих, общественных и иных организациях. </w:t>
      </w:r>
    </w:p>
    <w:p>
      <w:pPr>
        <w:spacing w:after="0"/>
        <w:ind w:left="0"/>
        <w:jc w:val="left"/>
      </w:pPr>
      <w:r>
        <w:rPr>
          <w:rFonts w:ascii="Times New Roman"/>
          <w:b w:val="false"/>
          <w:i w:val="false"/>
          <w:color w:val="000000"/>
          <w:sz w:val="28"/>
        </w:rPr>
        <w:t xml:space="preserve">
      Осуществляет меры по расширению социального партнерства и международного сотрудничества. Представляет уполномоченному органу (учредителю) ежегодный отчет о результатах учебной, научной и финансовой деятельности. Обеспечивает выполнение требований законодательных и иных нормативных правовых актов по охране труда, технике безопасности и создает безопасные условия труда. </w:t>
      </w:r>
    </w:p>
    <w:bookmarkStart w:name="z62" w:id="20"/>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Налоговый Кодекс Республики Казахстан, законы Республики Казахстан " </w:t>
      </w:r>
      <w:r>
        <w:rPr>
          <w:rFonts w:ascii="Times New Roman"/>
          <w:b w:val="false"/>
          <w:i w:val="false"/>
          <w:color w:val="000000"/>
          <w:sz w:val="28"/>
        </w:rPr>
        <w:t xml:space="preserve">Об образовании </w:t>
      </w:r>
      <w:r>
        <w:rPr>
          <w:rFonts w:ascii="Times New Roman"/>
          <w:b w:val="false"/>
          <w:i w:val="false"/>
          <w:color w:val="000000"/>
          <w:sz w:val="28"/>
        </w:rPr>
        <w:t xml:space="preserve">", " </w:t>
      </w:r>
      <w:r>
        <w:rPr>
          <w:rFonts w:ascii="Times New Roman"/>
          <w:b w:val="false"/>
          <w:i w:val="false"/>
          <w:color w:val="000000"/>
          <w:sz w:val="28"/>
        </w:rPr>
        <w:t xml:space="preserve">О государственном предприятии </w:t>
      </w:r>
      <w:r>
        <w:rPr>
          <w:rFonts w:ascii="Times New Roman"/>
          <w:b w:val="false"/>
          <w:i w:val="false"/>
          <w:color w:val="000000"/>
          <w:sz w:val="28"/>
        </w:rPr>
        <w:t xml:space="preserve">", " </w:t>
      </w:r>
      <w:r>
        <w:rPr>
          <w:rFonts w:ascii="Times New Roman"/>
          <w:b w:val="false"/>
          <w:i w:val="false"/>
          <w:color w:val="000000"/>
          <w:sz w:val="28"/>
        </w:rPr>
        <w:t xml:space="preserve">О борьбе с коррупцией </w:t>
      </w:r>
      <w:r>
        <w:rPr>
          <w:rFonts w:ascii="Times New Roman"/>
          <w:b w:val="false"/>
          <w:i w:val="false"/>
          <w:color w:val="000000"/>
          <w:sz w:val="28"/>
        </w:rPr>
        <w:t xml:space="preserve">", "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xml:space="preserve">",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инновационные методы управления; основы экономики, вопросы финансово-хозяйственной деятельности; основы права, законодательства о труде, правила и нормы охраны труда, техники безопасности и противопожарной защиты. </w:t>
      </w:r>
    </w:p>
    <w:bookmarkEnd w:id="20"/>
    <w:bookmarkStart w:name="z63" w:id="21"/>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стаж работы в организациях образования или на руководящих должностях в организациях, соответствующих профилю организации образования не менее 5 лет. </w:t>
      </w:r>
    </w:p>
    <w:bookmarkEnd w:id="21"/>
    <w:bookmarkStart w:name="z64" w:id="22"/>
    <w:p>
      <w:pPr>
        <w:spacing w:after="0"/>
        <w:ind w:left="0"/>
        <w:jc w:val="left"/>
      </w:pPr>
      <w:r>
        <w:rPr>
          <w:rFonts w:ascii="Times New Roman"/>
          <w:b/>
          <w:i w:val="false"/>
          <w:color w:val="000000"/>
        </w:rPr>
        <w:t xml:space="preserve"> Заместитель руководителя по научной</w:t>
      </w:r>
      <w:r>
        <w:br/>
      </w:r>
      <w:r>
        <w:rPr>
          <w:rFonts w:ascii="Times New Roman"/>
          <w:b/>
          <w:i w:val="false"/>
          <w:color w:val="000000"/>
        </w:rPr>
        <w:t>и учебно-методической работе</w:t>
      </w:r>
    </w:p>
    <w:bookmarkEnd w:id="22"/>
    <w:bookmarkStart w:name="z65" w:id="23"/>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Руководит научной и учебно-методической работой организации образования в соответствии с законодательством Республики Казахстан. Организует и планирует научную и учебно-методическую работу организации образования. Координирует вопросы по разработке методических рекомендаций, по организации работы предметных (цикловых) методических комиссий, кафедр по подготовке отчетной документации по научной и учебно-методической работе организации образования. Вносит предложения по совершенствованию образовательного процесса. </w:t>
      </w:r>
    </w:p>
    <w:bookmarkEnd w:id="23"/>
    <w:p>
      <w:pPr>
        <w:spacing w:after="0"/>
        <w:ind w:left="0"/>
        <w:jc w:val="left"/>
      </w:pPr>
      <w:r>
        <w:rPr>
          <w:rFonts w:ascii="Times New Roman"/>
          <w:b w:val="false"/>
          <w:i w:val="false"/>
          <w:color w:val="000000"/>
          <w:sz w:val="28"/>
        </w:rPr>
        <w:t xml:space="preserve">
      Оказывает содействие педагогическим работникам в разработке авторских программ, учебников, учебно-методической литературы, организует работу с методическими кабинетами областных (городских) органов управления образованием, с издательствами по подготовке сборников, рекомендаций и других публикаций по научной и учебно-методической работе. </w:t>
      </w:r>
    </w:p>
    <w:p>
      <w:pPr>
        <w:spacing w:after="0"/>
        <w:ind w:left="0"/>
        <w:jc w:val="left"/>
      </w:pPr>
      <w:r>
        <w:rPr>
          <w:rFonts w:ascii="Times New Roman"/>
          <w:b w:val="false"/>
          <w:i w:val="false"/>
          <w:color w:val="000000"/>
          <w:sz w:val="28"/>
        </w:rPr>
        <w:t xml:space="preserve">
      Обеспечивает совершенствование учебного и воспитательного процессов, разработку и внедрение новых технологий обучения, организует работу по повышению квалификации и аттестации педагогических работников. Обеспечивает учет, сохранность и пополнение учебно-методической базы. </w:t>
      </w:r>
    </w:p>
    <w:p>
      <w:pPr>
        <w:spacing w:after="0"/>
        <w:ind w:left="0"/>
        <w:jc w:val="left"/>
      </w:pPr>
      <w:r>
        <w:rPr>
          <w:rFonts w:ascii="Times New Roman"/>
          <w:b w:val="false"/>
          <w:i w:val="false"/>
          <w:color w:val="000000"/>
          <w:sz w:val="28"/>
        </w:rPr>
        <w:t xml:space="preserve">
      Участвует в подборе и расстановке педагогических кадров. Организует и анализирует состояние научной и учебно-методической работы, обобщает результаты экспериментальной работы. Изучает, распространяет и внедряет в практику инновационные технологии обучения. </w:t>
      </w:r>
    </w:p>
    <w:p>
      <w:pPr>
        <w:spacing w:after="0"/>
        <w:ind w:left="0"/>
        <w:jc w:val="left"/>
      </w:pPr>
      <w:r>
        <w:rPr>
          <w:rFonts w:ascii="Times New Roman"/>
          <w:b w:val="false"/>
          <w:i w:val="false"/>
          <w:color w:val="000000"/>
          <w:sz w:val="28"/>
        </w:rPr>
        <w:t xml:space="preserve">
      Оказывает содействие в работе по оснащению учебных кабинетов, лабораторий, мастерских современным оборудованием, наглядными пособиями и техническими средствами обучения, пополнению библиотек научной, учебно-методической и художественной литературой, периодическими изданиями. Организует проведение научных и научно-методических совещаний, семинаров, конференций, научных обществ обучающихся. Обеспечивает выполнение требований правил и норм охраны труда, техники безопасности и противопожарной защиты. Представляет отчет о результатах научной и учебно-методической деятельности. </w:t>
      </w:r>
    </w:p>
    <w:bookmarkStart w:name="z66" w:id="24"/>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науке",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науки и техники; осваивать и творчески использовать передовой педагогический опыт; инновационные методы управления; основы права, экономики, законодательства о труде, правила и нормы охраны труда, техники безопасности и противопожарной защиты. </w:t>
      </w:r>
    </w:p>
    <w:bookmarkEnd w:id="24"/>
    <w:bookmarkStart w:name="z67" w:id="25"/>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 стаж работы в организациях, соответствующих профилю организации образования не менее 5 лет. </w:t>
      </w:r>
    </w:p>
    <w:bookmarkEnd w:id="25"/>
    <w:bookmarkStart w:name="z68" w:id="26"/>
    <w:p>
      <w:pPr>
        <w:spacing w:after="0"/>
        <w:ind w:left="0"/>
        <w:jc w:val="left"/>
      </w:pPr>
      <w:r>
        <w:rPr>
          <w:rFonts w:ascii="Times New Roman"/>
          <w:b/>
          <w:i w:val="false"/>
          <w:color w:val="000000"/>
        </w:rPr>
        <w:t xml:space="preserve"> Заместитель руководителя по учебной работе</w:t>
      </w:r>
    </w:p>
    <w:bookmarkEnd w:id="26"/>
    <w:bookmarkStart w:name="z69" w:id="27"/>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Организует деятельность организации образования в соответствии с законодательством Республики Казахстан, уставом организации образования и иными нормативными правовыми актами. </w:t>
      </w:r>
    </w:p>
    <w:bookmarkEnd w:id="27"/>
    <w:p>
      <w:pPr>
        <w:spacing w:after="0"/>
        <w:ind w:left="0"/>
        <w:jc w:val="left"/>
      </w:pPr>
      <w:r>
        <w:rPr>
          <w:rFonts w:ascii="Times New Roman"/>
          <w:b w:val="false"/>
          <w:i w:val="false"/>
          <w:color w:val="000000"/>
          <w:sz w:val="28"/>
        </w:rPr>
        <w:t xml:space="preserve">
      Осуществляет организацию учебного процесса, разработку планов по организации учебной работы. </w:t>
      </w:r>
    </w:p>
    <w:p>
      <w:pPr>
        <w:spacing w:after="0"/>
        <w:ind w:left="0"/>
        <w:jc w:val="left"/>
      </w:pPr>
      <w:r>
        <w:rPr>
          <w:rFonts w:ascii="Times New Roman"/>
          <w:b w:val="false"/>
          <w:i w:val="false"/>
          <w:color w:val="000000"/>
          <w:sz w:val="28"/>
        </w:rPr>
        <w:t xml:space="preserve">
      Организует текущее и стратегическое планирование работы организации образования, координирует работу преподавателей по выполнению учебных планов и образовательных, типовых учебных программ, а также организует разработку необходимой учебно-методической документации для обеспечения качества учебного процесса, обеспечивает новые подходы в его организации. </w:t>
      </w:r>
    </w:p>
    <w:p>
      <w:pPr>
        <w:spacing w:after="0"/>
        <w:ind w:left="0"/>
        <w:jc w:val="left"/>
      </w:pPr>
      <w:r>
        <w:rPr>
          <w:rFonts w:ascii="Times New Roman"/>
          <w:b w:val="false"/>
          <w:i w:val="false"/>
          <w:color w:val="000000"/>
          <w:sz w:val="28"/>
        </w:rPr>
        <w:t xml:space="preserve">
      Осуществляет контроль за качеством учебного процесса, за выполнением учебного плана и программ. Осуществляет организацию работ по подготовке и проведению текущего контроля, промежуточной и итоговой аттестации обучающихся. </w:t>
      </w:r>
    </w:p>
    <w:p>
      <w:pPr>
        <w:spacing w:after="0"/>
        <w:ind w:left="0"/>
        <w:jc w:val="left"/>
      </w:pPr>
      <w:r>
        <w:rPr>
          <w:rFonts w:ascii="Times New Roman"/>
          <w:b w:val="false"/>
          <w:i w:val="false"/>
          <w:color w:val="000000"/>
          <w:sz w:val="28"/>
        </w:rPr>
        <w:t xml:space="preserve">
      Участвует в подборе и расстановке педагогических кадров. Принимает участие в подготовке и проведении аттестации педагогических работников. Координирует работу по оснащению учебных кабинетов современным оборудованием, наглядными пособиями и новейшими средствами обучения. Изучает, распространяет и внедряет в практику инновационные технологии обучения. Обеспечивает выполнение требований правил и норм охраны труда, техники безопасности и противопожарной защиты. Обеспечивает своевременное составление, достоверность и сдачу отчетной документации по учебной работе. </w:t>
      </w:r>
    </w:p>
    <w:bookmarkStart w:name="z70" w:id="28"/>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методы и прогрессивные технологии обучения;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 </w:t>
      </w:r>
    </w:p>
    <w:bookmarkEnd w:id="28"/>
    <w:bookmarkStart w:name="z71" w:id="29"/>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 стаж работы на руководящих педагогических должностях или в организациях, соответствующих профилю организации образования не менее 5 лет. </w:t>
      </w:r>
    </w:p>
    <w:bookmarkEnd w:id="29"/>
    <w:bookmarkStart w:name="z72" w:id="30"/>
    <w:p>
      <w:pPr>
        <w:spacing w:after="0"/>
        <w:ind w:left="0"/>
        <w:jc w:val="left"/>
      </w:pPr>
      <w:r>
        <w:rPr>
          <w:rFonts w:ascii="Times New Roman"/>
          <w:b/>
          <w:i w:val="false"/>
          <w:color w:val="000000"/>
        </w:rPr>
        <w:t xml:space="preserve"> Заместитель руководителя по воспитательной работе</w:t>
      </w:r>
    </w:p>
    <w:bookmarkEnd w:id="30"/>
    <w:bookmarkStart w:name="z73" w:id="31"/>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Осуществляет организацию воспитательного процесса в организациях образования. </w:t>
      </w:r>
    </w:p>
    <w:bookmarkEnd w:id="31"/>
    <w:p>
      <w:pPr>
        <w:spacing w:after="0"/>
        <w:ind w:left="0"/>
        <w:jc w:val="left"/>
      </w:pPr>
      <w:r>
        <w:rPr>
          <w:rFonts w:ascii="Times New Roman"/>
          <w:b w:val="false"/>
          <w:i w:val="false"/>
          <w:color w:val="000000"/>
          <w:sz w:val="28"/>
        </w:rPr>
        <w:t xml:space="preserve">
      Обеспечивает разработку планов и мероприятий по организации воспитательной работы, текущее и стратегическое планирование профориентационной работы, осуществляет контроль за их реализацией. Координирует деятельность классных руководителей, воспитателей, библиотекарей, мастеров производственного обучения и преподавателей дополнительного образования физкультурно-оздоровительного и художественно-эстетического направления. </w:t>
      </w:r>
    </w:p>
    <w:p>
      <w:pPr>
        <w:spacing w:after="0"/>
        <w:ind w:left="0"/>
        <w:jc w:val="left"/>
      </w:pPr>
      <w:r>
        <w:rPr>
          <w:rFonts w:ascii="Times New Roman"/>
          <w:b w:val="false"/>
          <w:i w:val="false"/>
          <w:color w:val="000000"/>
          <w:sz w:val="28"/>
        </w:rPr>
        <w:t xml:space="preserve">
      Проводит анализ воспитательной работы. Организует работу по разработке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воспитательного процесса, работой кружков, секций и других видов воспитательной работы, за индивидуальной воспитательной работой с обучающимися с девиантным поведением. </w:t>
      </w:r>
    </w:p>
    <w:p>
      <w:pPr>
        <w:spacing w:after="0"/>
        <w:ind w:left="0"/>
        <w:jc w:val="left"/>
      </w:pPr>
      <w:r>
        <w:rPr>
          <w:rFonts w:ascii="Times New Roman"/>
          <w:b w:val="false"/>
          <w:i w:val="false"/>
          <w:color w:val="000000"/>
          <w:sz w:val="28"/>
        </w:rPr>
        <w:t xml:space="preserve">
      Совершенствует содержание, формы и методы воспитательной работы. </w:t>
      </w:r>
    </w:p>
    <w:p>
      <w:pPr>
        <w:spacing w:after="0"/>
        <w:ind w:left="0"/>
        <w:jc w:val="left"/>
      </w:pPr>
      <w:r>
        <w:rPr>
          <w:rFonts w:ascii="Times New Roman"/>
          <w:b w:val="false"/>
          <w:i w:val="false"/>
          <w:color w:val="000000"/>
          <w:sz w:val="28"/>
        </w:rPr>
        <w:t xml:space="preserve">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 </w:t>
      </w:r>
    </w:p>
    <w:p>
      <w:pPr>
        <w:spacing w:after="0"/>
        <w:ind w:left="0"/>
        <w:jc w:val="left"/>
      </w:pPr>
      <w:r>
        <w:rPr>
          <w:rFonts w:ascii="Times New Roman"/>
          <w:b w:val="false"/>
          <w:i w:val="false"/>
          <w:color w:val="000000"/>
          <w:sz w:val="28"/>
        </w:rPr>
        <w:t xml:space="preserve">
      Осуществляет работу по формированию патриотизма, гражданственности, интернационализма, высокой морали и нравственности, развитию разносторонних интересов и способностей обучающихся. </w:t>
      </w:r>
    </w:p>
    <w:p>
      <w:pPr>
        <w:spacing w:after="0"/>
        <w:ind w:left="0"/>
        <w:jc w:val="left"/>
      </w:pPr>
      <w:r>
        <w:rPr>
          <w:rFonts w:ascii="Times New Roman"/>
          <w:b w:val="false"/>
          <w:i w:val="false"/>
          <w:color w:val="000000"/>
          <w:sz w:val="28"/>
        </w:rPr>
        <w:t xml:space="preserve">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p>
    <w:p>
      <w:pPr>
        <w:spacing w:after="0"/>
        <w:ind w:left="0"/>
        <w:jc w:val="left"/>
      </w:pPr>
      <w:r>
        <w:rPr>
          <w:rFonts w:ascii="Times New Roman"/>
          <w:b w:val="false"/>
          <w:i w:val="false"/>
          <w:color w:val="000000"/>
          <w:sz w:val="28"/>
        </w:rPr>
        <w:t xml:space="preserve">
      Организует работу по профилактике правонарушений среди подростков, осуществляет организацию работ по укреплению учебно-материальной базы. </w:t>
      </w:r>
    </w:p>
    <w:p>
      <w:pPr>
        <w:spacing w:after="0"/>
        <w:ind w:left="0"/>
        <w:jc w:val="left"/>
      </w:pPr>
      <w:r>
        <w:rPr>
          <w:rFonts w:ascii="Times New Roman"/>
          <w:b w:val="false"/>
          <w:i w:val="false"/>
          <w:color w:val="000000"/>
          <w:sz w:val="28"/>
        </w:rPr>
        <w:t xml:space="preserve">
      Координирует взаимодействие представителей администрации, служб и подразделений организации образования, обеспечивающих воспитательный процесс с представителями общественности и правоохранительных органов, родителями и родительскими комитетами. Обеспечивает создание благоприятного морально-психологического климата в организации образования. Обеспечивает выполнение требований правил и норм охраны труда, техники безопасности и противопожарной защиты. Представляет отчет о результатах воспитательной работы. </w:t>
      </w:r>
    </w:p>
    <w:bookmarkStart w:name="z74" w:id="32"/>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психолого-педагогической науки и практики; инновационные методы управления; концептуальные основы и технологию воспитательного процесса; основы экономики, законодательства о труде, правила и нормы охраны труда, техники безопасности и противопожарной защиты. </w:t>
      </w:r>
    </w:p>
    <w:bookmarkEnd w:id="32"/>
    <w:bookmarkStart w:name="z75" w:id="33"/>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 стаж работы на педагогических должностях или по специальности не менее 5 лет. </w:t>
      </w:r>
    </w:p>
    <w:bookmarkEnd w:id="33"/>
    <w:bookmarkStart w:name="z76" w:id="34"/>
    <w:p>
      <w:pPr>
        <w:spacing w:after="0"/>
        <w:ind w:left="0"/>
        <w:jc w:val="left"/>
      </w:pPr>
      <w:r>
        <w:rPr>
          <w:rFonts w:ascii="Times New Roman"/>
          <w:b/>
          <w:i w:val="false"/>
          <w:color w:val="000000"/>
        </w:rPr>
        <w:t xml:space="preserve"> Заместитель руководителя по профессиональному обучению</w:t>
      </w:r>
    </w:p>
    <w:bookmarkEnd w:id="34"/>
    <w:bookmarkStart w:name="z77" w:id="35"/>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Осуществляет организацию и координацию деятельности педагогического коллектива организации образования по профессиональному обучению. </w:t>
      </w:r>
    </w:p>
    <w:bookmarkEnd w:id="35"/>
    <w:p>
      <w:pPr>
        <w:spacing w:after="0"/>
        <w:ind w:left="0"/>
        <w:jc w:val="left"/>
      </w:pPr>
      <w:r>
        <w:rPr>
          <w:rFonts w:ascii="Times New Roman"/>
          <w:b w:val="false"/>
          <w:i w:val="false"/>
          <w:color w:val="000000"/>
          <w:sz w:val="28"/>
        </w:rPr>
        <w:t xml:space="preserve">
      Осуществляет подбор и расстановку кадров соответствующего направления работы, рекомендует их руководителю, организует их повышение квалификации. </w:t>
      </w:r>
    </w:p>
    <w:p>
      <w:pPr>
        <w:spacing w:after="0"/>
        <w:ind w:left="0"/>
        <w:jc w:val="left"/>
      </w:pPr>
      <w:r>
        <w:rPr>
          <w:rFonts w:ascii="Times New Roman"/>
          <w:b w:val="false"/>
          <w:i w:val="false"/>
          <w:color w:val="000000"/>
          <w:sz w:val="28"/>
        </w:rPr>
        <w:t xml:space="preserve">
      Организует профессиональную подготовку, переподготовку и повышение квалификации специалистов технического, обслуживающего и управленческого труда. </w:t>
      </w:r>
    </w:p>
    <w:p>
      <w:pPr>
        <w:spacing w:after="0"/>
        <w:ind w:left="0"/>
        <w:jc w:val="left"/>
      </w:pPr>
      <w:r>
        <w:rPr>
          <w:rFonts w:ascii="Times New Roman"/>
          <w:b w:val="false"/>
          <w:i w:val="false"/>
          <w:color w:val="000000"/>
          <w:sz w:val="28"/>
        </w:rPr>
        <w:t xml:space="preserve">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с социальными партнерами. Разрабатывает соглашения с социальными партнерами и отвечает за их реализацию. </w:t>
      </w:r>
    </w:p>
    <w:p>
      <w:pPr>
        <w:spacing w:after="0"/>
        <w:ind w:left="0"/>
        <w:jc w:val="left"/>
      </w:pPr>
      <w:r>
        <w:rPr>
          <w:rFonts w:ascii="Times New Roman"/>
          <w:b w:val="false"/>
          <w:i w:val="false"/>
          <w:color w:val="000000"/>
          <w:sz w:val="28"/>
        </w:rPr>
        <w:t xml:space="preserve">
      Организует, контролирует и анализирует экспериментальную работу по совершенствованию подготовки кадров, проводимую совместно с социальными партнерами. </w:t>
      </w:r>
    </w:p>
    <w:p>
      <w:pPr>
        <w:spacing w:after="0"/>
        <w:ind w:left="0"/>
        <w:jc w:val="left"/>
      </w:pPr>
      <w:r>
        <w:rPr>
          <w:rFonts w:ascii="Times New Roman"/>
          <w:b w:val="false"/>
          <w:i w:val="false"/>
          <w:color w:val="000000"/>
          <w:sz w:val="28"/>
        </w:rPr>
        <w:t xml:space="preserve">
      Осуществляет организацию проведения квалификационных экзаменов обучающихся выпускных курсов по оценке уровня профессиональной подготовленности. Выявляет, обобщает и распространяет передовой педагогический опыт по профессиональному обучению и внедрению в практику инновационно-развивающих элементов обучения. </w:t>
      </w:r>
    </w:p>
    <w:p>
      <w:pPr>
        <w:spacing w:after="0"/>
        <w:ind w:left="0"/>
        <w:jc w:val="left"/>
      </w:pPr>
      <w:r>
        <w:rPr>
          <w:rFonts w:ascii="Times New Roman"/>
          <w:b w:val="false"/>
          <w:i w:val="false"/>
          <w:color w:val="000000"/>
          <w:sz w:val="28"/>
        </w:rPr>
        <w:t xml:space="preserve">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профессиональных лабораториях. Обеспечивает своевременное составление установленной отчетной документации. </w:t>
      </w:r>
    </w:p>
    <w:bookmarkStart w:name="z78" w:id="36"/>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законы Республики Казахстан " </w:t>
      </w:r>
      <w:r>
        <w:rPr>
          <w:rFonts w:ascii="Times New Roman"/>
          <w:b w:val="false"/>
          <w:i w:val="false"/>
          <w:color w:val="000000"/>
          <w:sz w:val="28"/>
        </w:rPr>
        <w:t xml:space="preserve">Об образовании </w:t>
      </w:r>
      <w:r>
        <w:rPr>
          <w:rFonts w:ascii="Times New Roman"/>
          <w:b w:val="false"/>
          <w:i w:val="false"/>
          <w:color w:val="000000"/>
          <w:sz w:val="28"/>
        </w:rPr>
        <w:t xml:space="preserve">", " </w:t>
      </w:r>
      <w:r>
        <w:rPr>
          <w:rFonts w:ascii="Times New Roman"/>
          <w:b w:val="false"/>
          <w:i w:val="false"/>
          <w:color w:val="000000"/>
          <w:sz w:val="28"/>
        </w:rPr>
        <w:t xml:space="preserve">О государственном предприятии </w:t>
      </w:r>
      <w:r>
        <w:rPr>
          <w:rFonts w:ascii="Times New Roman"/>
          <w:b w:val="false"/>
          <w:i w:val="false"/>
          <w:color w:val="000000"/>
          <w:sz w:val="28"/>
        </w:rPr>
        <w:t xml:space="preserve">", " </w:t>
      </w:r>
      <w:r>
        <w:rPr>
          <w:rFonts w:ascii="Times New Roman"/>
          <w:b w:val="false"/>
          <w:i w:val="false"/>
          <w:color w:val="000000"/>
          <w:sz w:val="28"/>
        </w:rPr>
        <w:t xml:space="preserve">О борьбе с коррупцией </w:t>
      </w:r>
      <w:r>
        <w:rPr>
          <w:rFonts w:ascii="Times New Roman"/>
          <w:b w:val="false"/>
          <w:i w:val="false"/>
          <w:color w:val="000000"/>
          <w:sz w:val="28"/>
        </w:rPr>
        <w:t xml:space="preserve">", "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xml:space="preserve">" и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профессиональному обучению;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 </w:t>
      </w:r>
    </w:p>
    <w:bookmarkEnd w:id="36"/>
    <w:bookmarkStart w:name="z79" w:id="37"/>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 стаж работы в организациях, соответствующих профилю организации образования не менее 5 лет. </w:t>
      </w:r>
    </w:p>
    <w:bookmarkEnd w:id="37"/>
    <w:bookmarkStart w:name="z80" w:id="38"/>
    <w:p>
      <w:pPr>
        <w:spacing w:after="0"/>
        <w:ind w:left="0"/>
        <w:jc w:val="left"/>
      </w:pPr>
      <w:r>
        <w:rPr>
          <w:rFonts w:ascii="Times New Roman"/>
          <w:b/>
          <w:i w:val="false"/>
          <w:color w:val="000000"/>
        </w:rPr>
        <w:t xml:space="preserve"> Заместитель руководителя по информационным технологиям</w:t>
      </w:r>
    </w:p>
    <w:bookmarkEnd w:id="38"/>
    <w:bookmarkStart w:name="z81" w:id="39"/>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Внедряет и использует информационные и коммуникационные технологии в процессе обучения.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 </w:t>
      </w:r>
    </w:p>
    <w:bookmarkEnd w:id="39"/>
    <w:p>
      <w:pPr>
        <w:spacing w:after="0"/>
        <w:ind w:left="0"/>
        <w:jc w:val="left"/>
      </w:pPr>
      <w:r>
        <w:rPr>
          <w:rFonts w:ascii="Times New Roman"/>
          <w:b w:val="false"/>
          <w:i w:val="false"/>
          <w:color w:val="000000"/>
          <w:sz w:val="28"/>
        </w:rPr>
        <w:t xml:space="preserve">
      Осуществляет подбор и расстановку кадров соответствующего направления работы, рекомендует их руководителю. </w:t>
      </w:r>
    </w:p>
    <w:p>
      <w:pPr>
        <w:spacing w:after="0"/>
        <w:ind w:left="0"/>
        <w:jc w:val="left"/>
      </w:pPr>
      <w:r>
        <w:rPr>
          <w:rFonts w:ascii="Times New Roman"/>
          <w:b w:val="false"/>
          <w:i w:val="false"/>
          <w:color w:val="000000"/>
          <w:sz w:val="28"/>
        </w:rPr>
        <w:t xml:space="preserve">
      Организует обучение педагогических и управленческих кадров по вопросам использования информационных технологий.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 </w:t>
      </w:r>
    </w:p>
    <w:p>
      <w:pPr>
        <w:spacing w:after="0"/>
        <w:ind w:left="0"/>
        <w:jc w:val="left"/>
      </w:pPr>
      <w:r>
        <w:rPr>
          <w:rFonts w:ascii="Times New Roman"/>
          <w:b w:val="false"/>
          <w:i w:val="false"/>
          <w:color w:val="000000"/>
          <w:sz w:val="28"/>
        </w:rPr>
        <w:t xml:space="preserve">
      Организует работу по обеспечению, сохранности и пополнению учебно-материальной базы, обслуживанию, ремонту и его учету. Обеспечивает соблюдение правил санитарно-гигиенического режима, охраны труда и техники безопасности. Обеспечивает своевременное составление установленной отчетной документации. </w:t>
      </w:r>
    </w:p>
    <w:bookmarkStart w:name="z82" w:id="40"/>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Гражданский Кодекс Республики Казахстан, законы Республики Казахстан " Об образовании ", " О государственном предприятии ", " О борьбе с коррупцией ", " О языках в Республике Казахстан ",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информационным технологиям; инновационные методы управления; правила и нормы охраны труда, техники безопасности и противопожарной защиты. </w:t>
      </w:r>
    </w:p>
    <w:bookmarkEnd w:id="40"/>
    <w:bookmarkStart w:name="z83" w:id="41"/>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 стаж работы по соответствующей специальности не менее 5 лет. </w:t>
      </w:r>
    </w:p>
    <w:bookmarkEnd w:id="41"/>
    <w:bookmarkStart w:name="z84" w:id="42"/>
    <w:p>
      <w:pPr>
        <w:spacing w:after="0"/>
        <w:ind w:left="0"/>
        <w:jc w:val="left"/>
      </w:pPr>
      <w:r>
        <w:rPr>
          <w:rFonts w:ascii="Times New Roman"/>
          <w:b/>
          <w:i w:val="false"/>
          <w:color w:val="000000"/>
        </w:rPr>
        <w:t xml:space="preserve"> Заместитель руководителя по учебно-производственной работе</w:t>
      </w:r>
    </w:p>
    <w:bookmarkEnd w:id="42"/>
    <w:bookmarkStart w:name="z85" w:id="43"/>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Планирует и координирует учебно-производственную работу. Осуществляет контроль и анализ учебно-производственной, методической работы. Участвует в составлении расписания учебных занятий и осуществляет контроль за их выполнением. </w:t>
      </w:r>
    </w:p>
    <w:bookmarkEnd w:id="43"/>
    <w:p>
      <w:pPr>
        <w:spacing w:after="0"/>
        <w:ind w:left="0"/>
        <w:jc w:val="left"/>
      </w:pPr>
      <w:r>
        <w:rPr>
          <w:rFonts w:ascii="Times New Roman"/>
          <w:b w:val="false"/>
          <w:i w:val="false"/>
          <w:color w:val="000000"/>
          <w:sz w:val="28"/>
        </w:rPr>
        <w:t xml:space="preserve">
      Обеспечивает своевременное составление установленной отчетной документации. </w:t>
      </w:r>
    </w:p>
    <w:p>
      <w:pPr>
        <w:spacing w:after="0"/>
        <w:ind w:left="0"/>
        <w:jc w:val="left"/>
      </w:pPr>
      <w:r>
        <w:rPr>
          <w:rFonts w:ascii="Times New Roman"/>
          <w:b w:val="false"/>
          <w:i w:val="false"/>
          <w:color w:val="000000"/>
          <w:sz w:val="28"/>
        </w:rPr>
        <w:t xml:space="preserve">
      Осуществляет подбор и расстановку кадров по производственному обучению, рекомендует их руководителю, организует повышение квалификации и профессионального мастерства. </w:t>
      </w:r>
    </w:p>
    <w:p>
      <w:pPr>
        <w:spacing w:after="0"/>
        <w:ind w:left="0"/>
        <w:jc w:val="left"/>
      </w:pPr>
      <w:r>
        <w:rPr>
          <w:rFonts w:ascii="Times New Roman"/>
          <w:b w:val="false"/>
          <w:i w:val="false"/>
          <w:color w:val="000000"/>
          <w:sz w:val="28"/>
        </w:rPr>
        <w:t xml:space="preserve">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методического объединения и методических комиссий по предметам и дисциплинам профессионально-технического цикла и работу учебного полигона. </w:t>
      </w:r>
    </w:p>
    <w:p>
      <w:pPr>
        <w:spacing w:after="0"/>
        <w:ind w:left="0"/>
        <w:jc w:val="left"/>
      </w:pPr>
      <w:r>
        <w:rPr>
          <w:rFonts w:ascii="Times New Roman"/>
          <w:b w:val="false"/>
          <w:i w:val="false"/>
          <w:color w:val="000000"/>
          <w:sz w:val="28"/>
        </w:rPr>
        <w:t xml:space="preserve">
      Руководит работой старшего мастера, мастеров производственного обучения, руководителей производственной, профессиональной и преддипломной практикой, анализирует работу преподавателей специальных дисциплин. </w:t>
      </w:r>
    </w:p>
    <w:p>
      <w:pPr>
        <w:spacing w:after="0"/>
        <w:ind w:left="0"/>
        <w:jc w:val="left"/>
      </w:pPr>
      <w:r>
        <w:rPr>
          <w:rFonts w:ascii="Times New Roman"/>
          <w:b w:val="false"/>
          <w:i w:val="false"/>
          <w:color w:val="000000"/>
          <w:sz w:val="28"/>
        </w:rPr>
        <w:t xml:space="preserve">
      Осуществляет организацию и проведение итоговой аттестации выпускников организации образования. </w:t>
      </w:r>
    </w:p>
    <w:p>
      <w:pPr>
        <w:spacing w:after="0"/>
        <w:ind w:left="0"/>
        <w:jc w:val="left"/>
      </w:pPr>
      <w:r>
        <w:rPr>
          <w:rFonts w:ascii="Times New Roman"/>
          <w:b w:val="false"/>
          <w:i w:val="false"/>
          <w:color w:val="000000"/>
          <w:sz w:val="28"/>
        </w:rPr>
        <w:t xml:space="preserve">
      Изучает, распространяет и внедряет в практику инновационно-развивающие элементы обучения.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 </w:t>
      </w:r>
    </w:p>
    <w:bookmarkStart w:name="z86" w:id="44"/>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Гражданский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техники; основы экономики, законодательства о труде, правила и нормы охраны труда, техники безопасности и противопожарной защиты. </w:t>
      </w:r>
    </w:p>
    <w:bookmarkEnd w:id="44"/>
    <w:bookmarkStart w:name="z87" w:id="45"/>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высшее (или послевузовское) образование и стаж работы в организациях образования или на руководящих должностях в организациях, соответствующих профилю учебного заведения не менее 5 лет.</w:t>
      </w:r>
    </w:p>
    <w:bookmarkEnd w:id="45"/>
    <w:bookmarkStart w:name="z88" w:id="46"/>
    <w:p>
      <w:pPr>
        <w:spacing w:after="0"/>
        <w:ind w:left="0"/>
        <w:jc w:val="left"/>
      </w:pPr>
      <w:r>
        <w:rPr>
          <w:rFonts w:ascii="Times New Roman"/>
          <w:b/>
          <w:i w:val="false"/>
          <w:color w:val="000000"/>
        </w:rPr>
        <w:t xml:space="preserve"> Заместитель руководителя учебно-методического объединения</w:t>
      </w:r>
    </w:p>
    <w:bookmarkEnd w:id="46"/>
    <w:bookmarkStart w:name="z89" w:id="47"/>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Осуществляет непосредственное руководство методической работой согласно курируемых направлений деятельности. Обеспечивает участие в разработке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 </w:t>
      </w:r>
    </w:p>
    <w:bookmarkEnd w:id="47"/>
    <w:p>
      <w:pPr>
        <w:spacing w:after="0"/>
        <w:ind w:left="0"/>
        <w:jc w:val="left"/>
      </w:pPr>
      <w:r>
        <w:rPr>
          <w:rFonts w:ascii="Times New Roman"/>
          <w:b w:val="false"/>
          <w:i w:val="false"/>
          <w:color w:val="000000"/>
          <w:sz w:val="28"/>
        </w:rPr>
        <w:t xml:space="preserve">
      Организует проведение конференций, семинаров по совершенствованию учебно-воспитательного процесса в организациях технического и профессионального образования, послесреднего образования. </w:t>
      </w:r>
    </w:p>
    <w:p>
      <w:pPr>
        <w:spacing w:after="0"/>
        <w:ind w:left="0"/>
        <w:jc w:val="left"/>
      </w:pPr>
      <w:r>
        <w:rPr>
          <w:rFonts w:ascii="Times New Roman"/>
          <w:b w:val="false"/>
          <w:i w:val="false"/>
          <w:color w:val="000000"/>
          <w:sz w:val="28"/>
        </w:rPr>
        <w:t xml:space="preserve">
      Осуществляет организацию работ по разработке учебно-методических пособий по учебным дисциплинам технического и профессионального образования, послесреднего образования, предложений и методических рекомендаций по внедрению современных технологий обучения, контроля знаний и информатизации учебного процесса. </w:t>
      </w:r>
    </w:p>
    <w:p>
      <w:pPr>
        <w:spacing w:after="0"/>
        <w:ind w:left="0"/>
        <w:jc w:val="left"/>
      </w:pPr>
      <w:r>
        <w:rPr>
          <w:rFonts w:ascii="Times New Roman"/>
          <w:b w:val="false"/>
          <w:i w:val="false"/>
          <w:color w:val="000000"/>
          <w:sz w:val="28"/>
        </w:rPr>
        <w:t xml:space="preserve">
      Организует изучение опыта организации деятельности учебно-методической работы в организациях технического и профессионального образования, послесреднего образования и подготовки предложений по ее совершенствованию. </w:t>
      </w:r>
    </w:p>
    <w:p>
      <w:pPr>
        <w:spacing w:after="0"/>
        <w:ind w:left="0"/>
        <w:jc w:val="left"/>
      </w:pPr>
      <w:r>
        <w:rPr>
          <w:rFonts w:ascii="Times New Roman"/>
          <w:b w:val="false"/>
          <w:i w:val="false"/>
          <w:color w:val="000000"/>
          <w:sz w:val="28"/>
        </w:rPr>
        <w:t xml:space="preserve">
      Обобщает опыт организации научно-технического творчества обучающихся, организации и проведения конкурсов на лучшие курсовые и дипломные проекты, профессионального мастерства по специальностям. </w:t>
      </w:r>
    </w:p>
    <w:p>
      <w:pPr>
        <w:spacing w:after="0"/>
        <w:ind w:left="0"/>
        <w:jc w:val="left"/>
      </w:pPr>
      <w:r>
        <w:rPr>
          <w:rFonts w:ascii="Times New Roman"/>
          <w:b w:val="false"/>
          <w:i w:val="false"/>
          <w:color w:val="000000"/>
          <w:sz w:val="28"/>
        </w:rPr>
        <w:t xml:space="preserve">
      Вносит предложения для участия в международных,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 </w:t>
      </w:r>
    </w:p>
    <w:bookmarkStart w:name="z90" w:id="48"/>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 </w:t>
      </w:r>
      <w:r>
        <w:rPr>
          <w:rFonts w:ascii="Times New Roman"/>
          <w:b w:val="false"/>
          <w:i w:val="false"/>
          <w:color w:val="000000"/>
          <w:sz w:val="28"/>
        </w:rPr>
        <w:t xml:space="preserve">Конституцию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Гражданский Кодекс </w:t>
      </w:r>
      <w:r>
        <w:rPr>
          <w:rFonts w:ascii="Times New Roman"/>
          <w:b w:val="false"/>
          <w:i w:val="false"/>
          <w:color w:val="000000"/>
          <w:sz w:val="28"/>
        </w:rPr>
        <w:t>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 </w:t>
      </w:r>
      <w:r>
        <w:rPr>
          <w:rFonts w:ascii="Times New Roman"/>
          <w:b w:val="false"/>
          <w:i w:val="false"/>
          <w:color w:val="000000"/>
          <w:sz w:val="28"/>
        </w:rPr>
        <w:t xml:space="preserve">О государственном предприятии </w:t>
      </w:r>
      <w:r>
        <w:rPr>
          <w:rFonts w:ascii="Times New Roman"/>
          <w:b w:val="false"/>
          <w:i w:val="false"/>
          <w:color w:val="000000"/>
          <w:sz w:val="28"/>
        </w:rPr>
        <w:t xml:space="preserve">", " </w:t>
      </w:r>
      <w:r>
        <w:rPr>
          <w:rFonts w:ascii="Times New Roman"/>
          <w:b w:val="false"/>
          <w:i w:val="false"/>
          <w:color w:val="000000"/>
          <w:sz w:val="28"/>
        </w:rPr>
        <w:t xml:space="preserve">О борьбе с коррупцией </w:t>
      </w:r>
      <w:r>
        <w:rPr>
          <w:rFonts w:ascii="Times New Roman"/>
          <w:b w:val="false"/>
          <w:i w:val="false"/>
          <w:color w:val="000000"/>
          <w:sz w:val="28"/>
        </w:rPr>
        <w:t xml:space="preserve">", "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xml:space="preserve">",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инновационные методы управления; принципы систематизации методических и информационных материалов; принципы и порядок разработки учебно-программной документации; достижения современной педагогической науки и практики, основы экономики, законодательства о труде, правила и нормы охраны труда, техники безопасности и противопожарной защиты. </w:t>
      </w:r>
    </w:p>
    <w:bookmarkEnd w:id="48"/>
    <w:bookmarkStart w:name="z91" w:id="49"/>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 стаж работы в организациях, соответствующих профилю организации образования не менее 5 лет. </w:t>
      </w:r>
    </w:p>
    <w:bookmarkEnd w:id="49"/>
    <w:bookmarkStart w:name="z92" w:id="50"/>
    <w:p>
      <w:pPr>
        <w:spacing w:after="0"/>
        <w:ind w:left="0"/>
        <w:jc w:val="left"/>
      </w:pPr>
      <w:r>
        <w:rPr>
          <w:rFonts w:ascii="Times New Roman"/>
          <w:b/>
          <w:i w:val="false"/>
          <w:color w:val="000000"/>
        </w:rPr>
        <w:t xml:space="preserve"> Методист учебно-методического объединения</w:t>
      </w:r>
    </w:p>
    <w:bookmarkEnd w:id="50"/>
    <w:bookmarkStart w:name="z93" w:id="51"/>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Осуществляет и анализирует учебно-методическую работу учебно-методического объединения организации образования. Организует работу по подготовке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 Проводит конференции, семинары по совершенствованию учебно-воспитательного процесса в организациях технического и профессионального образования, послесреднего образования. Выявляет и обобщает передовой педагогический опыт, внедряет в практику инновационно-развивающие элементы обучения, опыт работы лучших педагогов-новаторов, содействует педагогическим работникам в разработке авторских программ, учебников и учебно-методической литературы. Разрабатывает рекомендации по организации профориентационной работы среди молодежи и незанятого населения. Участвует в подготовке аналитических материалов о состоянии оценки обеспеченности учебно-методической литературой, педагогическими средствами обучения, учебно-лабораторным оборудованием, современными средствами обучения. Организует создание информационного банка данных образовательных учебных программ, мониторинг качества подготовки специалистов.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 </w:t>
      </w:r>
    </w:p>
    <w:bookmarkEnd w:id="51"/>
    <w:bookmarkStart w:name="z94" w:id="52"/>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Закон Республики Казахстан "Об образовании", "О языках в Республике Казахстан", государственные программы развития образования, и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основы экономики, законодательства о труде, правила и нормы охраны труда, техники безопасности и противопожарной защиты. </w:t>
      </w:r>
    </w:p>
    <w:bookmarkEnd w:id="52"/>
    <w:bookmarkStart w:name="z95" w:id="53"/>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 стаж работы в должности методиста организации технического и профессионального, послесреднего образования не менее 3 лет. </w:t>
      </w:r>
    </w:p>
    <w:bookmarkEnd w:id="53"/>
    <w:bookmarkStart w:name="z96" w:id="54"/>
    <w:p>
      <w:pPr>
        <w:spacing w:after="0"/>
        <w:ind w:left="0"/>
        <w:jc w:val="left"/>
      </w:pPr>
      <w:r>
        <w:rPr>
          <w:rFonts w:ascii="Times New Roman"/>
          <w:b/>
          <w:i w:val="false"/>
          <w:color w:val="000000"/>
        </w:rPr>
        <w:t xml:space="preserve"> Методист</w:t>
      </w:r>
    </w:p>
    <w:bookmarkEnd w:id="54"/>
    <w:bookmarkStart w:name="z97" w:id="55"/>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Организует и анализирует учебно-методическую работу организации образования. Координирует работу методических и цикловых комиссий, кафедр организации образования по выявлению, обобщению и внедрению передового педагогического опыта. Контролирует работу по подготовке учебно-методической документации, участвует в создании рабочей учебно-планирующей документации. </w:t>
      </w:r>
    </w:p>
    <w:bookmarkEnd w:id="55"/>
    <w:p>
      <w:pPr>
        <w:spacing w:after="0"/>
        <w:ind w:left="0"/>
        <w:jc w:val="left"/>
      </w:pPr>
      <w:r>
        <w:rPr>
          <w:rFonts w:ascii="Times New Roman"/>
          <w:b w:val="false"/>
          <w:i w:val="false"/>
          <w:color w:val="000000"/>
          <w:sz w:val="28"/>
        </w:rPr>
        <w:t xml:space="preserve">
      Руководит работой методических, предметных и цикловых комиссий, кафедр организации образования.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 Разрабатывает предложения по повышению эффективности образовательного процесса и методической работы. Участвует в подготовке и проведении семинаров, конференций, курсов повышения и переподготовки квалификации преподавателей. Организует проведение открытых уроков и их обсуждение. Обеспечивает оснащение методического кабинета оборудованием, наглядными пособиями.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 </w:t>
      </w:r>
    </w:p>
    <w:bookmarkStart w:name="z98" w:id="56"/>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Закон Республики Казахстан "Об образовании",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основы экономики, законодательства о труде, правила и нормы охраны труда, техники безопасности и противопожарной защиты. </w:t>
      </w:r>
    </w:p>
    <w:bookmarkEnd w:id="56"/>
    <w:bookmarkStart w:name="z99" w:id="57"/>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 стаж работы в организациях образования не менее 5 лет. </w:t>
      </w:r>
    </w:p>
    <w:bookmarkEnd w:id="57"/>
    <w:bookmarkStart w:name="z100" w:id="58"/>
    <w:p>
      <w:pPr>
        <w:spacing w:after="0"/>
        <w:ind w:left="0"/>
        <w:jc w:val="left"/>
      </w:pPr>
      <w:r>
        <w:rPr>
          <w:rFonts w:ascii="Times New Roman"/>
          <w:b/>
          <w:i w:val="false"/>
          <w:color w:val="000000"/>
        </w:rPr>
        <w:t xml:space="preserve"> Заведующий отделением</w:t>
      </w:r>
    </w:p>
    <w:bookmarkEnd w:id="58"/>
    <w:bookmarkStart w:name="z101" w:id="59"/>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Осуществляет организацию и непосредственное руководство учебной и воспитательной работой на отделении. Обеспечивает выполнение учебных планов и программ. Организует подготовку материалов для составления расписания учебных занятий и осуществляет контроль за их выполнением. Обеспечивает и контролирует качество преподавания учебных дисциплин.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 Организует работу по подготовке к новому учебному году, началу семестра, экзаменационной сессии. Обеспечивает своевременное составление отчетности преподавателями, ведение документации в соответствии с действующими нормами. 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охраны труда. </w:t>
      </w:r>
    </w:p>
    <w:bookmarkEnd w:id="59"/>
    <w:bookmarkStart w:name="z102" w:id="60"/>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государственные программы развития образования,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гигиены;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 </w:t>
      </w:r>
    </w:p>
    <w:bookmarkEnd w:id="60"/>
    <w:bookmarkStart w:name="z103" w:id="61"/>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 стаж педагогической работы не менее 5 лет. </w:t>
      </w:r>
    </w:p>
    <w:bookmarkEnd w:id="61"/>
    <w:bookmarkStart w:name="z104" w:id="62"/>
    <w:p>
      <w:pPr>
        <w:spacing w:after="0"/>
        <w:ind w:left="0"/>
        <w:jc w:val="left"/>
      </w:pPr>
      <w:r>
        <w:rPr>
          <w:rFonts w:ascii="Times New Roman"/>
          <w:b/>
          <w:i w:val="false"/>
          <w:color w:val="000000"/>
        </w:rPr>
        <w:t xml:space="preserve"> Заведующий учебной частью</w:t>
      </w:r>
    </w:p>
    <w:bookmarkEnd w:id="62"/>
    <w:bookmarkStart w:name="z105" w:id="63"/>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Организует текущее и перспективное планирование деятельности педагогического коллектива. Координирует работу преподавателей, воспитателей, мастеров производственного обучения и других педагогических работников по выполнению учебных планов и программ, а также разработку необходимой методической документации. Осуществляет контроль за выполнением учебной нагрузки обучающихся, подготовку материалов для составления расписания организации образования и за их выполнением.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 Оказывает помощь педагогическим работникам в освоении и разработке инновационных программ и технологий.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 </w:t>
      </w:r>
    </w:p>
    <w:bookmarkEnd w:id="63"/>
    <w:p>
      <w:pPr>
        <w:spacing w:after="0"/>
        <w:ind w:left="0"/>
        <w:jc w:val="left"/>
      </w:pPr>
      <w:r>
        <w:rPr>
          <w:rFonts w:ascii="Times New Roman"/>
          <w:b w:val="false"/>
          <w:i w:val="false"/>
          <w:color w:val="000000"/>
          <w:sz w:val="28"/>
        </w:rPr>
        <w:t xml:space="preserve">
      Принимает меры по укреплению учебно-материальной базы, оснащению учебных лабораторий и кабинетов современным оборудованием, наглядными пособиями и техническими средствами обучения. Обеспечивает сохранность оборудования и инвентаря, соблюдение санитарно-гигиенических требований, правил охраны труда. Обеспечивает своевременное составление отчетности преподавателями, ведение документации в соответствии с действующими нормами. </w:t>
      </w:r>
    </w:p>
    <w:bookmarkStart w:name="z106" w:id="64"/>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законы Республики Казахстан "Об образовании", "О борьбе с коррупцией", "О языках в Республике Казахстан", государственные программы развития образования ,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психологии, гигиены; теорию и методы управления системы образования; основы экономики; законодательства о труде; правила и нормы охраны труда, техники безопасности и противопожарной защиты. </w:t>
      </w:r>
    </w:p>
    <w:bookmarkEnd w:id="64"/>
    <w:bookmarkStart w:name="z107" w:id="65"/>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 стаж педагогической работы не менее 5 лет. </w:t>
      </w:r>
    </w:p>
    <w:bookmarkEnd w:id="65"/>
    <w:bookmarkStart w:name="z108" w:id="66"/>
    <w:p>
      <w:pPr>
        <w:spacing w:after="0"/>
        <w:ind w:left="0"/>
        <w:jc w:val="left"/>
      </w:pPr>
      <w:r>
        <w:rPr>
          <w:rFonts w:ascii="Times New Roman"/>
          <w:b/>
          <w:i w:val="false"/>
          <w:color w:val="000000"/>
        </w:rPr>
        <w:t xml:space="preserve"> Преподаватель общеобразовательных дисциплин</w:t>
      </w:r>
    </w:p>
    <w:bookmarkEnd w:id="66"/>
    <w:bookmarkStart w:name="z109" w:id="67"/>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Организует и проводит учебную и учебно-методическую работу.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техники безопасности при эксплуатации оборудования. </w:t>
      </w:r>
    </w:p>
    <w:bookmarkEnd w:id="67"/>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Дополнительно для преподавателя-организатора начальной военной подготовки. </w:t>
      </w:r>
    </w:p>
    <w:bookmarkStart w:name="z110" w:id="68"/>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Организует военно-патриотическое воспитание обучающихся.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обеспечивает его выполнение и координирует работу учебного полигона. Принимает меры по развитию и укреплению материальной базы начальной военной подготовки организации образования, сохранности оборудования и инвентаря, соблюдения санитарно-гигиенических требований. Руководит кружками по изучению основ военного дела, проводит практические занятия и тренировки по действиям в чрезвычайных ситуациях.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 </w:t>
      </w:r>
    </w:p>
    <w:bookmarkEnd w:id="68"/>
    <w:bookmarkStart w:name="z111" w:id="69"/>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законы Республики Казахстан "Об образовании", "О правах ребенка в Республике Казахстан", "О борьбе с коррупцией", "О всеобщей воинской обязанности и военной службе", нормативные правовые акты по вопросам воинского учета граждан Республики Казахстан, "О языках в Республике Казахстан" и другие нормативные правовые акты по вопросам образования; основы общетеоретических дисциплин в объеме, необходимом для решения педагогических, научно-методических, организационно-управленческих задач; теорию педагогики, психологии, возрастной физиологии, гигиены, методику воспитательной работы и преподаваемого предмета; учебные планы, программы; требования к оснащению и оборудованию учебного кабинета; средства обучения и их дидактические возможности; основные направления развития педагогической науки. </w:t>
      </w:r>
    </w:p>
    <w:bookmarkEnd w:id="69"/>
    <w:bookmarkStart w:name="z112" w:id="70"/>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специалист высшего уровня квалификации: высшее (или послевузовское) образование без предъявления требований к стажу работы;</w:t>
      </w:r>
    </w:p>
    <w:bookmarkEnd w:id="70"/>
    <w:p>
      <w:pPr>
        <w:spacing w:after="0"/>
        <w:ind w:left="0"/>
        <w:jc w:val="left"/>
      </w:pPr>
      <w:r>
        <w:rPr>
          <w:rFonts w:ascii="Times New Roman"/>
          <w:b w:val="false"/>
          <w:i w:val="false"/>
          <w:color w:val="000000"/>
          <w:sz w:val="28"/>
        </w:rPr>
        <w:t>
      специалист высшего уровня квалификации второй категории:</w:t>
      </w:r>
    </w:p>
    <w:p>
      <w:pPr>
        <w:spacing w:after="0"/>
        <w:ind w:left="0"/>
        <w:jc w:val="left"/>
      </w:pPr>
      <w:r>
        <w:rPr>
          <w:rFonts w:ascii="Times New Roman"/>
          <w:b w:val="false"/>
          <w:i w:val="false"/>
          <w:color w:val="000000"/>
          <w:sz w:val="28"/>
        </w:rPr>
        <w:t>
      отвечает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p>
    <w:bookmarkStart w:name="z489" w:id="71"/>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(или послевузовское) образование и стаж работы в должности преподавателя не менее 3 лет;</w:t>
      </w:r>
    </w:p>
    <w:bookmarkEnd w:id="71"/>
    <w:p>
      <w:pPr>
        <w:spacing w:after="0"/>
        <w:ind w:left="0"/>
        <w:jc w:val="left"/>
      </w:pPr>
      <w:r>
        <w:rPr>
          <w:rFonts w:ascii="Times New Roman"/>
          <w:b w:val="false"/>
          <w:i w:val="false"/>
          <w:color w:val="000000"/>
          <w:sz w:val="28"/>
        </w:rPr>
        <w:t>
      специалист высшего уровня квалификации первой категории:</w:t>
      </w:r>
    </w:p>
    <w:p>
      <w:pPr>
        <w:spacing w:after="0"/>
        <w:ind w:left="0"/>
        <w:jc w:val="left"/>
      </w:pPr>
      <w:r>
        <w:rPr>
          <w:rFonts w:ascii="Times New Roman"/>
          <w:b w:val="false"/>
          <w:i w:val="false"/>
          <w:color w:val="000000"/>
          <w:sz w:val="28"/>
        </w:rPr>
        <w:t>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p>
    <w:bookmarkStart w:name="z490" w:id="72"/>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(или послевузовское) образование и стаж работы в должности преподавателя не менее 4 лет, или наличие ученой степени кандидата наук по профилю без предъявления требований к стажу работы;</w:t>
      </w:r>
    </w:p>
    <w:bookmarkEnd w:id="72"/>
    <w:p>
      <w:pPr>
        <w:spacing w:after="0"/>
        <w:ind w:left="0"/>
        <w:jc w:val="left"/>
      </w:pPr>
      <w:r>
        <w:rPr>
          <w:rFonts w:ascii="Times New Roman"/>
          <w:b w:val="false"/>
          <w:i w:val="false"/>
          <w:color w:val="000000"/>
          <w:sz w:val="28"/>
        </w:rPr>
        <w:t>
      специалист высшего уровня квалификации высшей категории:</w:t>
      </w:r>
    </w:p>
    <w:p>
      <w:pPr>
        <w:spacing w:after="0"/>
        <w:ind w:left="0"/>
        <w:jc w:val="left"/>
      </w:pPr>
      <w:r>
        <w:rPr>
          <w:rFonts w:ascii="Times New Roman"/>
          <w:b w:val="false"/>
          <w:i w:val="false"/>
          <w:color w:val="000000"/>
          <w:sz w:val="28"/>
        </w:rPr>
        <w:t>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p>
    <w:bookmarkStart w:name="z491" w:id="73"/>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(или послевузовское) образование и стаж работы в должности преподавателя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без предъявления требований к стажу работы.</w:t>
      </w:r>
    </w:p>
    <w:bookmarkEnd w:id="73"/>
    <w:bookmarkStart w:name="z113" w:id="74"/>
    <w:p>
      <w:pPr>
        <w:spacing w:after="0"/>
        <w:ind w:left="0"/>
        <w:jc w:val="left"/>
      </w:pPr>
      <w:r>
        <w:rPr>
          <w:rFonts w:ascii="Times New Roman"/>
          <w:b/>
          <w:i w:val="false"/>
          <w:color w:val="000000"/>
        </w:rPr>
        <w:t xml:space="preserve"> Педагог-психолог</w:t>
      </w:r>
    </w:p>
    <w:bookmarkEnd w:id="74"/>
    <w:bookmarkStart w:name="z114" w:id="75"/>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Осуществляет профессиональную деятельность, направленную на сохранение психического и социального благополучия обучающихся. Проводит психолого-педагогическую диагностику различного профиля и предназначения. В целях ориентации педагогического коллектива на решение проблем личностного и социального развития обучающихся проводит и анализирует психолого-педагогические заключения.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 Осуществляет психологическую поддержку обучающихся, способствует развитию у них готовности к ориентации в различных ситуациях жизненного и профессионального самоопределения. Осуществляет мероприятия по профилактике возникновения социальной дезадаптации, принимает меры по оказанию психологической помощи (психокоррекционной, реабилитационной и консультативной). Консультирует педагогов по вопросам практического применения психологии, способствует повышению социально-психологической компетентности педагогов, родителей. Обеспечивает охрану жизни и здоровья обучающихся в период образовательного процесса. Выполняет требования техники безопасности и противопожарной защиты. Ведет отчетную документацию по установленной форме. </w:t>
      </w:r>
    </w:p>
    <w:bookmarkEnd w:id="75"/>
    <w:bookmarkStart w:name="z115" w:id="76"/>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w:t>
      </w:r>
      <w:r>
        <w:rPr>
          <w:rFonts w:ascii="Times New Roman"/>
          <w:b w:val="false"/>
          <w:i w:val="false"/>
          <w:color w:val="000000"/>
          <w:sz w:val="28"/>
        </w:rPr>
        <w:t xml:space="preserve">Республики Казахстан, законы Республики Казахстан "Об </w:t>
      </w:r>
      <w:r>
        <w:rPr>
          <w:rFonts w:ascii="Times New Roman"/>
          <w:b w:val="false"/>
          <w:i w:val="false"/>
          <w:color w:val="000000"/>
          <w:sz w:val="28"/>
        </w:rPr>
        <w:t xml:space="preserve">образовании </w:t>
      </w:r>
      <w:r>
        <w:rPr>
          <w:rFonts w:ascii="Times New Roman"/>
          <w:b w:val="false"/>
          <w:i w:val="false"/>
          <w:color w:val="000000"/>
          <w:sz w:val="28"/>
        </w:rPr>
        <w:t xml:space="preserve">", " </w:t>
      </w:r>
      <w:r>
        <w:rPr>
          <w:rFonts w:ascii="Times New Roman"/>
          <w:b w:val="false"/>
          <w:i w:val="false"/>
          <w:color w:val="000000"/>
          <w:sz w:val="28"/>
        </w:rPr>
        <w:t xml:space="preserve">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xml:space="preserve">", " </w:t>
      </w:r>
      <w:r>
        <w:rPr>
          <w:rFonts w:ascii="Times New Roman"/>
          <w:b w:val="false"/>
          <w:i w:val="false"/>
          <w:color w:val="000000"/>
          <w:sz w:val="28"/>
        </w:rPr>
        <w:t xml:space="preserve">О правах ребенка в Республике Казахстан </w:t>
      </w:r>
      <w:r>
        <w:rPr>
          <w:rFonts w:ascii="Times New Roman"/>
          <w:b w:val="false"/>
          <w:i w:val="false"/>
          <w:color w:val="000000"/>
          <w:sz w:val="28"/>
        </w:rPr>
        <w:t xml:space="preserve">", "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xml:space="preserve">" и другие нормативные правовые акты по вопросам образования; теорию педагогики, психологию, возрастную физиологию, гигиену, методы активного обучения, социально-психологического тренинга общения, учебные планы и программы; основные направления развития и достижения педагогической науки, основы экономики, законодательства о труде, правила и нормы охраны труда, техники безопасности и противопожарной защиты. </w:t>
      </w:r>
    </w:p>
    <w:bookmarkEnd w:id="76"/>
    <w:bookmarkStart w:name="z116" w:id="77"/>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по специальности "Психология" или высшее медицинское образование по профилю. </w:t>
      </w:r>
    </w:p>
    <w:bookmarkEnd w:id="77"/>
    <w:bookmarkStart w:name="z117" w:id="78"/>
    <w:p>
      <w:pPr>
        <w:spacing w:after="0"/>
        <w:ind w:left="0"/>
        <w:jc w:val="left"/>
      </w:pPr>
      <w:r>
        <w:rPr>
          <w:rFonts w:ascii="Times New Roman"/>
          <w:b/>
          <w:i w:val="false"/>
          <w:color w:val="000000"/>
        </w:rPr>
        <w:t xml:space="preserve"> Старший мастер</w:t>
      </w:r>
    </w:p>
    <w:bookmarkEnd w:id="78"/>
    <w:bookmarkStart w:name="z118" w:id="79"/>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Координирует работу руководителей кружков технического творчества, мастеров производственного обучения по обеспечению высокого профессионального уровня преподаваемых занятий производственного обучения, проводит инструктирование, индивидуально-методическую работу. Организует работу по совершенствованию содержания, форм и методов производственного обучения. Изучает, распространяет и внедряет в практику инновационные, развивающие элементы обучения, новейшие технические достижения и передовые методы работы лучших мастеров производственного обучения. Организует повышение квалификации мастеров производственного обучения. </w:t>
      </w:r>
    </w:p>
    <w:bookmarkEnd w:id="79"/>
    <w:p>
      <w:pPr>
        <w:spacing w:after="0"/>
        <w:ind w:left="0"/>
        <w:jc w:val="left"/>
      </w:pPr>
      <w:r>
        <w:rPr>
          <w:rFonts w:ascii="Times New Roman"/>
          <w:b w:val="false"/>
          <w:i w:val="false"/>
          <w:color w:val="000000"/>
          <w:sz w:val="28"/>
        </w:rPr>
        <w:t xml:space="preserve">
      Организует работу по оснащению учебных мастерских оборудованием, материалами, инструментами, техническими средствами, наглядными пособиями, наладку и ремонт станков, машин, оборудования, инструментов, приспособлений. Организует производственную деятельность организации образования. Обеспечивает работу по своевременному проведению испытания электрооборудования, за состоянием электропроводки и заземления, безопасное состояние мастерских и оборудования, соблюдение правил техники безопасности, санитарно-гигиенических требований в учебных мастерских, лабораториях, цехах. Обеспечивает охрану жизни и здоровья обучающихся в период образовательного процесса. </w:t>
      </w:r>
    </w:p>
    <w:p>
      <w:pPr>
        <w:spacing w:after="0"/>
        <w:ind w:left="0"/>
        <w:jc w:val="left"/>
      </w:pPr>
      <w:r>
        <w:rPr>
          <w:rFonts w:ascii="Times New Roman"/>
          <w:b w:val="false"/>
          <w:i w:val="false"/>
          <w:color w:val="000000"/>
          <w:sz w:val="28"/>
        </w:rPr>
        <w:t xml:space="preserve">
      Осуществляет контроль за проведением инструктажа по технике безопасности. Контролирует ведение журналов производственного обучения, представляет необходимую отчетность. Анализирует результаты выполнения производственных работ обучающимися. Выполняет требования техники безопасности и противопожарной защиты. Ведет отчетную документацию по установленной форме. </w:t>
      </w:r>
    </w:p>
    <w:bookmarkStart w:name="z119" w:id="80"/>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законы Республики Казахстан "Об образовании", "О языках в Республике Казахстан" и другие нормативные правовые акты по вопросам образования и воспитания обучающихся; педагогику, основы психологии, физиологии, гигиены, технологические процессы работы, методы и приемы работ на оборудовании, новейшие технические достижения, основы экономики, законодательства о труде; правила и нормы охраны труда, техники безопасности и противопожарной защиты. </w:t>
      </w:r>
    </w:p>
    <w:bookmarkEnd w:id="80"/>
    <w:bookmarkStart w:name="z120" w:id="81"/>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или техническое и профессиональное образование (среднее специальное, среднее профессиональное) с квалификацией специалиста среднего звена и стаж работы в организациях, соответствующих профилю организации образования, не менее 3 лет. </w:t>
      </w:r>
    </w:p>
    <w:bookmarkEnd w:id="81"/>
    <w:bookmarkStart w:name="z121" w:id="82"/>
    <w:p>
      <w:pPr>
        <w:spacing w:after="0"/>
        <w:ind w:left="0"/>
        <w:jc w:val="left"/>
      </w:pPr>
      <w:r>
        <w:rPr>
          <w:rFonts w:ascii="Times New Roman"/>
          <w:b/>
          <w:i w:val="false"/>
          <w:color w:val="000000"/>
        </w:rPr>
        <w:t xml:space="preserve"> Заведующий учебно-производственной (учебной) мастерской</w:t>
      </w:r>
    </w:p>
    <w:bookmarkEnd w:id="82"/>
    <w:bookmarkStart w:name="z122" w:id="83"/>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Руководит деятельностью мастерской, обеспечивает соблюдение учебного расписания по производственному обучению. Обеспечивает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принимает на хранение имущественные материальные ценности. Ведет в установленном порядке их учет и отчетность, организует подготовку оборудования, инструментов и приспособлений к занятиям. Обеспечивает правильное, эффективное использование мастерской и имеющегося оборудования, средств обучения, соблюдение правил применения и использования специальной одежды.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производственного обучения, совместно с мастерами производственного обучения. Обеспечивает охрану жизни и здоровья обучающихся в период образовательного процесса. Выполняет требования правил охраны труда и техники безопасности, производственной санитарии при эксплуатации учебного оборудования. Обеспечивает подготовку и представление необходимой отчетности. </w:t>
      </w:r>
    </w:p>
    <w:bookmarkEnd w:id="83"/>
    <w:bookmarkStart w:name="z123" w:id="84"/>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Закон Республики Казахстан "Об образовании", "О языках в Республике Казахстан" и другие нормативные правовые акты по вопросам образования и воспитания обучающихся; основы педагогики, методику профессионального обучения; технологические процессы работы, методы и приемы работ на оборудовании, новейшие технические достижения, основы санитарии и гигиены; основы экономики и финансово-хозяйственной деятельности, законодательства о труде, правила и нормы труда техники безопасности и противопожарной защиты. </w:t>
      </w:r>
    </w:p>
    <w:bookmarkEnd w:id="84"/>
    <w:bookmarkStart w:name="z124" w:id="85"/>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образование без предъявления требований к стажу работы или техническое и профессиональное образование (среднее специальное, среднее профессиональное) с квалификацией специалиста среднего звена при наличии стажа работы в организациях, соответствующих профилю организации образования не менее 5 лет. </w:t>
      </w:r>
    </w:p>
    <w:bookmarkEnd w:id="85"/>
    <w:bookmarkStart w:name="z125" w:id="86"/>
    <w:p>
      <w:pPr>
        <w:spacing w:after="0"/>
        <w:ind w:left="0"/>
        <w:jc w:val="left"/>
      </w:pPr>
      <w:r>
        <w:rPr>
          <w:rFonts w:ascii="Times New Roman"/>
          <w:b/>
          <w:i w:val="false"/>
          <w:color w:val="000000"/>
        </w:rPr>
        <w:t xml:space="preserve"> Преподаватель специальных дисциплин</w:t>
      </w:r>
    </w:p>
    <w:bookmarkEnd w:id="86"/>
    <w:bookmarkStart w:name="z126" w:id="87"/>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Обеспечивает выполнение учебных планов и программ в соответствии с требованиями государственных общеобязательных стандартов образования. Проводит обучение обучающихся на научно-методическом уровне, организует и контролирует их самостоятельную работу. </w:t>
      </w:r>
    </w:p>
    <w:bookmarkEnd w:id="87"/>
    <w:p>
      <w:pPr>
        <w:spacing w:after="0"/>
        <w:ind w:left="0"/>
        <w:jc w:val="left"/>
      </w:pPr>
      <w:r>
        <w:rPr>
          <w:rFonts w:ascii="Times New Roman"/>
          <w:b w:val="false"/>
          <w:i w:val="false"/>
          <w:color w:val="000000"/>
          <w:sz w:val="28"/>
        </w:rPr>
        <w:t xml:space="preserve">
      Участвует в разработке и выполнении образовательных программ, в соответствии с учебным планом и графиком учебного процесса, отвечает за качество образования обучающихся. Вносит предложения по совершенствованию учебного процесса. Изучает индивидуальные способности, интересы и склонности обучающихся. Формирует у обучающихся профессиональные умения и навыки, подготавливает их к применению полученных знаний в практической деятельности, обеспечивает качество подготовки выпускников. Обеспечивает охрану жизни и здоровья обучающихся в период образовательного процесса. Выполняет требования правил охраны труда и техники безопасности, производственной санитарии. </w:t>
      </w:r>
    </w:p>
    <w:bookmarkStart w:name="z127" w:id="88"/>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образования и воспитания обучающихся; основы педагогики и психологии; содержание предмета и его практическое применение; основные технологические процессы и приемы работы по профилю специальности; основы экономики и организации производства и управления; основы законодательства о труде; формы, методы и прогрессивные технологии обучения и воспитания обучающихся; организацию учебно-воспитательной работы; правила охраны труда, техники безопасности и противопожарной защиты. </w:t>
      </w:r>
    </w:p>
    <w:bookmarkEnd w:id="88"/>
    <w:bookmarkStart w:name="z128" w:id="89"/>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специалист высшего уровня квалификации: высшее (или послевузовское) образование по профилю без предъявления требований к стажу работы;</w:t>
      </w:r>
    </w:p>
    <w:bookmarkEnd w:id="89"/>
    <w:p>
      <w:pPr>
        <w:spacing w:after="0"/>
        <w:ind w:left="0"/>
        <w:jc w:val="left"/>
      </w:pPr>
      <w:r>
        <w:rPr>
          <w:rFonts w:ascii="Times New Roman"/>
          <w:b w:val="false"/>
          <w:i w:val="false"/>
          <w:color w:val="000000"/>
          <w:sz w:val="28"/>
        </w:rPr>
        <w:t>
      специалист высшего уровня квалификации второй категории:</w:t>
      </w:r>
    </w:p>
    <w:p>
      <w:pPr>
        <w:spacing w:after="0"/>
        <w:ind w:left="0"/>
        <w:jc w:val="left"/>
      </w:pPr>
      <w:r>
        <w:rPr>
          <w:rFonts w:ascii="Times New Roman"/>
          <w:b w:val="false"/>
          <w:i w:val="false"/>
          <w:color w:val="000000"/>
          <w:sz w:val="28"/>
        </w:rPr>
        <w:t>
      отвечает общим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p>
    <w:bookmarkStart w:name="z492" w:id="90"/>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(или послевузовское) образование по профилю и стаж работы в должности преподавателя не менее 3 лет или производственный стаж по профилю не менее 2 лет;</w:t>
      </w:r>
    </w:p>
    <w:bookmarkEnd w:id="90"/>
    <w:p>
      <w:pPr>
        <w:spacing w:after="0"/>
        <w:ind w:left="0"/>
        <w:jc w:val="left"/>
      </w:pPr>
      <w:r>
        <w:rPr>
          <w:rFonts w:ascii="Times New Roman"/>
          <w:b w:val="false"/>
          <w:i w:val="false"/>
          <w:color w:val="000000"/>
          <w:sz w:val="28"/>
        </w:rPr>
        <w:t>
      специалист высшего уровня квалификации первой категории:</w:t>
      </w:r>
    </w:p>
    <w:p>
      <w:pPr>
        <w:spacing w:after="0"/>
        <w:ind w:left="0"/>
        <w:jc w:val="left"/>
      </w:pPr>
      <w:r>
        <w:rPr>
          <w:rFonts w:ascii="Times New Roman"/>
          <w:b w:val="false"/>
          <w:i w:val="false"/>
          <w:color w:val="000000"/>
          <w:sz w:val="28"/>
        </w:rPr>
        <w:t>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p>
    <w:bookmarkStart w:name="z493" w:id="91"/>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(или послевузовское) образование по профилю и стаж работы в должности преподавателя не менее 4 лет или производственный стаж по профилю не менее 3 лет, или наличие ученой степени кандидата наук по профилю без предъявления требований к стажу работы;</w:t>
      </w:r>
    </w:p>
    <w:bookmarkEnd w:id="91"/>
    <w:p>
      <w:pPr>
        <w:spacing w:after="0"/>
        <w:ind w:left="0"/>
        <w:jc w:val="left"/>
      </w:pPr>
      <w:r>
        <w:rPr>
          <w:rFonts w:ascii="Times New Roman"/>
          <w:b w:val="false"/>
          <w:i w:val="false"/>
          <w:color w:val="000000"/>
          <w:sz w:val="28"/>
        </w:rPr>
        <w:t>
      специалист высшего уровня квалификации высшей категории:</w:t>
      </w:r>
    </w:p>
    <w:p>
      <w:pPr>
        <w:spacing w:after="0"/>
        <w:ind w:left="0"/>
        <w:jc w:val="left"/>
      </w:pPr>
      <w:r>
        <w:rPr>
          <w:rFonts w:ascii="Times New Roman"/>
          <w:b w:val="false"/>
          <w:i w:val="false"/>
          <w:color w:val="000000"/>
          <w:sz w:val="28"/>
        </w:rPr>
        <w:t>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p>
    <w:bookmarkStart w:name="z494" w:id="92"/>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(или послевузовское) образование по профилю и стаж работы в должности преподавателя или производственный стаж по профилю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по профилю без предъявления требований к стажу работы.</w:t>
      </w:r>
    </w:p>
    <w:bookmarkEnd w:id="92"/>
    <w:bookmarkStart w:name="z129" w:id="93"/>
    <w:p>
      <w:pPr>
        <w:spacing w:after="0"/>
        <w:ind w:left="0"/>
        <w:jc w:val="left"/>
      </w:pPr>
      <w:r>
        <w:rPr>
          <w:rFonts w:ascii="Times New Roman"/>
          <w:b/>
          <w:i w:val="false"/>
          <w:color w:val="000000"/>
        </w:rPr>
        <w:t xml:space="preserve"> Мастер производственного обучения</w:t>
      </w:r>
    </w:p>
    <w:bookmarkEnd w:id="93"/>
    <w:bookmarkStart w:name="z130" w:id="94"/>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Проводит практические занятия и учебно-производственные работы по производственному обучению, организует профессиональную практику на предприятиях и воспитательную работу обучающихся и обеспечивает их выполнение в группе. Подготавливает оборудование и соответствующее оснащение к занятиям, совершенствует материальную базу. Обеспечивает соблюдение безопасности труда, овладение обучающимися передовыми методами труда, современной техникой и технологией производства, обслуживание и эксплуатацию оборудования, бережное расходование материальных и энергетических ресурсов. Участвует в работе с соцпартнерами по проведению учебной (производственной) практики. Готовит обучающихся к выполнению квалификационных работ и сдаче квалификационных экзаменов. </w:t>
      </w:r>
    </w:p>
    <w:bookmarkEnd w:id="94"/>
    <w:p>
      <w:pPr>
        <w:spacing w:after="0"/>
        <w:ind w:left="0"/>
        <w:jc w:val="left"/>
      </w:pPr>
      <w:r>
        <w:rPr>
          <w:rFonts w:ascii="Times New Roman"/>
          <w:b w:val="false"/>
          <w:i w:val="false"/>
          <w:color w:val="000000"/>
          <w:sz w:val="28"/>
        </w:rPr>
        <w:t xml:space="preserve">
      Ведет документацию по планированию, учету и отчетности производственного обучения и профессиональной практике, планированию и учету воспитательной работы в группе. Принимает меры по своевременному обеспечению учебных мастерских оборудованием и инструментами, материалами, запасными частями и средствами обучения. Готовит технологическую документацию, чертежи, эскизы, эталоны. </w:t>
      </w:r>
    </w:p>
    <w:p>
      <w:pPr>
        <w:spacing w:after="0"/>
        <w:ind w:left="0"/>
        <w:jc w:val="left"/>
      </w:pPr>
      <w:r>
        <w:rPr>
          <w:rFonts w:ascii="Times New Roman"/>
          <w:b w:val="false"/>
          <w:i w:val="false"/>
          <w:color w:val="000000"/>
          <w:sz w:val="28"/>
        </w:rPr>
        <w:t xml:space="preserve">
      Использует в учебном процессе научно-методические рекомендации, передовой педагогический и производственный опыт. </w:t>
      </w:r>
    </w:p>
    <w:p>
      <w:pPr>
        <w:spacing w:after="0"/>
        <w:ind w:left="0"/>
        <w:jc w:val="left"/>
      </w:pPr>
      <w:r>
        <w:rPr>
          <w:rFonts w:ascii="Times New Roman"/>
          <w:b w:val="false"/>
          <w:i w:val="false"/>
          <w:color w:val="000000"/>
          <w:sz w:val="28"/>
        </w:rPr>
        <w:t xml:space="preserve">
      Контролирует соблюдение обучающимися требований по охране труда и технике безопасности, производственной санитарии. Проводит инструктажи по технике безопасности. Участвует в работе методических комиссий, объединений. </w:t>
      </w:r>
    </w:p>
    <w:bookmarkStart w:name="z131" w:id="95"/>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w:t>
      </w:r>
      <w:r>
        <w:rPr>
          <w:rFonts w:ascii="Times New Roman"/>
          <w:b w:val="false"/>
          <w:i w:val="false"/>
          <w:color w:val="000000"/>
          <w:sz w:val="28"/>
        </w:rPr>
        <w:t xml:space="preserve">Республики Казахстан, законы Республики Казахстан " </w:t>
      </w:r>
      <w:r>
        <w:rPr>
          <w:rFonts w:ascii="Times New Roman"/>
          <w:b w:val="false"/>
          <w:i w:val="false"/>
          <w:color w:val="000000"/>
          <w:sz w:val="28"/>
        </w:rPr>
        <w:t xml:space="preserve">Об образовании </w:t>
      </w:r>
      <w:r>
        <w:rPr>
          <w:rFonts w:ascii="Times New Roman"/>
          <w:b w:val="false"/>
          <w:i w:val="false"/>
          <w:color w:val="000000"/>
          <w:sz w:val="28"/>
        </w:rPr>
        <w:t xml:space="preserve">", " </w:t>
      </w:r>
      <w:r>
        <w:rPr>
          <w:rFonts w:ascii="Times New Roman"/>
          <w:b w:val="false"/>
          <w:i w:val="false"/>
          <w:color w:val="000000"/>
          <w:sz w:val="28"/>
        </w:rPr>
        <w:t xml:space="preserve">О правах ребенка </w:t>
      </w:r>
      <w:r>
        <w:rPr>
          <w:rFonts w:ascii="Times New Roman"/>
          <w:b w:val="false"/>
          <w:i w:val="false"/>
          <w:color w:val="000000"/>
          <w:sz w:val="28"/>
        </w:rPr>
        <w:t xml:space="preserve">", "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xml:space="preserve">" и другие нормативные правовые акты по вопросам профессионального образования; учебные программы по производственному обучению; технологию производства, оборудование, технику и правила их технической эксплуатации; основы педагогики, психологии, методики профессионального обучения и воспитания обучающихся; основы экономики, законодательства о труде; правила охраны труда, техники безопасности и противопожарной защиты. </w:t>
      </w:r>
    </w:p>
    <w:bookmarkEnd w:id="95"/>
    <w:bookmarkStart w:name="z132" w:id="96"/>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специалист высшего уровня квалификации: высшее (или послевузовское) образование по профилю без предъявления требований к стажу работы;</w:t>
      </w:r>
    </w:p>
    <w:bookmarkEnd w:id="96"/>
    <w:p>
      <w:pPr>
        <w:spacing w:after="0"/>
        <w:ind w:left="0"/>
        <w:jc w:val="left"/>
      </w:pPr>
      <w:r>
        <w:rPr>
          <w:rFonts w:ascii="Times New Roman"/>
          <w:b w:val="false"/>
          <w:i w:val="false"/>
          <w:color w:val="000000"/>
          <w:sz w:val="28"/>
        </w:rPr>
        <w:t>
      специалист высшего уровня квалификации второй категории:</w:t>
      </w:r>
    </w:p>
    <w:p>
      <w:pPr>
        <w:spacing w:after="0"/>
        <w:ind w:left="0"/>
        <w:jc w:val="left"/>
      </w:pPr>
      <w:r>
        <w:rPr>
          <w:rFonts w:ascii="Times New Roman"/>
          <w:b w:val="false"/>
          <w:i w:val="false"/>
          <w:color w:val="000000"/>
          <w:sz w:val="28"/>
        </w:rPr>
        <w:t>
      отвечает требованиям, предъявляемым к мастеру производственного обучения высшего уровня квалификации без категории, имеет подтверждение о наличии более высокого уровня квалификации, чем уровень квалификации присваемый обучающимся, активно решает задачи комплексного методического обеспечения учебно-производственного процесса.</w:t>
      </w:r>
    </w:p>
    <w:bookmarkStart w:name="z495" w:id="97"/>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(или послевузовское) образование и стаж работы в данной должности не менее 2 лет или производственный стаж по профилю не менее 1 года;</w:t>
      </w:r>
    </w:p>
    <w:bookmarkEnd w:id="97"/>
    <w:p>
      <w:pPr>
        <w:spacing w:after="0"/>
        <w:ind w:left="0"/>
        <w:jc w:val="left"/>
      </w:pPr>
      <w:r>
        <w:rPr>
          <w:rFonts w:ascii="Times New Roman"/>
          <w:b w:val="false"/>
          <w:i w:val="false"/>
          <w:color w:val="000000"/>
          <w:sz w:val="28"/>
        </w:rPr>
        <w:t>
      специалист высшего уровня квалификации первой категории:</w:t>
      </w:r>
    </w:p>
    <w:p>
      <w:pPr>
        <w:spacing w:after="0"/>
        <w:ind w:left="0"/>
        <w:jc w:val="left"/>
      </w:pPr>
      <w:r>
        <w:rPr>
          <w:rFonts w:ascii="Times New Roman"/>
          <w:b w:val="false"/>
          <w:i w:val="false"/>
          <w:color w:val="000000"/>
          <w:sz w:val="28"/>
        </w:rPr>
        <w:t>
      отвечает требованиям, предъявляемым к мастеру производственного обучения высшего уровня квалификации второй категории, принимает непосредственное участие в работе методических комиссий, секций.</w:t>
      </w:r>
    </w:p>
    <w:bookmarkStart w:name="z496" w:id="98"/>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(или послевузовское) образование и стаж работы в данной должности не менее 3 лет или производственный стаж по профилю не менее 2 лет;</w:t>
      </w:r>
    </w:p>
    <w:bookmarkEnd w:id="98"/>
    <w:p>
      <w:pPr>
        <w:spacing w:after="0"/>
        <w:ind w:left="0"/>
        <w:jc w:val="left"/>
      </w:pPr>
      <w:r>
        <w:rPr>
          <w:rFonts w:ascii="Times New Roman"/>
          <w:b w:val="false"/>
          <w:i w:val="false"/>
          <w:color w:val="000000"/>
          <w:sz w:val="28"/>
        </w:rPr>
        <w:t>
      специалист высшего уровня квалификации высшей категории:</w:t>
      </w:r>
    </w:p>
    <w:p>
      <w:pPr>
        <w:spacing w:after="0"/>
        <w:ind w:left="0"/>
        <w:jc w:val="left"/>
      </w:pPr>
      <w:r>
        <w:rPr>
          <w:rFonts w:ascii="Times New Roman"/>
          <w:b w:val="false"/>
          <w:i w:val="false"/>
          <w:color w:val="000000"/>
          <w:sz w:val="28"/>
        </w:rPr>
        <w:t>
      отвечает требованиям, предъявляемым к мастеру производственного обучения высшего уровня квалификации первой категории, умеет разрабатывать частные методики профессионального обучения, ведет работу по апробации; обобщать передовой опыт, участвует во внедрении новых обучающих программ и технологий.</w:t>
      </w:r>
    </w:p>
    <w:bookmarkStart w:name="z497" w:id="99"/>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(или послевузовское) образование, стаж работы в данной должности не менее 5 лет или производственный стаж по профилю не менее 3 лет;</w:t>
      </w:r>
    </w:p>
    <w:bookmarkEnd w:id="99"/>
    <w:p>
      <w:pPr>
        <w:spacing w:after="0"/>
        <w:ind w:left="0"/>
        <w:jc w:val="left"/>
      </w:pPr>
      <w:r>
        <w:rPr>
          <w:rFonts w:ascii="Times New Roman"/>
          <w:b w:val="false"/>
          <w:i w:val="false"/>
          <w:color w:val="000000"/>
          <w:sz w:val="28"/>
        </w:rPr>
        <w:t>
      специалист среднего уровня квалификации: техническое и профессиональное образование (среднее специальное, среднее профессиональное) с квалификацией специалиста среднего звена без предъявления требований к стажу работы;</w:t>
      </w:r>
    </w:p>
    <w:p>
      <w:pPr>
        <w:spacing w:after="0"/>
        <w:ind w:left="0"/>
        <w:jc w:val="left"/>
      </w:pPr>
      <w:r>
        <w:rPr>
          <w:rFonts w:ascii="Times New Roman"/>
          <w:b w:val="false"/>
          <w:i w:val="false"/>
          <w:color w:val="000000"/>
          <w:sz w:val="28"/>
        </w:rPr>
        <w:t xml:space="preserve">
      специалист среднего уровня квалификации второй категории: </w:t>
      </w:r>
    </w:p>
    <w:p>
      <w:pPr>
        <w:spacing w:after="0"/>
        <w:ind w:left="0"/>
        <w:jc w:val="left"/>
      </w:pPr>
      <w:r>
        <w:rPr>
          <w:rFonts w:ascii="Times New Roman"/>
          <w:b w:val="false"/>
          <w:i w:val="false"/>
          <w:color w:val="000000"/>
          <w:sz w:val="28"/>
        </w:rPr>
        <w:t>
      отвечает требованиям, предъявляемым к специалисту среднего уровня квалификации без категории, имеет подтверждение о наличии более высокого уровня квалификации, чем уровень квалификации присваемый обучающимся, активно решает задачи комплексного методического обеспечения учебно-производственного процесса.</w:t>
      </w:r>
    </w:p>
    <w:bookmarkStart w:name="z498" w:id="100"/>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2 лет или производственный стаж по профилю не менее 1 года;</w:t>
      </w:r>
    </w:p>
    <w:bookmarkEnd w:id="100"/>
    <w:p>
      <w:pPr>
        <w:spacing w:after="0"/>
        <w:ind w:left="0"/>
        <w:jc w:val="left"/>
      </w:pPr>
      <w:r>
        <w:rPr>
          <w:rFonts w:ascii="Times New Roman"/>
          <w:b w:val="false"/>
          <w:i w:val="false"/>
          <w:color w:val="000000"/>
          <w:sz w:val="28"/>
        </w:rPr>
        <w:t>
      специалист среднего уровня квалификации первой категории:</w:t>
      </w:r>
    </w:p>
    <w:p>
      <w:pPr>
        <w:spacing w:after="0"/>
        <w:ind w:left="0"/>
        <w:jc w:val="left"/>
      </w:pPr>
      <w:r>
        <w:rPr>
          <w:rFonts w:ascii="Times New Roman"/>
          <w:b w:val="false"/>
          <w:i w:val="false"/>
          <w:color w:val="000000"/>
          <w:sz w:val="28"/>
        </w:rPr>
        <w:t>
      отвечает требованиям, предъявляемым к специалисту среднего уровня квалификации второй категории, принимает непосредственное участие в работе методических комиссий, секций.</w:t>
      </w:r>
    </w:p>
    <w:bookmarkStart w:name="z499" w:id="101"/>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3 лет или производственный стаж по профилю не менее 2 лет;</w:t>
      </w:r>
    </w:p>
    <w:bookmarkEnd w:id="101"/>
    <w:p>
      <w:pPr>
        <w:spacing w:after="0"/>
        <w:ind w:left="0"/>
        <w:jc w:val="left"/>
      </w:pPr>
      <w:r>
        <w:rPr>
          <w:rFonts w:ascii="Times New Roman"/>
          <w:b w:val="false"/>
          <w:i w:val="false"/>
          <w:color w:val="000000"/>
          <w:sz w:val="28"/>
        </w:rPr>
        <w:t>
      специалист среднего уровня квалификации высшей категории:</w:t>
      </w:r>
    </w:p>
    <w:p>
      <w:pPr>
        <w:spacing w:after="0"/>
        <w:ind w:left="0"/>
        <w:jc w:val="left"/>
      </w:pPr>
      <w:r>
        <w:rPr>
          <w:rFonts w:ascii="Times New Roman"/>
          <w:b w:val="false"/>
          <w:i w:val="false"/>
          <w:color w:val="000000"/>
          <w:sz w:val="28"/>
        </w:rPr>
        <w:t>
      отвечает требованиям, предъявляемым к специалисту среднего уровня квалификации первой категории, участвует в разработке частных методик профессионального обучения, ведет работу по апробации; обобщает передовой опыт, участвует во внедрении новых обучающих программ и технологий.</w:t>
      </w:r>
    </w:p>
    <w:bookmarkStart w:name="z500" w:id="102"/>
    <w:p>
      <w:pPr>
        <w:spacing w:after="0"/>
        <w:ind w:left="0"/>
        <w:jc w:val="left"/>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5 лет или производственный стаж по профилю не менее 3 лет.</w:t>
      </w:r>
    </w:p>
    <w:bookmarkEnd w:id="102"/>
    <w:bookmarkStart w:name="z133" w:id="103"/>
    <w:p>
      <w:pPr>
        <w:spacing w:after="0"/>
        <w:ind w:left="0"/>
        <w:jc w:val="left"/>
      </w:pPr>
      <w:r>
        <w:rPr>
          <w:rFonts w:ascii="Times New Roman"/>
          <w:b/>
          <w:i w:val="false"/>
          <w:color w:val="000000"/>
        </w:rPr>
        <w:t xml:space="preserve"> Воспитатель общежития</w:t>
      </w:r>
    </w:p>
    <w:bookmarkEnd w:id="103"/>
    <w:bookmarkStart w:name="z134" w:id="104"/>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Должностные обязанности: </w:t>
      </w:r>
      <w:r>
        <w:rPr>
          <w:rFonts w:ascii="Times New Roman"/>
          <w:b w:val="false"/>
          <w:i w:val="false"/>
          <w:color w:val="000000"/>
          <w:sz w:val="28"/>
        </w:rPr>
        <w:t xml:space="preserve">Организует и проводит внеклассную воспитательную и культурно-массовую работу в общежитии. Осуществляет контроль над выполнением педагогических требований в общем воспитательном процессе общежития. </w:t>
      </w:r>
    </w:p>
    <w:bookmarkEnd w:id="104"/>
    <w:p>
      <w:pPr>
        <w:spacing w:after="0"/>
        <w:ind w:left="0"/>
        <w:jc w:val="left"/>
      </w:pPr>
      <w:r>
        <w:rPr>
          <w:rFonts w:ascii="Times New Roman"/>
          <w:b w:val="false"/>
          <w:i w:val="false"/>
          <w:color w:val="000000"/>
          <w:sz w:val="28"/>
        </w:rPr>
        <w:t xml:space="preserve">
      Совершенствует содержание, формы и методы воспитательной работы.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 </w:t>
      </w:r>
    </w:p>
    <w:p>
      <w:pPr>
        <w:spacing w:after="0"/>
        <w:ind w:left="0"/>
        <w:jc w:val="left"/>
      </w:pPr>
      <w:r>
        <w:rPr>
          <w:rFonts w:ascii="Times New Roman"/>
          <w:b w:val="false"/>
          <w:i w:val="false"/>
          <w:color w:val="000000"/>
          <w:sz w:val="28"/>
        </w:rPr>
        <w:t xml:space="preserve">
      Способствует реализации прав ребенка,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p>
    <w:p>
      <w:pPr>
        <w:spacing w:after="0"/>
        <w:ind w:left="0"/>
        <w:jc w:val="left"/>
      </w:pPr>
      <w:r>
        <w:rPr>
          <w:rFonts w:ascii="Times New Roman"/>
          <w:b w:val="false"/>
          <w:i w:val="false"/>
          <w:color w:val="000000"/>
          <w:sz w:val="28"/>
        </w:rPr>
        <w:t xml:space="preserve">
      Организует работу по профилактике правонарушений среди подростков по укреплению учебно-материальной базы. </w:t>
      </w:r>
    </w:p>
    <w:p>
      <w:pPr>
        <w:spacing w:after="0"/>
        <w:ind w:left="0"/>
        <w:jc w:val="left"/>
      </w:pPr>
      <w:r>
        <w:rPr>
          <w:rFonts w:ascii="Times New Roman"/>
          <w:b w:val="false"/>
          <w:i w:val="false"/>
          <w:color w:val="000000"/>
          <w:sz w:val="28"/>
        </w:rPr>
        <w:t xml:space="preserve">
      Поддерживает связь с родителями или опекунами. Проводит индивидуальную работу с обучающимися. Обеспечивает охрану жизни и здоровья обучающихся. Выполняет требования правил охраны труда и техники безопасности и противопожарной защиты. </w:t>
      </w:r>
    </w:p>
    <w:bookmarkStart w:name="z135" w:id="105"/>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Должен знать: </w:t>
      </w:r>
      <w:r>
        <w:rPr>
          <w:rFonts w:ascii="Times New Roman"/>
          <w:b w:val="false"/>
          <w:i w:val="false"/>
          <w:color w:val="000000"/>
          <w:sz w:val="28"/>
        </w:rPr>
        <w:t xml:space="preserve">Конституцию Республики Казахстан, законы Республики Казахстан "Об образовании", "О правах ребенка в Республике Казахстан", "О языках в Республике Казахстан" и другие нормативные правовые акты по вопросам профессионального образования; основы педагогики и психологии, теорию и методику воспитательной работы, основы экономики, законодательства о труде; правила охраны труда, техники безопасности и противопожарной защиты. </w:t>
      </w:r>
    </w:p>
    <w:bookmarkEnd w:id="105"/>
    <w:bookmarkStart w:name="z136" w:id="106"/>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Требования к квалификации: </w:t>
      </w:r>
      <w:r>
        <w:rPr>
          <w:rFonts w:ascii="Times New Roman"/>
          <w:b w:val="false"/>
          <w:i w:val="false"/>
          <w:color w:val="000000"/>
          <w:sz w:val="28"/>
        </w:rPr>
        <w:t xml:space="preserve">высшее или техническое и профессиональное образование (среднее специальное, среднее профессиональное) с квалификацией специалиста среднего звена. </w:t>
      </w:r>
    </w:p>
    <w:bookmarkEnd w:id="106"/>
    <w:bookmarkStart w:name="z137" w:id="107"/>
    <w:p>
      <w:pPr>
        <w:spacing w:after="0"/>
        <w:ind w:left="0"/>
        <w:jc w:val="left"/>
      </w:pPr>
      <w:r>
        <w:rPr>
          <w:rFonts w:ascii="Times New Roman"/>
          <w:b/>
          <w:i w:val="false"/>
          <w:color w:val="000000"/>
        </w:rPr>
        <w:t xml:space="preserve"> Глава 4. Квалификационные характеристики должностей педагогических работников и приравненных к ним лиц системы дошкольного воспитания и обучения, начального, основного среднего и общего среднего образования, интернатных организаций и дополнительного образования</w:t>
      </w:r>
    </w:p>
    <w:bookmarkEnd w:id="107"/>
    <w:p>
      <w:pPr>
        <w:spacing w:after="0"/>
        <w:ind w:left="0"/>
        <w:jc w:val="left"/>
      </w:pPr>
      <w:r>
        <w:rPr>
          <w:rFonts w:ascii="Times New Roman"/>
          <w:b w:val="false"/>
          <w:i w:val="false"/>
          <w:color w:val="ff0000"/>
          <w:sz w:val="28"/>
        </w:rPr>
        <w:t xml:space="preserve">
      Сноска. Заголовок главы 4 в редакции приказа Министра образования и науки РК от 31.10.2018 </w:t>
      </w:r>
      <w:r>
        <w:rPr>
          <w:rFonts w:ascii="Times New Roman"/>
          <w:b w:val="false"/>
          <w:i w:val="false"/>
          <w:color w:val="ff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Раздел 4 в редакции приказа Министра образования и науки РК от 27.12.2013 </w:t>
      </w:r>
      <w:r>
        <w:rPr>
          <w:rFonts w:ascii="Times New Roman"/>
          <w:b w:val="false"/>
          <w:i w:val="false"/>
          <w:color w:val="ff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образования и науки РК от 12.05.2017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31.10.2018 </w:t>
      </w:r>
      <w:r>
        <w:rPr>
          <w:rFonts w:ascii="Times New Roman"/>
          <w:b w:val="false"/>
          <w:i w:val="false"/>
          <w:color w:val="ff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108"/>
    <w:p>
      <w:pPr>
        <w:spacing w:after="0"/>
        <w:ind w:left="0"/>
        <w:jc w:val="left"/>
      </w:pPr>
      <w:r>
        <w:rPr>
          <w:rFonts w:ascii="Times New Roman"/>
          <w:b/>
          <w:i w:val="false"/>
          <w:color w:val="000000"/>
        </w:rPr>
        <w:t xml:space="preserve">  Дошкольное воспитание и обучение</w:t>
      </w:r>
      <w:r>
        <w:br/>
      </w:r>
      <w:r>
        <w:rPr>
          <w:rFonts w:ascii="Times New Roman"/>
          <w:b/>
          <w:i w:val="false"/>
          <w:color w:val="000000"/>
        </w:rPr>
        <w:t>Руководитель организации</w:t>
      </w:r>
      <w:r>
        <w:br/>
      </w:r>
      <w:r>
        <w:rPr>
          <w:rFonts w:ascii="Times New Roman"/>
          <w:b/>
          <w:i w:val="false"/>
          <w:color w:val="000000"/>
        </w:rPr>
        <w:t>(заведующий) дошкольного воспитания и обучения</w:t>
      </w:r>
    </w:p>
    <w:bookmarkEnd w:id="108"/>
    <w:bookmarkStart w:name="z140" w:id="109"/>
    <w:p>
      <w:pPr>
        <w:spacing w:after="0"/>
        <w:ind w:left="0"/>
        <w:jc w:val="left"/>
      </w:pPr>
      <w:r>
        <w:rPr>
          <w:rFonts w:ascii="Times New Roman"/>
          <w:b w:val="false"/>
          <w:i w:val="false"/>
          <w:color w:val="000000"/>
          <w:sz w:val="28"/>
        </w:rPr>
        <w:t>
      Должностные обязанности. Руководит деятельностью организации дошкольного обучения и воспитания (далее – ДО) в соответствии с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воспитательно-образовательного процесса.</w:t>
      </w:r>
    </w:p>
    <w:bookmarkEnd w:id="109"/>
    <w:bookmarkStart w:name="z141" w:id="110"/>
    <w:p>
      <w:pPr>
        <w:spacing w:after="0"/>
        <w:ind w:left="0"/>
        <w:jc w:val="left"/>
      </w:pPr>
      <w:r>
        <w:rPr>
          <w:rFonts w:ascii="Times New Roman"/>
          <w:b w:val="false"/>
          <w:i w:val="false"/>
          <w:color w:val="000000"/>
          <w:sz w:val="28"/>
        </w:rPr>
        <w:t>
      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ДО в установленном законодательством порядке, представляет ежегодный отчет о поступлениях и расходовании средств учредителей. 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Владеет компьютерной грамотностью, информационно-коммуникационной компетентностью.</w:t>
      </w:r>
    </w:p>
    <w:bookmarkEnd w:id="110"/>
    <w:bookmarkStart w:name="z142" w:id="111"/>
    <w:p>
      <w:pPr>
        <w:spacing w:after="0"/>
        <w:ind w:left="0"/>
        <w:jc w:val="left"/>
      </w:pPr>
      <w:r>
        <w:rPr>
          <w:rFonts w:ascii="Times New Roman"/>
          <w:b w:val="false"/>
          <w:i w:val="false"/>
          <w:color w:val="000000"/>
          <w:sz w:val="28"/>
        </w:rPr>
        <w:t>
      Руководит работой педагогического совета. Представляет ДО в государственных, общественных и иных организациях. Обеспечивает подготовку и представление необходимой отчетности о деятельности ДО.</w:t>
      </w:r>
    </w:p>
    <w:bookmarkEnd w:id="111"/>
    <w:bookmarkStart w:name="z143" w:id="112"/>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и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w:t>
      </w:r>
    </w:p>
    <w:bookmarkEnd w:id="112"/>
    <w:bookmarkStart w:name="z144" w:id="113"/>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педагогической работы в дошкольных организациях: для городской местности - не менее 5 лет, для сельской местности - не менее 3 лет.</w:t>
      </w:r>
    </w:p>
    <w:bookmarkEnd w:id="113"/>
    <w:bookmarkStart w:name="z145" w:id="114"/>
    <w:p>
      <w:pPr>
        <w:spacing w:after="0"/>
        <w:ind w:left="0"/>
        <w:jc w:val="left"/>
      </w:pPr>
      <w:r>
        <w:rPr>
          <w:rFonts w:ascii="Times New Roman"/>
          <w:b/>
          <w:i w:val="false"/>
          <w:color w:val="000000"/>
        </w:rPr>
        <w:t xml:space="preserve"> Методист организации</w:t>
      </w:r>
      <w:r>
        <w:br/>
      </w:r>
      <w:r>
        <w:rPr>
          <w:rFonts w:ascii="Times New Roman"/>
          <w:b/>
          <w:i w:val="false"/>
          <w:color w:val="000000"/>
        </w:rPr>
        <w:t>дошкольного воспитания и обучения</w:t>
      </w:r>
    </w:p>
    <w:bookmarkEnd w:id="114"/>
    <w:bookmarkStart w:name="z146" w:id="115"/>
    <w:p>
      <w:pPr>
        <w:spacing w:after="0"/>
        <w:ind w:left="0"/>
        <w:jc w:val="left"/>
      </w:pPr>
      <w:r>
        <w:rPr>
          <w:rFonts w:ascii="Times New Roman"/>
          <w:b w:val="false"/>
          <w:i w:val="false"/>
          <w:color w:val="000000"/>
          <w:sz w:val="28"/>
        </w:rPr>
        <w:t>
      Должностные обязанности. Организует методическое обеспечение деятельности организации образования. Составляет учебные, учебно-тематические планы и программы по дисциплинам и учебным курсам. Участвует в выборе (разработке) образовательных программ для детей, развитии сотрудничества с организациями образования, детскими центрами, и другими организациями. Оказывает помощь в определении содержания, форм, методов и средств обучения и воспитания. Организует разработку, рецензирование и подготовку к утверждению учебно-методической документации, пособий. Формирует новые направления исследований и разработок, составляет сетку занятий по возрастным группам. Обеспечивает распространение и внедрение положительного практического опыта. Организует мероприятия по соблюдению принципа непрерывности и преемственности уровней образования, взаимодействию с родителями. Вносит предложения о замене и приобретении современного оборудования, организует комплектование групп учебными пособиями, играми, игрушками.</w:t>
      </w:r>
    </w:p>
    <w:bookmarkEnd w:id="115"/>
    <w:bookmarkStart w:name="z147" w:id="116"/>
    <w:p>
      <w:pPr>
        <w:spacing w:after="0"/>
        <w:ind w:left="0"/>
        <w:jc w:val="left"/>
      </w:pPr>
      <w:r>
        <w:rPr>
          <w:rFonts w:ascii="Times New Roman"/>
          <w:b w:val="false"/>
          <w:i w:val="false"/>
          <w:color w:val="000000"/>
          <w:sz w:val="28"/>
        </w:rPr>
        <w:t>
      Анализирует состояние учебно-методической и воспитательной работы. Проводит для воспитателей открытые занятия, семинары, индивидуальные и групповые консультации, выставки, конкурсы, организует работу творческих групп, ведет банк данных учебно-педагогической и методической литературы, своевременно оформляет учетную и отчетную документацию. Координирует взаимодействие воспитателей, психолога, логопеда, музыкального руководителя, других специалистов организации. Проводит анализ уровня развития компетенции. Вносит рекомендации по подбору кадров на должности воспитателей, их помощников и их поощрении. Координирует работу по повышению квалификации и аттестации педагогических работников. Владеет компьютерной грамотностью, информационно-коммуникационной компетентностью.</w:t>
      </w:r>
    </w:p>
    <w:bookmarkEnd w:id="116"/>
    <w:bookmarkStart w:name="z148" w:id="117"/>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Кодекс Республики Казахстан "</w:t>
      </w:r>
      <w:r>
        <w:rPr>
          <w:rFonts w:ascii="Times New Roman"/>
          <w:b w:val="false"/>
          <w:i w:val="false"/>
          <w:color w:val="000000"/>
          <w:sz w:val="28"/>
        </w:rPr>
        <w:t>О браке (супружестве) и семье</w:t>
      </w:r>
      <w:r>
        <w:rPr>
          <w:rFonts w:ascii="Times New Roman"/>
          <w:b w:val="false"/>
          <w:i w:val="false"/>
          <w:color w:val="000000"/>
          <w:sz w:val="28"/>
        </w:rPr>
        <w:t>", законы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принципы дидактики, основы педагогики и возрастной психологии, общие и частные методики воспитания и обучения, принципы и порядок разработки учебно-программной документации, методику выявления, обобщения и внедрение эффективных форм и методов педагогической работы, медико-психолого-педагогические и возрастные анатомо-физиологические особенности и нервно-психическую деятельность детей, принципы систематизации методических и информационных материалов, основные требования к аудиовизуальным и интерактивным средствам обучения, основы законодательства о труде, правила и нормы охраны труда, техники безопасности и противопожарной защиты, санитарные правила и нормы.</w:t>
      </w:r>
    </w:p>
    <w:bookmarkEnd w:id="117"/>
    <w:bookmarkStart w:name="z149" w:id="118"/>
    <w:p>
      <w:pPr>
        <w:spacing w:after="0"/>
        <w:ind w:left="0"/>
        <w:jc w:val="left"/>
      </w:pPr>
      <w:r>
        <w:rPr>
          <w:rFonts w:ascii="Times New Roman"/>
          <w:b w:val="false"/>
          <w:i w:val="false"/>
          <w:color w:val="000000"/>
          <w:sz w:val="28"/>
        </w:rPr>
        <w:t>
      Требования к квалификации: высшее, техническое и профессиональное педагогическое образование и стаж работы в дошкольных организациях образования не менее 5 лет.</w:t>
      </w:r>
    </w:p>
    <w:bookmarkEnd w:id="118"/>
    <w:bookmarkStart w:name="z150" w:id="119"/>
    <w:p>
      <w:pPr>
        <w:spacing w:after="0"/>
        <w:ind w:left="0"/>
        <w:jc w:val="left"/>
      </w:pPr>
      <w:r>
        <w:rPr>
          <w:rFonts w:ascii="Times New Roman"/>
          <w:b w:val="false"/>
          <w:i w:val="false"/>
          <w:color w:val="000000"/>
          <w:sz w:val="28"/>
        </w:rPr>
        <w:t>
      Требования к квалификации по категориям:</w:t>
      </w:r>
    </w:p>
    <w:bookmarkEnd w:id="119"/>
    <w:bookmarkStart w:name="z151" w:id="120"/>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w:t>
      </w:r>
    </w:p>
    <w:bookmarkEnd w:id="120"/>
    <w:bookmarkStart w:name="z152" w:id="121"/>
    <w:p>
      <w:pPr>
        <w:spacing w:after="0"/>
        <w:ind w:left="0"/>
        <w:jc w:val="left"/>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по соответствующей специальности и стаж работы в должности воспитателя ДО не менее 3 лет.</w:t>
      </w:r>
    </w:p>
    <w:bookmarkEnd w:id="121"/>
    <w:bookmarkStart w:name="z153" w:id="122"/>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122"/>
    <w:bookmarkStart w:name="z155" w:id="123"/>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123"/>
    <w:bookmarkStart w:name="z156" w:id="124"/>
    <w:p>
      <w:pPr>
        <w:spacing w:after="0"/>
        <w:ind w:left="0"/>
        <w:jc w:val="left"/>
      </w:pPr>
      <w:r>
        <w:rPr>
          <w:rFonts w:ascii="Times New Roman"/>
          <w:b w:val="false"/>
          <w:i w:val="false"/>
          <w:color w:val="000000"/>
          <w:sz w:val="28"/>
        </w:rPr>
        <w:t>
      должен отвечать общим требованиям, предъявляемым методисту высшего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
    <w:bookmarkEnd w:id="124"/>
    <w:bookmarkStart w:name="z157" w:id="125"/>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методиста ДО не менее 3 лет;</w:t>
      </w:r>
    </w:p>
    <w:bookmarkEnd w:id="125"/>
    <w:bookmarkStart w:name="z158" w:id="126"/>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126"/>
    <w:bookmarkStart w:name="z159" w:id="127"/>
    <w:p>
      <w:pPr>
        <w:spacing w:after="0"/>
        <w:ind w:left="0"/>
        <w:jc w:val="left"/>
      </w:pPr>
      <w:r>
        <w:rPr>
          <w:rFonts w:ascii="Times New Roman"/>
          <w:b w:val="false"/>
          <w:i w:val="false"/>
          <w:color w:val="000000"/>
          <w:sz w:val="28"/>
        </w:rPr>
        <w:t>
      должен отвечать требованиям, предъявляемым методисту высшего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p>
    <w:bookmarkEnd w:id="127"/>
    <w:bookmarkStart w:name="z160" w:id="128"/>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методиста ДО не менее 4 лет;</w:t>
      </w:r>
    </w:p>
    <w:bookmarkEnd w:id="128"/>
    <w:bookmarkStart w:name="z161" w:id="129"/>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129"/>
    <w:bookmarkStart w:name="z162" w:id="130"/>
    <w:p>
      <w:pPr>
        <w:spacing w:after="0"/>
        <w:ind w:left="0"/>
        <w:jc w:val="left"/>
      </w:pPr>
      <w:r>
        <w:rPr>
          <w:rFonts w:ascii="Times New Roman"/>
          <w:b w:val="false"/>
          <w:i w:val="false"/>
          <w:color w:val="000000"/>
          <w:sz w:val="28"/>
        </w:rPr>
        <w:t>
      должен отвечать требованиям, предъявляемым методисту высшего уровня квалификации первой категории, кроме того: владеть методами научно-исследовательской и опытно-экспериментальной работы, руководить творческими группами по разработке актуальных проблем образовательного процесса.</w:t>
      </w:r>
    </w:p>
    <w:bookmarkEnd w:id="130"/>
    <w:bookmarkStart w:name="z163" w:id="131"/>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методиста ДО не менее 5 лет;</w:t>
      </w:r>
    </w:p>
    <w:bookmarkEnd w:id="131"/>
    <w:bookmarkStart w:name="z164" w:id="132"/>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132"/>
    <w:bookmarkStart w:name="z165" w:id="133"/>
    <w:p>
      <w:pPr>
        <w:spacing w:after="0"/>
        <w:ind w:left="0"/>
        <w:jc w:val="left"/>
      </w:pPr>
      <w:r>
        <w:rPr>
          <w:rFonts w:ascii="Times New Roman"/>
          <w:b w:val="false"/>
          <w:i w:val="false"/>
          <w:color w:val="000000"/>
          <w:sz w:val="28"/>
        </w:rPr>
        <w:t>
      должен отвечать требованиям, предъявляемым методисту (среднего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
    <w:bookmarkEnd w:id="133"/>
    <w:bookmarkStart w:name="z166" w:id="134"/>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по соответствующей специальности и стаж работы в должности методиста ДО не менее 3 лет;</w:t>
      </w:r>
    </w:p>
    <w:bookmarkEnd w:id="134"/>
    <w:bookmarkStart w:name="z167" w:id="135"/>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135"/>
    <w:bookmarkStart w:name="z168" w:id="136"/>
    <w:p>
      <w:pPr>
        <w:spacing w:after="0"/>
        <w:ind w:left="0"/>
        <w:jc w:val="left"/>
      </w:pPr>
      <w:r>
        <w:rPr>
          <w:rFonts w:ascii="Times New Roman"/>
          <w:b w:val="false"/>
          <w:i w:val="false"/>
          <w:color w:val="000000"/>
          <w:sz w:val="28"/>
        </w:rPr>
        <w:t>
      должен отвечать требованиям, предъявляемым методисту среднего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p>
    <w:bookmarkEnd w:id="136"/>
    <w:bookmarkStart w:name="z169" w:id="137"/>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4 лет;</w:t>
      </w:r>
    </w:p>
    <w:bookmarkEnd w:id="137"/>
    <w:bookmarkStart w:name="z170" w:id="138"/>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138"/>
    <w:bookmarkStart w:name="z171" w:id="139"/>
    <w:p>
      <w:pPr>
        <w:spacing w:after="0"/>
        <w:ind w:left="0"/>
        <w:jc w:val="left"/>
      </w:pPr>
      <w:r>
        <w:rPr>
          <w:rFonts w:ascii="Times New Roman"/>
          <w:b w:val="false"/>
          <w:i w:val="false"/>
          <w:color w:val="000000"/>
          <w:sz w:val="28"/>
        </w:rPr>
        <w:t>
      должен отвечать требованиям, предъявляемым методисту среднего уровня квалификации первой категории, кроме того: владеть методами опытно-экспериментальной работы, руководить творческими группами по разработке актуальных проблем образовательного процесса.</w:t>
      </w:r>
    </w:p>
    <w:bookmarkEnd w:id="139"/>
    <w:bookmarkStart w:name="z172" w:id="140"/>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5 лет.</w:t>
      </w:r>
    </w:p>
    <w:bookmarkEnd w:id="140"/>
    <w:bookmarkStart w:name="z173" w:id="141"/>
    <w:p>
      <w:pPr>
        <w:spacing w:after="0"/>
        <w:ind w:left="0"/>
        <w:jc w:val="left"/>
      </w:pPr>
      <w:r>
        <w:rPr>
          <w:rFonts w:ascii="Times New Roman"/>
          <w:b/>
          <w:i w:val="false"/>
          <w:color w:val="000000"/>
        </w:rPr>
        <w:t xml:space="preserve"> Музыкальный руководитель организации</w:t>
      </w:r>
      <w:r>
        <w:br/>
      </w:r>
      <w:r>
        <w:rPr>
          <w:rFonts w:ascii="Times New Roman"/>
          <w:b/>
          <w:i w:val="false"/>
          <w:color w:val="000000"/>
        </w:rPr>
        <w:t>дошкольного воспитания и обучения</w:t>
      </w:r>
    </w:p>
    <w:bookmarkEnd w:id="141"/>
    <w:bookmarkStart w:name="z174" w:id="142"/>
    <w:p>
      <w:pPr>
        <w:spacing w:after="0"/>
        <w:ind w:left="0"/>
        <w:jc w:val="left"/>
      </w:pPr>
      <w:r>
        <w:rPr>
          <w:rFonts w:ascii="Times New Roman"/>
          <w:b w:val="false"/>
          <w:i w:val="false"/>
          <w:color w:val="000000"/>
          <w:sz w:val="28"/>
        </w:rPr>
        <w:t>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 Профессионально владеет техникой исполнения на музыкальном инструменте. 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bookmarkEnd w:id="142"/>
    <w:bookmarkStart w:name="z175" w:id="143"/>
    <w:p>
      <w:pPr>
        <w:spacing w:after="0"/>
        <w:ind w:left="0"/>
        <w:jc w:val="left"/>
      </w:pPr>
      <w:r>
        <w:rPr>
          <w:rFonts w:ascii="Times New Roman"/>
          <w:b w:val="false"/>
          <w:i w:val="false"/>
          <w:color w:val="000000"/>
          <w:sz w:val="28"/>
        </w:rPr>
        <w:t>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педагогический опыт. Консультирует родителей и воспитателей по вопросам музыкального воспитания детей. Владеет компьютерной грамотностью, информационно-коммуникационной компетентностью.</w:t>
      </w:r>
    </w:p>
    <w:bookmarkEnd w:id="143"/>
    <w:bookmarkStart w:name="z176" w:id="144"/>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основы педагогики и психологии дошкольного воспитания и обучения, возрастную физиологию и гигиену, индивидуальные особенности развития личности детей, музыкального восприятия, эмоций, моторики и музыкальных возможностей детей разного возраста, музыкальные произведения детского репертуара, теорию и методику воспитательной работы, методику музыкального воспитания, профессионально владеть музыкальным инструментом, основы доврачебной медицинской помощи, основы законодательства о труде, правила и нормы охраны труда, техники безопасности и пожарной безопасности, санитарные правила и нормы.</w:t>
      </w:r>
    </w:p>
    <w:bookmarkEnd w:id="144"/>
    <w:bookmarkStart w:name="z177" w:id="145"/>
    <w:p>
      <w:pPr>
        <w:spacing w:after="0"/>
        <w:ind w:left="0"/>
        <w:jc w:val="left"/>
      </w:pPr>
      <w:r>
        <w:rPr>
          <w:rFonts w:ascii="Times New Roman"/>
          <w:b w:val="false"/>
          <w:i w:val="false"/>
          <w:color w:val="000000"/>
          <w:sz w:val="28"/>
        </w:rPr>
        <w:t>
      Требования к квалификации: высшее, техническое профессиональное (музыкальное, педагогическое образование) образование.</w:t>
      </w:r>
    </w:p>
    <w:bookmarkEnd w:id="145"/>
    <w:bookmarkStart w:name="z178" w:id="146"/>
    <w:p>
      <w:pPr>
        <w:spacing w:after="0"/>
        <w:ind w:left="0"/>
        <w:jc w:val="left"/>
      </w:pPr>
      <w:r>
        <w:rPr>
          <w:rFonts w:ascii="Times New Roman"/>
          <w:b w:val="false"/>
          <w:i w:val="false"/>
          <w:color w:val="000000"/>
          <w:sz w:val="28"/>
        </w:rPr>
        <w:t>
      Требования к квалификации по категориям:</w:t>
      </w:r>
    </w:p>
    <w:bookmarkEnd w:id="146"/>
    <w:bookmarkStart w:name="z179" w:id="147"/>
    <w:p>
      <w:pPr>
        <w:spacing w:after="0"/>
        <w:ind w:left="0"/>
        <w:jc w:val="left"/>
      </w:pPr>
      <w:r>
        <w:rPr>
          <w:rFonts w:ascii="Times New Roman"/>
          <w:b w:val="false"/>
          <w:i w:val="false"/>
          <w:color w:val="000000"/>
          <w:sz w:val="28"/>
        </w:rPr>
        <w:t>
      специалист высшего уровня квалификации без категории: высшее профессиональное (музыкальное, педагогическое) образование;</w:t>
      </w:r>
    </w:p>
    <w:bookmarkEnd w:id="147"/>
    <w:bookmarkStart w:name="z180" w:id="148"/>
    <w:p>
      <w:pPr>
        <w:spacing w:after="0"/>
        <w:ind w:left="0"/>
        <w:jc w:val="left"/>
      </w:pPr>
      <w:r>
        <w:rPr>
          <w:rFonts w:ascii="Times New Roman"/>
          <w:b w:val="false"/>
          <w:i w:val="false"/>
          <w:color w:val="000000"/>
          <w:sz w:val="28"/>
        </w:rPr>
        <w:t>
      специалист высшего уровня квалификации второй категории: высшее профессиональное (музыкальное, педагогическое) образование и стаж работы в должности музыкального руководителя не менее 3 лет;</w:t>
      </w:r>
    </w:p>
    <w:bookmarkEnd w:id="148"/>
    <w:bookmarkStart w:name="z181" w:id="149"/>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149"/>
    <w:bookmarkStart w:name="z182" w:id="150"/>
    <w:p>
      <w:pPr>
        <w:spacing w:after="0"/>
        <w:ind w:left="0"/>
        <w:jc w:val="left"/>
      </w:pP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p>
    <w:bookmarkEnd w:id="150"/>
    <w:bookmarkStart w:name="z183" w:id="151"/>
    <w:p>
      <w:pPr>
        <w:spacing w:after="0"/>
        <w:ind w:left="0"/>
        <w:jc w:val="left"/>
      </w:pPr>
      <w:r>
        <w:rPr>
          <w:rFonts w:ascii="Times New Roman"/>
          <w:b w:val="false"/>
          <w:i w:val="false"/>
          <w:color w:val="000000"/>
          <w:sz w:val="28"/>
        </w:rPr>
        <w:t>
      Требования к квалификации: высшее профессиональное образование (музыкальное, педагогическое) образование, стаж работы в должности музыкального руководителя не менее 4 лет;</w:t>
      </w:r>
    </w:p>
    <w:bookmarkEnd w:id="151"/>
    <w:bookmarkStart w:name="z184" w:id="152"/>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152"/>
    <w:bookmarkStart w:name="z185" w:id="153"/>
    <w:p>
      <w:pPr>
        <w:spacing w:after="0"/>
        <w:ind w:left="0"/>
        <w:jc w:val="left"/>
      </w:pP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p>
    <w:bookmarkEnd w:id="153"/>
    <w:bookmarkStart w:name="z186" w:id="154"/>
    <w:p>
      <w:pPr>
        <w:spacing w:after="0"/>
        <w:ind w:left="0"/>
        <w:jc w:val="left"/>
      </w:pPr>
      <w:r>
        <w:rPr>
          <w:rFonts w:ascii="Times New Roman"/>
          <w:b w:val="false"/>
          <w:i w:val="false"/>
          <w:color w:val="000000"/>
          <w:sz w:val="28"/>
        </w:rPr>
        <w:t>
      Требования к квалификации: высшее педагогическое или высшее (музыкальное) образование и стаж работы в должности музыкального руководителя не менее 5 лет;</w:t>
      </w:r>
    </w:p>
    <w:bookmarkEnd w:id="154"/>
    <w:bookmarkStart w:name="z187" w:id="155"/>
    <w:p>
      <w:pPr>
        <w:spacing w:after="0"/>
        <w:ind w:left="0"/>
        <w:jc w:val="left"/>
      </w:pPr>
      <w:r>
        <w:rPr>
          <w:rFonts w:ascii="Times New Roman"/>
          <w:b w:val="false"/>
          <w:i w:val="false"/>
          <w:color w:val="000000"/>
          <w:sz w:val="28"/>
        </w:rPr>
        <w:t>
      специалист среднего уровня квалификации без категории: техническое и профессиональное (среднее специальное, среднее профессиональное) образование.</w:t>
      </w:r>
    </w:p>
    <w:bookmarkEnd w:id="155"/>
    <w:bookmarkStart w:name="z188" w:id="156"/>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156"/>
    <w:bookmarkStart w:name="z189" w:id="157"/>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157"/>
    <w:bookmarkStart w:name="z190" w:id="158"/>
    <w:p>
      <w:pPr>
        <w:spacing w:after="0"/>
        <w:ind w:left="0"/>
        <w:jc w:val="left"/>
      </w:pPr>
      <w:r>
        <w:rPr>
          <w:rFonts w:ascii="Times New Roman"/>
          <w:b w:val="false"/>
          <w:i w:val="false"/>
          <w:color w:val="000000"/>
          <w:sz w:val="28"/>
        </w:rPr>
        <w:t>
      должен отвечать общим требованиям, предъявляемым музыкальному руководителю.</w:t>
      </w:r>
    </w:p>
    <w:bookmarkEnd w:id="158"/>
    <w:bookmarkStart w:name="z191" w:id="159"/>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музыкальное) и стаж работы в должности музыкального руководителя не менее 3 лет;</w:t>
      </w:r>
    </w:p>
    <w:bookmarkEnd w:id="159"/>
    <w:bookmarkStart w:name="z192" w:id="160"/>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160"/>
    <w:bookmarkStart w:name="z193" w:id="161"/>
    <w:p>
      <w:pPr>
        <w:spacing w:after="0"/>
        <w:ind w:left="0"/>
        <w:jc w:val="left"/>
      </w:pP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p>
    <w:bookmarkEnd w:id="161"/>
    <w:bookmarkStart w:name="z194" w:id="162"/>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музыкального руководителя не менее 4 лет;</w:t>
      </w:r>
    </w:p>
    <w:bookmarkEnd w:id="162"/>
    <w:bookmarkStart w:name="z195" w:id="163"/>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163"/>
    <w:bookmarkStart w:name="z196" w:id="164"/>
    <w:p>
      <w:pPr>
        <w:spacing w:after="0"/>
        <w:ind w:left="0"/>
        <w:jc w:val="left"/>
      </w:pP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p>
    <w:bookmarkEnd w:id="164"/>
    <w:bookmarkStart w:name="z197" w:id="165"/>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музыкального руководителя не менее 5 лет.</w:t>
      </w:r>
    </w:p>
    <w:bookmarkEnd w:id="165"/>
    <w:bookmarkStart w:name="z198" w:id="166"/>
    <w:p>
      <w:pPr>
        <w:spacing w:after="0"/>
        <w:ind w:left="0"/>
        <w:jc w:val="left"/>
      </w:pPr>
      <w:r>
        <w:rPr>
          <w:rFonts w:ascii="Times New Roman"/>
          <w:b/>
          <w:i w:val="false"/>
          <w:color w:val="000000"/>
        </w:rPr>
        <w:t xml:space="preserve"> Воспитатель организации дошкольного воспитания и обучения</w:t>
      </w:r>
    </w:p>
    <w:bookmarkEnd w:id="166"/>
    <w:bookmarkStart w:name="z199" w:id="167"/>
    <w:p>
      <w:pPr>
        <w:spacing w:after="0"/>
        <w:ind w:left="0"/>
        <w:jc w:val="left"/>
      </w:pPr>
      <w:r>
        <w:rPr>
          <w:rFonts w:ascii="Times New Roman"/>
          <w:b w:val="false"/>
          <w:i w:val="false"/>
          <w:color w:val="000000"/>
          <w:sz w:val="28"/>
        </w:rPr>
        <w:t>
      Должностные обязанности. Обеспечивает охрану жизни и здоровья детей, выполняет здоровье сберегающую функцию деятельности воспитателя.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Типового учебного плана возрастной группы, создает предметно-развивающую среду, руководит детской деятельностью (игровая, познавательная, двигательная, изобразительная, трудовая и т.д.).</w:t>
      </w:r>
    </w:p>
    <w:bookmarkEnd w:id="167"/>
    <w:bookmarkStart w:name="z200" w:id="168"/>
    <w:p>
      <w:pPr>
        <w:spacing w:after="0"/>
        <w:ind w:left="0"/>
        <w:jc w:val="left"/>
      </w:pPr>
      <w:r>
        <w:rPr>
          <w:rFonts w:ascii="Times New Roman"/>
          <w:b w:val="false"/>
          <w:i w:val="false"/>
          <w:color w:val="000000"/>
          <w:sz w:val="28"/>
        </w:rPr>
        <w:t>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в условиях совместного воспитания и обучения детей с ограниченными возможностями и обычно развивающихся детей для обеспечения равных стартовых возможностей при поступлении в школу. Обеспечивает индивидуальный подход к каждому ребенку с ограниченными возможностями с учетом рекомендаций специалистов.</w:t>
      </w:r>
    </w:p>
    <w:bookmarkEnd w:id="168"/>
    <w:bookmarkStart w:name="z201" w:id="169"/>
    <w:p>
      <w:pPr>
        <w:spacing w:after="0"/>
        <w:ind w:left="0"/>
        <w:jc w:val="left"/>
      </w:pPr>
      <w:r>
        <w:rPr>
          <w:rFonts w:ascii="Times New Roman"/>
          <w:b w:val="false"/>
          <w:i w:val="false"/>
          <w:color w:val="000000"/>
          <w:sz w:val="28"/>
        </w:rPr>
        <w:t>
      Занимается изучением, обобщением и распространением передового педагогического опыта, внедряет инновационные технологии воспитания и обучения на основе изучения отечественных и зарубежных научно-исследовательских, авторских разработок.</w:t>
      </w:r>
    </w:p>
    <w:bookmarkEnd w:id="169"/>
    <w:bookmarkStart w:name="z202" w:id="170"/>
    <w:p>
      <w:pPr>
        <w:spacing w:after="0"/>
        <w:ind w:left="0"/>
        <w:jc w:val="left"/>
      </w:pPr>
      <w:r>
        <w:rPr>
          <w:rFonts w:ascii="Times New Roman"/>
          <w:b w:val="false"/>
          <w:i w:val="false"/>
          <w:color w:val="000000"/>
          <w:sz w:val="28"/>
        </w:rPr>
        <w:t>
      Осуществляет консультационную помощь родителям в вопросах воспитания и обучения детей дошкольного возраста. Защищает интересы и права детей. Владеет компьютерной грамотностью, информационно-коммуникационной компетентностью.</w:t>
      </w:r>
    </w:p>
    <w:bookmarkEnd w:id="170"/>
    <w:bookmarkStart w:name="z203" w:id="171"/>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методические документы по вопросам дошкольного образования, правила оказания первой медицинской помощи охраны труда и техники безопасности, санитарные правила.</w:t>
      </w:r>
    </w:p>
    <w:bookmarkEnd w:id="171"/>
    <w:bookmarkStart w:name="z204" w:id="172"/>
    <w:p>
      <w:pPr>
        <w:spacing w:after="0"/>
        <w:ind w:left="0"/>
        <w:jc w:val="left"/>
      </w:pPr>
      <w:r>
        <w:rPr>
          <w:rFonts w:ascii="Times New Roman"/>
          <w:b w:val="false"/>
          <w:i w:val="false"/>
          <w:color w:val="000000"/>
          <w:sz w:val="28"/>
        </w:rPr>
        <w:t>
      Требования к квалификации: высшее педагогическое или техническое и профессиональное педагогическое образование.</w:t>
      </w:r>
    </w:p>
    <w:bookmarkEnd w:id="172"/>
    <w:bookmarkStart w:name="z205" w:id="173"/>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173"/>
    <w:bookmarkStart w:name="z206" w:id="174"/>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w:t>
      </w:r>
    </w:p>
    <w:bookmarkEnd w:id="174"/>
    <w:bookmarkStart w:name="z207" w:id="175"/>
    <w:p>
      <w:pPr>
        <w:spacing w:after="0"/>
        <w:ind w:left="0"/>
        <w:jc w:val="left"/>
      </w:pPr>
      <w:r>
        <w:rPr>
          <w:rFonts w:ascii="Times New Roman"/>
          <w:b w:val="false"/>
          <w:i w:val="false"/>
          <w:color w:val="000000"/>
          <w:sz w:val="28"/>
        </w:rPr>
        <w:t>
      специалист среднего уровня квалификации без категории: техническое и профессиональное педагогическое образование;</w:t>
      </w:r>
    </w:p>
    <w:bookmarkEnd w:id="175"/>
    <w:bookmarkStart w:name="z208" w:id="176"/>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176"/>
    <w:bookmarkStart w:name="z209" w:id="177"/>
    <w:p>
      <w:pPr>
        <w:spacing w:after="0"/>
        <w:ind w:left="0"/>
        <w:jc w:val="left"/>
      </w:pPr>
      <w:r>
        <w:rPr>
          <w:rFonts w:ascii="Times New Roman"/>
          <w:b w:val="false"/>
          <w:i w:val="false"/>
          <w:color w:val="000000"/>
          <w:sz w:val="28"/>
        </w:rPr>
        <w:t>
      должен отвечать требованиям, предъявляемым воспитателю организации дошкольного воспитания и обучения, иметь стаж работы в должности не менее 2 лет;</w:t>
      </w:r>
    </w:p>
    <w:bookmarkEnd w:id="177"/>
    <w:bookmarkStart w:name="z210" w:id="178"/>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178"/>
    <w:bookmarkStart w:name="z211" w:id="179"/>
    <w:p>
      <w:pPr>
        <w:spacing w:after="0"/>
        <w:ind w:left="0"/>
        <w:jc w:val="left"/>
      </w:pPr>
      <w:r>
        <w:rPr>
          <w:rFonts w:ascii="Times New Roman"/>
          <w:b w:val="false"/>
          <w:i w:val="false"/>
          <w:color w:val="000000"/>
          <w:sz w:val="28"/>
        </w:rPr>
        <w:t>
      должен отвечать требованиям, предъявляемым воспитателю высшего уровня квалификации второй категории, кроме того: владеть инструментами диагностики развития детей дошкольного возраста, участвовать в создании предметно-развивающей среды.</w:t>
      </w:r>
    </w:p>
    <w:bookmarkEnd w:id="179"/>
    <w:bookmarkStart w:name="z212" w:id="180"/>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организации дошкольного воспитания и обучения не менее 3 лет;</w:t>
      </w:r>
    </w:p>
    <w:bookmarkEnd w:id="180"/>
    <w:bookmarkStart w:name="z213" w:id="181"/>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181"/>
    <w:bookmarkStart w:name="z214" w:id="182"/>
    <w:p>
      <w:pPr>
        <w:spacing w:after="0"/>
        <w:ind w:left="0"/>
        <w:jc w:val="left"/>
      </w:pP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осуществлять собственный творческий поиск применения современных методик воспитания и обучения детей дошкольного возраста, иметь собственные оригинальные методики дошкольного воспитания и обучения.</w:t>
      </w:r>
    </w:p>
    <w:bookmarkEnd w:id="182"/>
    <w:bookmarkStart w:name="z215" w:id="183"/>
    <w:p>
      <w:pPr>
        <w:spacing w:after="0"/>
        <w:ind w:left="0"/>
        <w:jc w:val="left"/>
      </w:pPr>
      <w:r>
        <w:rPr>
          <w:rFonts w:ascii="Times New Roman"/>
          <w:b w:val="false"/>
          <w:i w:val="false"/>
          <w:color w:val="000000"/>
          <w:sz w:val="28"/>
        </w:rPr>
        <w:t>
      Требования к квалификации: должен отвечать требованиям, предъявляемым воспитателю первого уровня квалификации, иметь высшее педагогическое образование и стаж работы не менее 5 лет.</w:t>
      </w:r>
    </w:p>
    <w:bookmarkEnd w:id="183"/>
    <w:bookmarkStart w:name="z216" w:id="184"/>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184"/>
    <w:bookmarkStart w:name="z217" w:id="185"/>
    <w:p>
      <w:pPr>
        <w:spacing w:after="0"/>
        <w:ind w:left="0"/>
        <w:jc w:val="left"/>
      </w:pPr>
      <w:r>
        <w:rPr>
          <w:rFonts w:ascii="Times New Roman"/>
          <w:b w:val="false"/>
          <w:i w:val="false"/>
          <w:color w:val="000000"/>
          <w:sz w:val="28"/>
        </w:rPr>
        <w:t>
      должен отвечать общим требованиям, предъявляемым воспитателю дошкольной организации.</w:t>
      </w:r>
    </w:p>
    <w:bookmarkEnd w:id="185"/>
    <w:bookmarkStart w:name="z218" w:id="186"/>
    <w:p>
      <w:pPr>
        <w:spacing w:after="0"/>
        <w:ind w:left="0"/>
        <w:jc w:val="left"/>
      </w:pPr>
      <w:r>
        <w:rPr>
          <w:rFonts w:ascii="Times New Roman"/>
          <w:b w:val="false"/>
          <w:i w:val="false"/>
          <w:color w:val="000000"/>
          <w:sz w:val="28"/>
        </w:rPr>
        <w:t>
      Требования к квалификации: техническое профессиональное педагогическое образование и стаж работы в должности воспитателя дошкольной организации не менее 2 лет.</w:t>
      </w:r>
    </w:p>
    <w:bookmarkEnd w:id="186"/>
    <w:bookmarkStart w:name="z219" w:id="187"/>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187"/>
    <w:bookmarkStart w:name="z220" w:id="188"/>
    <w:p>
      <w:pPr>
        <w:spacing w:after="0"/>
        <w:ind w:left="0"/>
        <w:jc w:val="left"/>
      </w:pPr>
      <w:r>
        <w:rPr>
          <w:rFonts w:ascii="Times New Roman"/>
          <w:b w:val="false"/>
          <w:i w:val="false"/>
          <w:color w:val="000000"/>
          <w:sz w:val="28"/>
        </w:rPr>
        <w:t>
      должен отвечать общим требованиям, предъявляемым воспитателю среднего уровня квалификации второй категории, кроме того, владеть современными методиками воспитания и обучения детей дошкольного возраста, элементами диагностики развития детей дошкольного возраста, участвовать в создании предметно-развивающей среды.</w:t>
      </w:r>
    </w:p>
    <w:bookmarkEnd w:id="188"/>
    <w:bookmarkStart w:name="z221" w:id="189"/>
    <w:p>
      <w:pPr>
        <w:spacing w:after="0"/>
        <w:ind w:left="0"/>
        <w:jc w:val="left"/>
      </w:pP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воспитателя не менее 3 лет;</w:t>
      </w:r>
    </w:p>
    <w:bookmarkEnd w:id="189"/>
    <w:bookmarkStart w:name="z222" w:id="190"/>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190"/>
    <w:bookmarkStart w:name="z223" w:id="191"/>
    <w:p>
      <w:pPr>
        <w:spacing w:after="0"/>
        <w:ind w:left="0"/>
        <w:jc w:val="left"/>
      </w:pPr>
      <w:r>
        <w:rPr>
          <w:rFonts w:ascii="Times New Roman"/>
          <w:b w:val="false"/>
          <w:i w:val="false"/>
          <w:color w:val="000000"/>
          <w:sz w:val="28"/>
        </w:rPr>
        <w:t>
      должен отвечать общим требованиям, предъявляемым воспитателю среднего уровня квалификации первой категории, кроме того: осуществлять собственный творческий поиск применения современных методик и инновационных технологий воспитания и обучения детей дошкольного возраста.</w:t>
      </w:r>
    </w:p>
    <w:bookmarkEnd w:id="191"/>
    <w:bookmarkStart w:name="z224" w:id="192"/>
    <w:p>
      <w:pPr>
        <w:spacing w:after="0"/>
        <w:ind w:left="0"/>
        <w:jc w:val="left"/>
      </w:pP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воспитателя не менее 5 лет.</w:t>
      </w:r>
    </w:p>
    <w:bookmarkEnd w:id="192"/>
    <w:bookmarkStart w:name="z225" w:id="193"/>
    <w:p>
      <w:pPr>
        <w:spacing w:after="0"/>
        <w:ind w:left="0"/>
        <w:jc w:val="left"/>
      </w:pPr>
      <w:r>
        <w:rPr>
          <w:rFonts w:ascii="Times New Roman"/>
          <w:b/>
          <w:i w:val="false"/>
          <w:color w:val="000000"/>
        </w:rPr>
        <w:t xml:space="preserve"> Помощник воспитателя организации дошкольного воспитания и обучения</w:t>
      </w:r>
    </w:p>
    <w:bookmarkEnd w:id="193"/>
    <w:bookmarkStart w:name="z226" w:id="194"/>
    <w:p>
      <w:pPr>
        <w:spacing w:after="0"/>
        <w:ind w:left="0"/>
        <w:jc w:val="left"/>
      </w:pPr>
      <w:r>
        <w:rPr>
          <w:rFonts w:ascii="Times New Roman"/>
          <w:b w:val="false"/>
          <w:i w:val="false"/>
          <w:color w:val="000000"/>
          <w:sz w:val="28"/>
        </w:rPr>
        <w:t>
      Должностные обязанности. Обеспечивает охрану жизни и здоровья детей, участвует в организации жизнедеятельности воспитанников, осуществляет уход за ними в течение всего времени пребывания в дошкольной организации (оказывает помощь в одевании, раздевании, умывании, кормлении, укладывании детей в постель, сопровождении на лечебно-профилактические мероприятия, прогулку, экскурсию под руководством воспитателя, присмотр за детьми во время проведения занятий по подгруппам, при отсутствии воспитателя по производственной необходимости на недолгое время). Соблюдает необходимые условия безопасности жизнедеятельности и здоровья детей.</w:t>
      </w:r>
    </w:p>
    <w:bookmarkEnd w:id="194"/>
    <w:bookmarkStart w:name="z227" w:id="195"/>
    <w:p>
      <w:pPr>
        <w:spacing w:after="0"/>
        <w:ind w:left="0"/>
        <w:jc w:val="left"/>
      </w:pPr>
      <w:r>
        <w:rPr>
          <w:rFonts w:ascii="Times New Roman"/>
          <w:b w:val="false"/>
          <w:i w:val="false"/>
          <w:color w:val="000000"/>
          <w:sz w:val="28"/>
        </w:rPr>
        <w:t>
      Участвует в педагогическом, коррекционно-образовательном и реабилитационном процессах (оказывает помощь детям-инвалидам во время организованной учебной деятельности в случае, когда их самостоятельная 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w:t>
      </w:r>
    </w:p>
    <w:bookmarkEnd w:id="195"/>
    <w:bookmarkStart w:name="z228" w:id="196"/>
    <w:p>
      <w:pPr>
        <w:spacing w:after="0"/>
        <w:ind w:left="0"/>
        <w:jc w:val="left"/>
      </w:pPr>
      <w:r>
        <w:rPr>
          <w:rFonts w:ascii="Times New Roman"/>
          <w:b w:val="false"/>
          <w:i w:val="false"/>
          <w:color w:val="000000"/>
          <w:sz w:val="28"/>
        </w:rPr>
        <w:t>
      Выполняет рекомендации воспитателя, направленные на сохранение и укрепление здоровья детей, стимулирование их психофизического развития. Обеспечивает соответствие санитарного состояния закрепленных помещений установленным санитарным правилам. Несет ответственность за целостность и сохранность мебели и оборудования в групповой комнате. Владеет компьютерной грамотностью, информационно-коммуникационной компетентностью.</w:t>
      </w:r>
    </w:p>
    <w:bookmarkEnd w:id="196"/>
    <w:bookmarkStart w:name="z229" w:id="197"/>
    <w:p>
      <w:pPr>
        <w:spacing w:after="0"/>
        <w:ind w:left="0"/>
        <w:jc w:val="left"/>
      </w:pPr>
      <w:r>
        <w:rPr>
          <w:rFonts w:ascii="Times New Roman"/>
          <w:b w:val="false"/>
          <w:i w:val="false"/>
          <w:color w:val="000000"/>
          <w:sz w:val="28"/>
        </w:rPr>
        <w:t>
      Взаимодействует с педагогическим и медицинским персоналом в обеспечении воспитательно-образовательной и оздоровительной работы.</w:t>
      </w:r>
    </w:p>
    <w:bookmarkEnd w:id="197"/>
    <w:bookmarkStart w:name="z230" w:id="198"/>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санитарно-гигиенические нормы содержания помещений, оборудования, инвентаря, правила оказания первой медицинской помощи, методические документы по вопросам дошкольного образования, основы трудового законодательства, охраны труда и техники безопасности, санитарные правила.</w:t>
      </w:r>
    </w:p>
    <w:bookmarkEnd w:id="198"/>
    <w:bookmarkStart w:name="z231" w:id="199"/>
    <w:p>
      <w:pPr>
        <w:spacing w:after="0"/>
        <w:ind w:left="0"/>
        <w:jc w:val="left"/>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или среднее образование.</w:t>
      </w:r>
    </w:p>
    <w:bookmarkEnd w:id="199"/>
    <w:bookmarkStart w:name="z232" w:id="200"/>
    <w:p>
      <w:pPr>
        <w:spacing w:after="0"/>
        <w:ind w:left="0"/>
        <w:jc w:val="left"/>
      </w:pPr>
      <w:r>
        <w:rPr>
          <w:rFonts w:ascii="Times New Roman"/>
          <w:b/>
          <w:i w:val="false"/>
          <w:color w:val="000000"/>
        </w:rPr>
        <w:t xml:space="preserve"> Учитель казахского (русского, иностранного) языка организации</w:t>
      </w:r>
      <w:r>
        <w:br/>
      </w:r>
      <w:r>
        <w:rPr>
          <w:rFonts w:ascii="Times New Roman"/>
          <w:b/>
          <w:i w:val="false"/>
          <w:color w:val="000000"/>
        </w:rPr>
        <w:t>дошкольного воспитания и обучения</w:t>
      </w:r>
    </w:p>
    <w:bookmarkEnd w:id="200"/>
    <w:bookmarkStart w:name="z233" w:id="201"/>
    <w:p>
      <w:pPr>
        <w:spacing w:after="0"/>
        <w:ind w:left="0"/>
        <w:jc w:val="left"/>
      </w:pPr>
      <w:r>
        <w:rPr>
          <w:rFonts w:ascii="Times New Roman"/>
          <w:b w:val="false"/>
          <w:i w:val="false"/>
          <w:color w:val="000000"/>
          <w:sz w:val="28"/>
        </w:rPr>
        <w:t>
      Должностные обязанности: Учитель казахского (русского, иностранного)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w:t>
      </w:r>
    </w:p>
    <w:bookmarkEnd w:id="201"/>
    <w:bookmarkStart w:name="z234" w:id="202"/>
    <w:p>
      <w:pPr>
        <w:spacing w:after="0"/>
        <w:ind w:left="0"/>
        <w:jc w:val="left"/>
      </w:pPr>
      <w:r>
        <w:rPr>
          <w:rFonts w:ascii="Times New Roman"/>
          <w:b w:val="false"/>
          <w:i w:val="false"/>
          <w:color w:val="000000"/>
          <w:sz w:val="28"/>
        </w:rPr>
        <w:t>
      Проводит с детьми организованную учебную деятельность, обеспечивающую создание условий для овладения государственным (русским, иностранным) языком. Способствует формированию языковой культуры личности детей дошкольного возраста, выявляет и содействует развитию их индивидуальных способностей. Грамотно использует разнообразные формы, методы, приемы и средства обучения, владеет инновационными технологиями. Осуществляет научно-методический подход к планированию, умеет дорабатывать и корректировать программный материал к занятиям с установкой на развивающее обучение. Умеет самостоятельно разрабатывать авторские и альтернативные программы, адаптировать методические пособия с учетом регионального компонента. Владеет компьютерной грамотностью, информационно-коммуникационной компетентностью.</w:t>
      </w:r>
    </w:p>
    <w:bookmarkEnd w:id="202"/>
    <w:bookmarkStart w:name="z235" w:id="203"/>
    <w:p>
      <w:pPr>
        <w:spacing w:after="0"/>
        <w:ind w:left="0"/>
        <w:jc w:val="left"/>
      </w:pPr>
      <w:r>
        <w:rPr>
          <w:rFonts w:ascii="Times New Roman"/>
          <w:b w:val="false"/>
          <w:i w:val="false"/>
          <w:color w:val="000000"/>
          <w:sz w:val="28"/>
        </w:rPr>
        <w:t>
      Принимает активное участие в деятельности методических объединений, организации и проведении мероприятий для детей в организации образования, систематически повышает свою профессиональную компетентность. Осуществляет взаимодействие с родителями воспитанников. Несет ответственность за охрану жизни и здоровья детей во время организованной учебной деятельности.</w:t>
      </w:r>
    </w:p>
    <w:bookmarkEnd w:id="203"/>
    <w:bookmarkStart w:name="z236" w:id="204"/>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(супружеству)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государственный общеобязательный стандарт дошкольного воспитания и обучения, основы педагогики и психологии, достижения педагогической науки и практики, инструктивные требования по охране жизни и здоровья детей, правила и нормы охраны труда, техники безопасности и противопожарной защиты, санитарные правила, основы доврачебной медицинской помощи.</w:t>
      </w:r>
    </w:p>
    <w:bookmarkEnd w:id="204"/>
    <w:bookmarkStart w:name="z237" w:id="205"/>
    <w:p>
      <w:pPr>
        <w:spacing w:after="0"/>
        <w:ind w:left="0"/>
        <w:jc w:val="left"/>
      </w:pPr>
      <w:r>
        <w:rPr>
          <w:rFonts w:ascii="Times New Roman"/>
          <w:b w:val="false"/>
          <w:i w:val="false"/>
          <w:color w:val="000000"/>
          <w:sz w:val="28"/>
        </w:rPr>
        <w:t>
      Требования к квалификации: высшее педагогическое, техническое и профессиональное образование по специальности "Казахский (русский, иностранный) язык и литература".</w:t>
      </w:r>
    </w:p>
    <w:bookmarkEnd w:id="205"/>
    <w:bookmarkStart w:name="z238" w:id="206"/>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206"/>
    <w:bookmarkStart w:name="z239" w:id="207"/>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по специальности "Казахский (русский, иностранный) язык и литература".</w:t>
      </w:r>
    </w:p>
    <w:bookmarkEnd w:id="207"/>
    <w:bookmarkStart w:name="z240" w:id="208"/>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208"/>
    <w:bookmarkStart w:name="z241" w:id="209"/>
    <w:p>
      <w:pPr>
        <w:spacing w:after="0"/>
        <w:ind w:left="0"/>
        <w:jc w:val="left"/>
      </w:pPr>
      <w:r>
        <w:rPr>
          <w:rFonts w:ascii="Times New Roman"/>
          <w:b w:val="false"/>
          <w:i w:val="false"/>
          <w:color w:val="000000"/>
          <w:sz w:val="28"/>
        </w:rPr>
        <w:t>
      должен отвечать требованиям высшего уровня квалификации, иметь стаж работы в должности учителя казахского (русского, иностранного) языка по специальности "Казахский (русский, иностранный) язык и литература" дошкольной организации не менее 2 лет;</w:t>
      </w:r>
    </w:p>
    <w:bookmarkEnd w:id="209"/>
    <w:bookmarkStart w:name="z242" w:id="210"/>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210"/>
    <w:bookmarkStart w:name="z243" w:id="211"/>
    <w:p>
      <w:pPr>
        <w:spacing w:after="0"/>
        <w:ind w:left="0"/>
        <w:jc w:val="left"/>
      </w:pPr>
      <w:r>
        <w:rPr>
          <w:rFonts w:ascii="Times New Roman"/>
          <w:b w:val="false"/>
          <w:i w:val="false"/>
          <w:color w:val="000000"/>
          <w:sz w:val="28"/>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3 лет.</w:t>
      </w:r>
    </w:p>
    <w:bookmarkEnd w:id="211"/>
    <w:bookmarkStart w:name="z244" w:id="212"/>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212"/>
    <w:bookmarkStart w:name="z245" w:id="213"/>
    <w:p>
      <w:pPr>
        <w:spacing w:after="0"/>
        <w:ind w:left="0"/>
        <w:jc w:val="left"/>
      </w:pPr>
      <w:r>
        <w:rPr>
          <w:rFonts w:ascii="Times New Roman"/>
          <w:b w:val="false"/>
          <w:i w:val="false"/>
          <w:color w:val="000000"/>
          <w:sz w:val="28"/>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5 лет.</w:t>
      </w:r>
    </w:p>
    <w:bookmarkEnd w:id="213"/>
    <w:bookmarkStart w:name="z246" w:id="214"/>
    <w:p>
      <w:pPr>
        <w:spacing w:after="0"/>
        <w:ind w:left="0"/>
        <w:jc w:val="left"/>
      </w:pPr>
      <w:r>
        <w:rPr>
          <w:rFonts w:ascii="Times New Roman"/>
          <w:b w:val="false"/>
          <w:i w:val="false"/>
          <w:color w:val="000000"/>
          <w:sz w:val="28"/>
        </w:rPr>
        <w:t>
      специалист среднего уровня квалификации без категории:</w:t>
      </w:r>
    </w:p>
    <w:bookmarkEnd w:id="214"/>
    <w:bookmarkStart w:name="z247" w:id="215"/>
    <w:p>
      <w:pPr>
        <w:spacing w:after="0"/>
        <w:ind w:left="0"/>
        <w:jc w:val="left"/>
      </w:pPr>
      <w:r>
        <w:rPr>
          <w:rFonts w:ascii="Times New Roman"/>
          <w:b w:val="false"/>
          <w:i w:val="false"/>
          <w:color w:val="000000"/>
          <w:sz w:val="28"/>
        </w:rPr>
        <w:t>
      техническое и профессиональное педагогическое образование по специальности "Казахский (русский, иностранный) язык";</w:t>
      </w:r>
    </w:p>
    <w:bookmarkEnd w:id="215"/>
    <w:bookmarkStart w:name="z248" w:id="216"/>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216"/>
    <w:bookmarkStart w:name="z249" w:id="217"/>
    <w:p>
      <w:pPr>
        <w:spacing w:after="0"/>
        <w:ind w:left="0"/>
        <w:jc w:val="left"/>
      </w:pPr>
      <w:r>
        <w:rPr>
          <w:rFonts w:ascii="Times New Roman"/>
          <w:b w:val="false"/>
          <w:i w:val="false"/>
          <w:color w:val="000000"/>
          <w:sz w:val="28"/>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2 лет;</w:t>
      </w:r>
    </w:p>
    <w:bookmarkEnd w:id="217"/>
    <w:bookmarkStart w:name="z250" w:id="218"/>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218"/>
    <w:bookmarkStart w:name="z251" w:id="219"/>
    <w:p>
      <w:pPr>
        <w:spacing w:after="0"/>
        <w:ind w:left="0"/>
        <w:jc w:val="left"/>
      </w:pPr>
      <w:r>
        <w:rPr>
          <w:rFonts w:ascii="Times New Roman"/>
          <w:b w:val="false"/>
          <w:i w:val="false"/>
          <w:color w:val="000000"/>
          <w:sz w:val="28"/>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3 лет;</w:t>
      </w:r>
    </w:p>
    <w:bookmarkEnd w:id="219"/>
    <w:bookmarkStart w:name="z252" w:id="220"/>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220"/>
    <w:bookmarkStart w:name="z253" w:id="221"/>
    <w:p>
      <w:pPr>
        <w:spacing w:after="0"/>
        <w:ind w:left="0"/>
        <w:jc w:val="left"/>
      </w:pPr>
      <w:r>
        <w:rPr>
          <w:rFonts w:ascii="Times New Roman"/>
          <w:b w:val="false"/>
          <w:i w:val="false"/>
          <w:color w:val="000000"/>
          <w:sz w:val="28"/>
        </w:rPr>
        <w:t>
      должен отвечать требованиям, предъявляемым учителю казахского (русского, английского) языка среднего уровня квалификации первой категории, кроме того: применять инновационные методики обучения языку детей дошкольного возраста и стаж работы в должности учителя казахского (русского, иностранного) языка дошкольной организации не менее 5 лет.</w:t>
      </w:r>
    </w:p>
    <w:bookmarkEnd w:id="221"/>
    <w:bookmarkStart w:name="z254" w:id="222"/>
    <w:p>
      <w:pPr>
        <w:spacing w:after="0"/>
        <w:ind w:left="0"/>
        <w:jc w:val="left"/>
      </w:pPr>
      <w:r>
        <w:rPr>
          <w:rFonts w:ascii="Times New Roman"/>
          <w:b/>
          <w:i w:val="false"/>
          <w:color w:val="000000"/>
        </w:rPr>
        <w:t xml:space="preserve"> Инструктор по физической культуре (по плаванию)</w:t>
      </w:r>
    </w:p>
    <w:bookmarkEnd w:id="222"/>
    <w:bookmarkStart w:name="z255" w:id="223"/>
    <w:p>
      <w:pPr>
        <w:spacing w:after="0"/>
        <w:ind w:left="0"/>
        <w:jc w:val="left"/>
      </w:pPr>
      <w:r>
        <w:rPr>
          <w:rFonts w:ascii="Times New Roman"/>
          <w:b w:val="false"/>
          <w:i w:val="false"/>
          <w:color w:val="000000"/>
          <w:sz w:val="28"/>
        </w:rPr>
        <w:t>
      Должностные обязанности. Обеспечивает охрану жизни и здоровья детей: выполняет здоровье сберегающую функцию своей деятельности.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bookmarkEnd w:id="223"/>
    <w:bookmarkStart w:name="z256" w:id="224"/>
    <w:p>
      <w:pPr>
        <w:spacing w:after="0"/>
        <w:ind w:left="0"/>
        <w:jc w:val="left"/>
      </w:pPr>
      <w:r>
        <w:rPr>
          <w:rFonts w:ascii="Times New Roman"/>
          <w:b w:val="false"/>
          <w:i w:val="false"/>
          <w:color w:val="000000"/>
          <w:sz w:val="28"/>
        </w:rPr>
        <w:t>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bookmarkEnd w:id="224"/>
    <w:bookmarkStart w:name="z257" w:id="225"/>
    <w:p>
      <w:pPr>
        <w:spacing w:after="0"/>
        <w:ind w:left="0"/>
        <w:jc w:val="left"/>
      </w:pPr>
      <w:r>
        <w:rPr>
          <w:rFonts w:ascii="Times New Roman"/>
          <w:b w:val="false"/>
          <w:i w:val="false"/>
          <w:color w:val="000000"/>
          <w:sz w:val="28"/>
        </w:rPr>
        <w:t>
      Осуществляет консультационную помощь родителям в вопросах здоровье сбережения и применения здоровье сберегающих технологий. Владеет компьютерной грамотностью, информационно-коммуникационной компетентностью.</w:t>
      </w:r>
    </w:p>
    <w:bookmarkEnd w:id="225"/>
    <w:bookmarkStart w:name="z258" w:id="226"/>
    <w:p>
      <w:pPr>
        <w:spacing w:after="0"/>
        <w:ind w:left="0"/>
        <w:jc w:val="left"/>
      </w:pPr>
      <w:r>
        <w:rPr>
          <w:rFonts w:ascii="Times New Roman"/>
          <w:b w:val="false"/>
          <w:i w:val="false"/>
          <w:color w:val="000000"/>
          <w:sz w:val="28"/>
        </w:rPr>
        <w:t>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проведении массовых мероприятий.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Проводит дополнительные занятия с детьми, отнесенными к специальной медицинской группе.</w:t>
      </w:r>
    </w:p>
    <w:bookmarkEnd w:id="226"/>
    <w:bookmarkStart w:name="z259" w:id="227"/>
    <w:p>
      <w:pPr>
        <w:spacing w:after="0"/>
        <w:ind w:left="0"/>
        <w:jc w:val="left"/>
      </w:pPr>
      <w:r>
        <w:rPr>
          <w:rFonts w:ascii="Times New Roman"/>
          <w:b w:val="false"/>
          <w:i w:val="false"/>
          <w:color w:val="000000"/>
          <w:sz w:val="28"/>
        </w:rPr>
        <w:t>
      Ведет документацию установленной отчетности по учебной, физкультурно-оздоровительной работе.</w:t>
      </w:r>
    </w:p>
    <w:bookmarkEnd w:id="227"/>
    <w:bookmarkStart w:name="z260" w:id="228"/>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РК,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основы дефектологии и соответствующие методики (при работе с детьми, имеющими отклонения в развитии), основы санитарии и гигиены, возрастной психологии и педагогики, правила оказания первой медицинской помощи, охраны труда и техники безопасности, санитарные правила.</w:t>
      </w:r>
    </w:p>
    <w:bookmarkEnd w:id="228"/>
    <w:bookmarkStart w:name="z261" w:id="229"/>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229"/>
    <w:bookmarkStart w:name="z262" w:id="230"/>
    <w:p>
      <w:pPr>
        <w:spacing w:after="0"/>
        <w:ind w:left="0"/>
        <w:jc w:val="left"/>
      </w:pPr>
      <w:r>
        <w:rPr>
          <w:rFonts w:ascii="Times New Roman"/>
          <w:b w:val="false"/>
          <w:i w:val="false"/>
          <w:color w:val="000000"/>
          <w:sz w:val="28"/>
        </w:rPr>
        <w:t>
      специалист высшего уровня квалификации без категории: высшее или профессиональное образование по специальности "Физическое воспитание";</w:t>
      </w:r>
    </w:p>
    <w:bookmarkEnd w:id="230"/>
    <w:bookmarkStart w:name="z263" w:id="231"/>
    <w:p>
      <w:pPr>
        <w:spacing w:after="0"/>
        <w:ind w:left="0"/>
        <w:jc w:val="left"/>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по специальности "Физическое воспитание".</w:t>
      </w:r>
    </w:p>
    <w:bookmarkEnd w:id="231"/>
    <w:bookmarkStart w:name="z264" w:id="232"/>
    <w:p>
      <w:pPr>
        <w:spacing w:after="0"/>
        <w:ind w:left="0"/>
        <w:jc w:val="left"/>
      </w:pPr>
      <w:r>
        <w:rPr>
          <w:rFonts w:ascii="Times New Roman"/>
          <w:b w:val="false"/>
          <w:i w:val="false"/>
          <w:color w:val="000000"/>
          <w:sz w:val="28"/>
        </w:rPr>
        <w:t>
      Требования к квалификации:</w:t>
      </w:r>
    </w:p>
    <w:bookmarkEnd w:id="232"/>
    <w:bookmarkStart w:name="z265" w:id="233"/>
    <w:p>
      <w:pPr>
        <w:spacing w:after="0"/>
        <w:ind w:left="0"/>
        <w:jc w:val="left"/>
      </w:pPr>
      <w:r>
        <w:rPr>
          <w:rFonts w:ascii="Times New Roman"/>
          <w:b w:val="false"/>
          <w:i w:val="false"/>
          <w:color w:val="000000"/>
          <w:sz w:val="28"/>
        </w:rPr>
        <w:t>
      специалист высшего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 кроме того: владеть современными методиками физического воспитания и обучения детей дошкольного возраста;</w:t>
      </w:r>
    </w:p>
    <w:bookmarkEnd w:id="233"/>
    <w:bookmarkStart w:name="z266" w:id="234"/>
    <w:p>
      <w:pPr>
        <w:spacing w:after="0"/>
        <w:ind w:left="0"/>
        <w:jc w:val="left"/>
      </w:pPr>
      <w:r>
        <w:rPr>
          <w:rFonts w:ascii="Times New Roman"/>
          <w:b w:val="false"/>
          <w:i w:val="false"/>
          <w:color w:val="000000"/>
          <w:sz w:val="28"/>
        </w:rPr>
        <w:t>
      Требования к квалификации: высшее педагогическое или профессиональное образование по специальности "Физическое воспитание" и стаж работы в должности инструктора по физической культуре не менее 2 лет;</w:t>
      </w:r>
    </w:p>
    <w:bookmarkEnd w:id="234"/>
    <w:bookmarkStart w:name="z267" w:id="235"/>
    <w:p>
      <w:pPr>
        <w:spacing w:after="0"/>
        <w:ind w:left="0"/>
        <w:jc w:val="left"/>
      </w:pPr>
      <w:r>
        <w:rPr>
          <w:rFonts w:ascii="Times New Roman"/>
          <w:b w:val="false"/>
          <w:i w:val="false"/>
          <w:color w:val="000000"/>
          <w:sz w:val="28"/>
        </w:rPr>
        <w:t>
      специалист высшего уровня квалификации первой категории: должен отвечать требованиям, предъявляемым инструктору по физической культуре высшего уровня квалификации второй категории, кроме того: владеть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w:t>
      </w:r>
    </w:p>
    <w:bookmarkEnd w:id="235"/>
    <w:bookmarkStart w:name="z268" w:id="236"/>
    <w:p>
      <w:pPr>
        <w:spacing w:after="0"/>
        <w:ind w:left="0"/>
        <w:jc w:val="left"/>
      </w:pPr>
      <w:r>
        <w:rPr>
          <w:rFonts w:ascii="Times New Roman"/>
          <w:b w:val="false"/>
          <w:i w:val="false"/>
          <w:color w:val="000000"/>
          <w:sz w:val="28"/>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3 лет;</w:t>
      </w:r>
    </w:p>
    <w:bookmarkEnd w:id="236"/>
    <w:bookmarkStart w:name="z269" w:id="237"/>
    <w:p>
      <w:pPr>
        <w:spacing w:after="0"/>
        <w:ind w:left="0"/>
        <w:jc w:val="left"/>
      </w:pPr>
      <w:r>
        <w:rPr>
          <w:rFonts w:ascii="Times New Roman"/>
          <w:b w:val="false"/>
          <w:i w:val="false"/>
          <w:color w:val="000000"/>
          <w:sz w:val="28"/>
        </w:rPr>
        <w:t>
      специалист высшего уровня квалификации высшей категории: должен отвечать требованиям, предъявляемым инструктору по физической культуре высшего уровня квалификации первой категории, кроме того, осуществлять собственный творческий поиск применения современных методик по физическому воспитанию детей дошкольного возраста, иметь собственные оригинальные методики.</w:t>
      </w:r>
    </w:p>
    <w:bookmarkEnd w:id="237"/>
    <w:bookmarkStart w:name="z270" w:id="238"/>
    <w:p>
      <w:pPr>
        <w:spacing w:after="0"/>
        <w:ind w:left="0"/>
        <w:jc w:val="left"/>
      </w:pPr>
      <w:r>
        <w:rPr>
          <w:rFonts w:ascii="Times New Roman"/>
          <w:b w:val="false"/>
          <w:i w:val="false"/>
          <w:color w:val="000000"/>
          <w:sz w:val="28"/>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5 лет.</w:t>
      </w:r>
    </w:p>
    <w:bookmarkEnd w:id="238"/>
    <w:bookmarkStart w:name="z271" w:id="239"/>
    <w:p>
      <w:pPr>
        <w:spacing w:after="0"/>
        <w:ind w:left="0"/>
        <w:jc w:val="left"/>
      </w:pPr>
      <w:r>
        <w:rPr>
          <w:rFonts w:ascii="Times New Roman"/>
          <w:b w:val="false"/>
          <w:i w:val="false"/>
          <w:color w:val="000000"/>
          <w:sz w:val="28"/>
        </w:rPr>
        <w:t>
      Специалист среднего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w:t>
      </w:r>
    </w:p>
    <w:bookmarkEnd w:id="239"/>
    <w:bookmarkStart w:name="z272" w:id="240"/>
    <w:p>
      <w:pPr>
        <w:spacing w:after="0"/>
        <w:ind w:left="0"/>
        <w:jc w:val="left"/>
      </w:pPr>
      <w:r>
        <w:rPr>
          <w:rFonts w:ascii="Times New Roman"/>
          <w:b w:val="false"/>
          <w:i w:val="false"/>
          <w:color w:val="000000"/>
          <w:sz w:val="28"/>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2 лет.</w:t>
      </w:r>
    </w:p>
    <w:bookmarkEnd w:id="240"/>
    <w:bookmarkStart w:name="z273" w:id="241"/>
    <w:p>
      <w:pPr>
        <w:spacing w:after="0"/>
        <w:ind w:left="0"/>
        <w:jc w:val="left"/>
      </w:pPr>
      <w:r>
        <w:rPr>
          <w:rFonts w:ascii="Times New Roman"/>
          <w:b w:val="false"/>
          <w:i w:val="false"/>
          <w:color w:val="000000"/>
          <w:sz w:val="28"/>
        </w:rPr>
        <w:t>
      Специалист среднего уровня квалификации первой категории: должен отвечать общим требованиям, предъявляемым к инструктору по физической культуре среднего уровня квалификации второй категории, кроме того: владеть современными методиками физического воспитания и обучения детей дошкольного возраста, элементами диагностики развития детей дошкольного возраста, участвовать в создании физкультурно-оздоровительной развивающей среды.</w:t>
      </w:r>
    </w:p>
    <w:bookmarkEnd w:id="241"/>
    <w:bookmarkStart w:name="z274" w:id="242"/>
    <w:p>
      <w:pPr>
        <w:spacing w:after="0"/>
        <w:ind w:left="0"/>
        <w:jc w:val="left"/>
      </w:pPr>
      <w:r>
        <w:rPr>
          <w:rFonts w:ascii="Times New Roman"/>
          <w:b w:val="false"/>
          <w:i w:val="false"/>
          <w:color w:val="000000"/>
          <w:sz w:val="28"/>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3 лет;</w:t>
      </w:r>
    </w:p>
    <w:bookmarkEnd w:id="242"/>
    <w:bookmarkStart w:name="z275" w:id="243"/>
    <w:p>
      <w:pPr>
        <w:spacing w:after="0"/>
        <w:ind w:left="0"/>
        <w:jc w:val="left"/>
      </w:pPr>
      <w:r>
        <w:rPr>
          <w:rFonts w:ascii="Times New Roman"/>
          <w:b w:val="false"/>
          <w:i w:val="false"/>
          <w:color w:val="000000"/>
          <w:sz w:val="28"/>
        </w:rPr>
        <w:t>
      специалист среднего уровня квалификации высшей категории: должен отвечать общим требованиям, предъявляемым к инструктору по физической культуре среднего уровня квалификации первой категории, кроме того, осуществлять собственный творческий поиск применения современных методик физического воспитания детей дошкольного возраста, иметь собственные методики воспитания и обучения.</w:t>
      </w:r>
    </w:p>
    <w:bookmarkEnd w:id="243"/>
    <w:bookmarkStart w:name="z276" w:id="244"/>
    <w:p>
      <w:pPr>
        <w:spacing w:after="0"/>
        <w:ind w:left="0"/>
        <w:jc w:val="left"/>
      </w:pPr>
      <w:r>
        <w:rPr>
          <w:rFonts w:ascii="Times New Roman"/>
          <w:b w:val="false"/>
          <w:i w:val="false"/>
          <w:color w:val="000000"/>
          <w:sz w:val="28"/>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5 лет.</w:t>
      </w:r>
    </w:p>
    <w:bookmarkEnd w:id="244"/>
    <w:bookmarkStart w:name="z277" w:id="245"/>
    <w:p>
      <w:pPr>
        <w:spacing w:after="0"/>
        <w:ind w:left="0"/>
        <w:jc w:val="left"/>
      </w:pPr>
      <w:r>
        <w:rPr>
          <w:rFonts w:ascii="Times New Roman"/>
          <w:b/>
          <w:i w:val="false"/>
          <w:color w:val="000000"/>
        </w:rPr>
        <w:t xml:space="preserve"> Учитель-дефектолог, учитель-логопед организации дошкольного</w:t>
      </w:r>
      <w:r>
        <w:br/>
      </w:r>
      <w:r>
        <w:rPr>
          <w:rFonts w:ascii="Times New Roman"/>
          <w:b/>
          <w:i w:val="false"/>
          <w:color w:val="000000"/>
        </w:rPr>
        <w:t>воспитания и обучения</w:t>
      </w:r>
    </w:p>
    <w:bookmarkEnd w:id="245"/>
    <w:bookmarkStart w:name="z278" w:id="246"/>
    <w:p>
      <w:pPr>
        <w:spacing w:after="0"/>
        <w:ind w:left="0"/>
        <w:jc w:val="left"/>
      </w:pPr>
      <w:r>
        <w:rPr>
          <w:rFonts w:ascii="Times New Roman"/>
          <w:b w:val="false"/>
          <w:i w:val="false"/>
          <w:color w:val="000000"/>
          <w:sz w:val="28"/>
        </w:rPr>
        <w:t>
      Должностные обязанности. Осуществляет коррекционную работу с детьми с ограниченными возможностями. Проводит диагностику психических, физических и физиологических нарушений воспитанников, определяет их структуру и степень выраженности. В тесном контакте с воспитателями и другими специалистами осуществляет групповую и индивидуальную деятельность по коррекции, восстановлению нарушенных функций и социализации воспитанника с ограниченными возможностями.</w:t>
      </w:r>
    </w:p>
    <w:bookmarkEnd w:id="246"/>
    <w:bookmarkStart w:name="z279" w:id="247"/>
    <w:p>
      <w:pPr>
        <w:spacing w:after="0"/>
        <w:ind w:left="0"/>
        <w:jc w:val="left"/>
      </w:pPr>
      <w:r>
        <w:rPr>
          <w:rFonts w:ascii="Times New Roman"/>
          <w:b w:val="false"/>
          <w:i w:val="false"/>
          <w:color w:val="000000"/>
          <w:sz w:val="28"/>
        </w:rPr>
        <w:t>
      Консультирует педагогических работников, родителей воспитанников или лиц, их заменяющих, по применению специальных методов и приемов оказания помощи детям, имеющим отклонения в развитии.</w:t>
      </w:r>
    </w:p>
    <w:bookmarkEnd w:id="247"/>
    <w:bookmarkStart w:name="z280" w:id="248"/>
    <w:p>
      <w:pPr>
        <w:spacing w:after="0"/>
        <w:ind w:left="0"/>
        <w:jc w:val="left"/>
      </w:pPr>
      <w:r>
        <w:rPr>
          <w:rFonts w:ascii="Times New Roman"/>
          <w:b w:val="false"/>
          <w:i w:val="false"/>
          <w:color w:val="000000"/>
          <w:sz w:val="28"/>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дошкольного воспитания и обучения. Реализует специальные образовательные программы.</w:t>
      </w:r>
    </w:p>
    <w:bookmarkEnd w:id="248"/>
    <w:bookmarkStart w:name="z281" w:id="249"/>
    <w:p>
      <w:pPr>
        <w:spacing w:after="0"/>
        <w:ind w:left="0"/>
        <w:jc w:val="left"/>
      </w:pPr>
      <w:r>
        <w:rPr>
          <w:rFonts w:ascii="Times New Roman"/>
          <w:b w:val="false"/>
          <w:i w:val="false"/>
          <w:color w:val="000000"/>
          <w:sz w:val="28"/>
        </w:rPr>
        <w:t>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 Владеет компьютерной грамотностью, информационно-коммуникационной компетентностью.</w:t>
      </w:r>
    </w:p>
    <w:bookmarkEnd w:id="249"/>
    <w:bookmarkStart w:name="z282" w:id="250"/>
    <w:p>
      <w:pPr>
        <w:spacing w:after="0"/>
        <w:ind w:left="0"/>
        <w:jc w:val="left"/>
      </w:pPr>
      <w:r>
        <w:rPr>
          <w:rFonts w:ascii="Times New Roman"/>
          <w:b w:val="false"/>
          <w:i w:val="false"/>
          <w:color w:val="000000"/>
          <w:sz w:val="28"/>
        </w:rPr>
        <w:t>
      Проводит просветительскую деятельность по пропаганде толерантного отношения общества к лицам с ограниченными возможностями.</w:t>
      </w:r>
    </w:p>
    <w:bookmarkEnd w:id="250"/>
    <w:bookmarkStart w:name="z283" w:id="251"/>
    <w:p>
      <w:pPr>
        <w:spacing w:after="0"/>
        <w:ind w:left="0"/>
        <w:jc w:val="left"/>
      </w:pPr>
      <w:r>
        <w:rPr>
          <w:rFonts w:ascii="Times New Roman"/>
          <w:b w:val="false"/>
          <w:i w:val="false"/>
          <w:color w:val="000000"/>
          <w:sz w:val="28"/>
        </w:rPr>
        <w:t>
      Выполняет правила и нормы охраны труда, техники безопасности и противопожарной защиты. Обеспечивает охрану жизни, здоровья и прав детей в период воспитательно-образовательного процесса.</w:t>
      </w:r>
    </w:p>
    <w:bookmarkEnd w:id="251"/>
    <w:bookmarkStart w:name="z284" w:id="252"/>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"О специальных социальных стандартах"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p>
    <w:bookmarkEnd w:id="252"/>
    <w:bookmarkStart w:name="z285" w:id="253"/>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"Логопедия".</w:t>
      </w:r>
    </w:p>
    <w:bookmarkEnd w:id="253"/>
    <w:bookmarkStart w:name="z286" w:id="254"/>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254"/>
    <w:bookmarkStart w:name="z287" w:id="255"/>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без предъявления требований к стажу работы.</w:t>
      </w:r>
    </w:p>
    <w:bookmarkEnd w:id="255"/>
    <w:bookmarkStart w:name="z288" w:id="256"/>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256"/>
    <w:bookmarkStart w:name="z289" w:id="257"/>
    <w:p>
      <w:pPr>
        <w:spacing w:after="0"/>
        <w:ind w:left="0"/>
        <w:jc w:val="left"/>
      </w:pPr>
      <w:r>
        <w:rPr>
          <w:rFonts w:ascii="Times New Roman"/>
          <w:b w:val="false"/>
          <w:i w:val="false"/>
          <w:color w:val="000000"/>
          <w:sz w:val="28"/>
        </w:rPr>
        <w:t>
      должен отвечать общим требованиям, предъявляемым учителю-дефектологу, учителю-логопеду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воспитанников, их социализации, принимать участие в работе методических объединений организации образования.</w:t>
      </w:r>
    </w:p>
    <w:bookmarkEnd w:id="257"/>
    <w:bookmarkStart w:name="z290" w:id="258"/>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3 лет.</w:t>
      </w:r>
    </w:p>
    <w:bookmarkEnd w:id="258"/>
    <w:bookmarkStart w:name="z291" w:id="259"/>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259"/>
    <w:bookmarkStart w:name="z292" w:id="260"/>
    <w:p>
      <w:pPr>
        <w:spacing w:after="0"/>
        <w:ind w:left="0"/>
        <w:jc w:val="left"/>
      </w:pPr>
      <w:r>
        <w:rPr>
          <w:rFonts w:ascii="Times New Roman"/>
          <w:b w:val="false"/>
          <w:i w:val="false"/>
          <w:color w:val="000000"/>
          <w:sz w:val="28"/>
        </w:rPr>
        <w:t>
      должен отвечать общим требованиям, предъявляемым учителю-дефектологу, учителю-логопеду высшего уровня квалификации второй категории, кроме того, владеть методами анализа обучения воспитанников,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bookmarkEnd w:id="260"/>
    <w:bookmarkStart w:name="z293" w:id="261"/>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и стаж работы в должности учителя-дефектолога (учителя-логопеда) не менее 4 лет.</w:t>
      </w:r>
    </w:p>
    <w:bookmarkEnd w:id="261"/>
    <w:bookmarkStart w:name="z294" w:id="262"/>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262"/>
    <w:bookmarkStart w:name="z295" w:id="263"/>
    <w:p>
      <w:pPr>
        <w:spacing w:after="0"/>
        <w:ind w:left="0"/>
        <w:jc w:val="left"/>
      </w:pPr>
      <w:r>
        <w:rPr>
          <w:rFonts w:ascii="Times New Roman"/>
          <w:b w:val="false"/>
          <w:i w:val="false"/>
          <w:color w:val="000000"/>
          <w:sz w:val="28"/>
        </w:rPr>
        <w:t>
      должен отвечать общим требованиям, предъявляемым учителю-дефектологу, учителю-логопеду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p>
    <w:bookmarkEnd w:id="263"/>
    <w:bookmarkStart w:name="z296" w:id="264"/>
    <w:p>
      <w:pPr>
        <w:spacing w:after="0"/>
        <w:ind w:left="0"/>
        <w:jc w:val="left"/>
      </w:pPr>
      <w:r>
        <w:rPr>
          <w:rFonts w:ascii="Times New Roman"/>
          <w:b w:val="false"/>
          <w:i w:val="false"/>
          <w:color w:val="000000"/>
          <w:sz w:val="28"/>
        </w:rPr>
        <w:t xml:space="preserve">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5 лет, при наличии ученой или академической степени и стажа работы в должности учителя-дефектолога (учителя-логопеда) не менее 3 лет. </w:t>
      </w:r>
    </w:p>
    <w:bookmarkEnd w:id="264"/>
    <w:bookmarkStart w:name="z297" w:id="265"/>
    <w:p>
      <w:pPr>
        <w:spacing w:after="0"/>
        <w:ind w:left="0"/>
        <w:jc w:val="left"/>
      </w:pPr>
      <w:r>
        <w:rPr>
          <w:rFonts w:ascii="Times New Roman"/>
          <w:b/>
          <w:i w:val="false"/>
          <w:color w:val="000000"/>
        </w:rPr>
        <w:t xml:space="preserve"> Педагог-психолог организации дошкольного воспитания и обучения</w:t>
      </w:r>
    </w:p>
    <w:bookmarkEnd w:id="265"/>
    <w:bookmarkStart w:name="z298" w:id="266"/>
    <w:p>
      <w:pPr>
        <w:spacing w:after="0"/>
        <w:ind w:left="0"/>
        <w:jc w:val="left"/>
      </w:pPr>
      <w:r>
        <w:rPr>
          <w:rFonts w:ascii="Times New Roman"/>
          <w:b w:val="false"/>
          <w:i w:val="false"/>
          <w:color w:val="000000"/>
          <w:sz w:val="28"/>
        </w:rPr>
        <w:t>
      Должностные обязанности. Осуществляет деятельность, направленную на сохранение и коррекцию психологического и социального благополучия детей дошкольного возраста. Содействует охране прав личности в соответствии с Конвенцией по охране прав ребенка.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w:t>
      </w:r>
    </w:p>
    <w:bookmarkEnd w:id="266"/>
    <w:bookmarkStart w:name="z299" w:id="267"/>
    <w:p>
      <w:pPr>
        <w:spacing w:after="0"/>
        <w:ind w:left="0"/>
        <w:jc w:val="left"/>
      </w:pPr>
      <w:r>
        <w:rPr>
          <w:rFonts w:ascii="Times New Roman"/>
          <w:b w:val="false"/>
          <w:i w:val="false"/>
          <w:color w:val="000000"/>
          <w:sz w:val="28"/>
        </w:rPr>
        <w:t>
      Определяет факторы, препятствующие развитию личности детей дошкольного возраста, и принимает меры по оказанию различного вида психологической (психокоррекционной, реабилитационной и консультационной) помощи. Оказывает помощь детям дошкольного возраста, родителям или лицам, их заменяющим, педагогическому коллективу в решении проблем психологического направления. Проводит психологическую диагностику различного профиля и предназначения.</w:t>
      </w:r>
    </w:p>
    <w:bookmarkEnd w:id="267"/>
    <w:bookmarkStart w:name="z300" w:id="268"/>
    <w:p>
      <w:pPr>
        <w:spacing w:after="0"/>
        <w:ind w:left="0"/>
        <w:jc w:val="left"/>
      </w:pPr>
      <w:r>
        <w:rPr>
          <w:rFonts w:ascii="Times New Roman"/>
          <w:b w:val="false"/>
          <w:i w:val="false"/>
          <w:color w:val="000000"/>
          <w:sz w:val="28"/>
        </w:rPr>
        <w:t>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или лиц, их заменяющих, в проблемах личностного и социального развития детей дошкольного возраста. Ведет документацию по установленной форме и использует ее по назначению.</w:t>
      </w:r>
    </w:p>
    <w:bookmarkEnd w:id="268"/>
    <w:bookmarkStart w:name="z301" w:id="269"/>
    <w:p>
      <w:pPr>
        <w:spacing w:after="0"/>
        <w:ind w:left="0"/>
        <w:jc w:val="left"/>
      </w:pPr>
      <w:r>
        <w:rPr>
          <w:rFonts w:ascii="Times New Roman"/>
          <w:b w:val="false"/>
          <w:i w:val="false"/>
          <w:color w:val="000000"/>
          <w:sz w:val="28"/>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 способствует развитию у них готовности к ориентации в различных ситуациях жизненного самоопределения. Осуществляет психологическую поддержку творчески одаренных детей дошкольного возраста, содействует их развитию.</w:t>
      </w:r>
    </w:p>
    <w:bookmarkEnd w:id="269"/>
    <w:bookmarkStart w:name="z302" w:id="270"/>
    <w:p>
      <w:pPr>
        <w:spacing w:after="0"/>
        <w:ind w:left="0"/>
        <w:jc w:val="left"/>
      </w:pPr>
      <w:r>
        <w:rPr>
          <w:rFonts w:ascii="Times New Roman"/>
          <w:b w:val="false"/>
          <w:i w:val="false"/>
          <w:color w:val="000000"/>
          <w:sz w:val="28"/>
        </w:rPr>
        <w:t>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Владеет компьютерной грамотностью, информационно-коммуникационной компетентностью. Повышает свой профессиональный уровень. Обеспечивает охрану жизни, здоровья и прав детей в воспитательно-образовательном процессе. Выполняет правила и нормы охраны труда, техники безопасности и противопожарной защиты.</w:t>
      </w:r>
    </w:p>
    <w:bookmarkEnd w:id="270"/>
    <w:bookmarkStart w:name="z303" w:id="271"/>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и семье</w:t>
      </w:r>
      <w:r>
        <w:rPr>
          <w:rFonts w:ascii="Times New Roman"/>
          <w:b w:val="false"/>
          <w:i w:val="false"/>
          <w:color w:val="000000"/>
          <w:sz w:val="28"/>
        </w:rPr>
        <w:t>" и другие нормативные правовые акты Республики Казахстан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правила и нормы охраны труда, техники безопасности и противопожарной защиты, санитарные правила.</w:t>
      </w:r>
    </w:p>
    <w:bookmarkEnd w:id="271"/>
    <w:bookmarkStart w:name="z304" w:id="272"/>
    <w:p>
      <w:pPr>
        <w:spacing w:after="0"/>
        <w:ind w:left="0"/>
        <w:jc w:val="left"/>
      </w:pPr>
      <w:r>
        <w:rPr>
          <w:rFonts w:ascii="Times New Roman"/>
          <w:b w:val="false"/>
          <w:i w:val="false"/>
          <w:color w:val="000000"/>
          <w:sz w:val="28"/>
        </w:rPr>
        <w:t>
      Требования к квалификации: высшее педагогическое образование по соответствующему профилю.</w:t>
      </w:r>
    </w:p>
    <w:bookmarkEnd w:id="272"/>
    <w:bookmarkStart w:name="z305" w:id="273"/>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273"/>
    <w:bookmarkStart w:name="z306" w:id="274"/>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по соответствующему профилю.</w:t>
      </w:r>
    </w:p>
    <w:bookmarkEnd w:id="274"/>
    <w:bookmarkStart w:name="z307" w:id="275"/>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275"/>
    <w:bookmarkStart w:name="z308" w:id="276"/>
    <w:p>
      <w:pPr>
        <w:spacing w:after="0"/>
        <w:ind w:left="0"/>
        <w:jc w:val="left"/>
      </w:pPr>
      <w:r>
        <w:rPr>
          <w:rFonts w:ascii="Times New Roman"/>
          <w:b w:val="false"/>
          <w:i w:val="false"/>
          <w:color w:val="000000"/>
          <w:sz w:val="28"/>
        </w:rPr>
        <w:t>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дошкольного возраста, участвовать в разработке новых технологий психолого-педагогической работы с детьми дошкольного возраста, участвовать в работе методического семинара по освоению передового психолого-педагогического опыта в организации образования.</w:t>
      </w:r>
    </w:p>
    <w:bookmarkEnd w:id="276"/>
    <w:bookmarkStart w:name="z309" w:id="277"/>
    <w:p>
      <w:pPr>
        <w:spacing w:after="0"/>
        <w:ind w:left="0"/>
        <w:jc w:val="left"/>
      </w:pPr>
      <w:r>
        <w:rPr>
          <w:rFonts w:ascii="Times New Roman"/>
          <w:b w:val="false"/>
          <w:i w:val="false"/>
          <w:color w:val="000000"/>
          <w:sz w:val="28"/>
        </w:rPr>
        <w:t>
      Требования к квалификации: высшее педагогическое образование по соответствующему профилю и стаж работы в должности педагога-психолога не менее 2 лет;</w:t>
      </w:r>
    </w:p>
    <w:bookmarkEnd w:id="277"/>
    <w:bookmarkStart w:name="z310" w:id="278"/>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278"/>
    <w:bookmarkStart w:name="z311" w:id="279"/>
    <w:p>
      <w:pPr>
        <w:spacing w:after="0"/>
        <w:ind w:left="0"/>
        <w:jc w:val="left"/>
      </w:pPr>
      <w:r>
        <w:rPr>
          <w:rFonts w:ascii="Times New Roman"/>
          <w:b w:val="false"/>
          <w:i w:val="false"/>
          <w:color w:val="000000"/>
          <w:sz w:val="28"/>
        </w:rPr>
        <w:t>
      должен отвечать требованиям, предъявляемым педагогу-психологу высшего уровня квалификации второй категории, кроме того, выполнять разные виды психологической работы с детьми дошкольного возраста, постоянно повышать свою квалификацию, руководить работой семинаров по освоению передового опыта.</w:t>
      </w:r>
    </w:p>
    <w:bookmarkEnd w:id="279"/>
    <w:bookmarkStart w:name="z312" w:id="280"/>
    <w:p>
      <w:pPr>
        <w:spacing w:after="0"/>
        <w:ind w:left="0"/>
        <w:jc w:val="left"/>
      </w:pPr>
      <w:r>
        <w:rPr>
          <w:rFonts w:ascii="Times New Roman"/>
          <w:b w:val="false"/>
          <w:i w:val="false"/>
          <w:color w:val="000000"/>
          <w:sz w:val="28"/>
        </w:rPr>
        <w:t>
      Требования к квалификации: высшее педагогическое образование по соответствующему профилю и стаж работы в должности педагога-психолога не менее 3 лет.</w:t>
      </w:r>
    </w:p>
    <w:bookmarkEnd w:id="280"/>
    <w:bookmarkStart w:name="z313" w:id="281"/>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281"/>
    <w:bookmarkStart w:name="z314" w:id="282"/>
    <w:p>
      <w:pPr>
        <w:spacing w:after="0"/>
        <w:ind w:left="0"/>
        <w:jc w:val="left"/>
      </w:pPr>
      <w:r>
        <w:rPr>
          <w:rFonts w:ascii="Times New Roman"/>
          <w:b w:val="false"/>
          <w:i w:val="false"/>
          <w:color w:val="000000"/>
          <w:sz w:val="28"/>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дошкольного возраста и стаж работы в должности педагога-психолога не менее 5 лет.</w:t>
      </w:r>
    </w:p>
    <w:bookmarkEnd w:id="282"/>
    <w:bookmarkStart w:name="z315" w:id="283"/>
    <w:p>
      <w:pPr>
        <w:spacing w:after="0"/>
        <w:ind w:left="0"/>
        <w:jc w:val="left"/>
      </w:pPr>
      <w:r>
        <w:rPr>
          <w:rFonts w:ascii="Times New Roman"/>
          <w:b/>
          <w:i w:val="false"/>
          <w:color w:val="000000"/>
        </w:rPr>
        <w:t xml:space="preserve"> Начальное, основное среднее, общее среднее образование</w:t>
      </w:r>
      <w:r>
        <w:br/>
      </w:r>
      <w:r>
        <w:rPr>
          <w:rFonts w:ascii="Times New Roman"/>
          <w:b/>
          <w:i w:val="false"/>
          <w:color w:val="000000"/>
        </w:rPr>
        <w:t>Директор организации образования</w:t>
      </w:r>
      <w:r>
        <w:br/>
      </w:r>
      <w:r>
        <w:rPr>
          <w:rFonts w:ascii="Times New Roman"/>
          <w:b/>
          <w:i w:val="false"/>
          <w:color w:val="000000"/>
        </w:rPr>
        <w:t>(начального, основного среднего и общего среднего)</w:t>
      </w:r>
    </w:p>
    <w:bookmarkEnd w:id="283"/>
    <w:bookmarkStart w:name="z317" w:id="284"/>
    <w:p>
      <w:pPr>
        <w:spacing w:after="0"/>
        <w:ind w:left="0"/>
        <w:jc w:val="left"/>
      </w:pPr>
      <w:r>
        <w:rPr>
          <w:rFonts w:ascii="Times New Roman"/>
          <w:b w:val="false"/>
          <w:i w:val="false"/>
          <w:color w:val="000000"/>
          <w:sz w:val="28"/>
        </w:rPr>
        <w:t>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обучение детей по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p>
    <w:bookmarkEnd w:id="284"/>
    <w:bookmarkStart w:name="z318" w:id="285"/>
    <w:p>
      <w:pPr>
        <w:spacing w:after="0"/>
        <w:ind w:left="0"/>
        <w:jc w:val="left"/>
      </w:pPr>
      <w:r>
        <w:rPr>
          <w:rFonts w:ascii="Times New Roman"/>
          <w:b w:val="false"/>
          <w:i w:val="false"/>
          <w:color w:val="000000"/>
          <w:sz w:val="28"/>
        </w:rPr>
        <w:t>
      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право ведения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p>
    <w:bookmarkEnd w:id="285"/>
    <w:bookmarkStart w:name="z319" w:id="286"/>
    <w:p>
      <w:pPr>
        <w:spacing w:after="0"/>
        <w:ind w:left="0"/>
        <w:jc w:val="left"/>
      </w:pPr>
      <w:r>
        <w:rPr>
          <w:rFonts w:ascii="Times New Roman"/>
          <w:b w:val="false"/>
          <w:i w:val="false"/>
          <w:color w:val="000000"/>
          <w:sz w:val="28"/>
        </w:rPr>
        <w:t>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образования в пределах установленных законодательством РК, представляет ежегодный отчет о поступлении и расходовании финансовых и материальных средств учредителей.</w:t>
      </w:r>
    </w:p>
    <w:bookmarkEnd w:id="286"/>
    <w:bookmarkStart w:name="z320" w:id="287"/>
    <w:p>
      <w:pPr>
        <w:spacing w:after="0"/>
        <w:ind w:left="0"/>
        <w:jc w:val="left"/>
      </w:pPr>
      <w:r>
        <w:rPr>
          <w:rFonts w:ascii="Times New Roman"/>
          <w:b w:val="false"/>
          <w:i w:val="false"/>
          <w:color w:val="000000"/>
          <w:sz w:val="28"/>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bookmarkEnd w:id="287"/>
    <w:bookmarkStart w:name="z321" w:id="288"/>
    <w:p>
      <w:pPr>
        <w:spacing w:after="0"/>
        <w:ind w:left="0"/>
        <w:jc w:val="left"/>
      </w:pPr>
      <w:r>
        <w:rPr>
          <w:rFonts w:ascii="Times New Roman"/>
          <w:b w:val="false"/>
          <w:i w:val="false"/>
          <w:color w:val="000000"/>
          <w:sz w:val="28"/>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p>
    <w:bookmarkEnd w:id="288"/>
    <w:bookmarkStart w:name="z322" w:id="289"/>
    <w:p>
      <w:pPr>
        <w:spacing w:after="0"/>
        <w:ind w:left="0"/>
        <w:jc w:val="left"/>
      </w:pPr>
      <w:r>
        <w:rPr>
          <w:rFonts w:ascii="Times New Roman"/>
          <w:b w:val="false"/>
          <w:i w:val="false"/>
          <w:color w:val="000000"/>
          <w:sz w:val="28"/>
        </w:rPr>
        <w:t>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Владеет компьютерной грамотностью, информационно-коммуникационной компетентностью.</w:t>
      </w:r>
    </w:p>
    <w:bookmarkEnd w:id="289"/>
    <w:bookmarkStart w:name="z323" w:id="290"/>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290"/>
    <w:bookmarkStart w:name="z324" w:id="291"/>
    <w:p>
      <w:pPr>
        <w:spacing w:after="0"/>
        <w:ind w:left="0"/>
        <w:jc w:val="left"/>
      </w:pPr>
      <w:r>
        <w:rPr>
          <w:rFonts w:ascii="Times New Roman"/>
          <w:b w:val="false"/>
          <w:i w:val="false"/>
          <w:color w:val="000000"/>
          <w:sz w:val="28"/>
        </w:rPr>
        <w:t>
      Начальник (директор) республиканской военной школы-интерната, областной кадетской школы-интерната дополнительно должен знать: Закон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w:t>
      </w:r>
    </w:p>
    <w:bookmarkEnd w:id="291"/>
    <w:bookmarkStart w:name="z325" w:id="292"/>
    <w:p>
      <w:pPr>
        <w:spacing w:after="0"/>
        <w:ind w:left="0"/>
        <w:jc w:val="left"/>
      </w:pPr>
      <w:r>
        <w:rPr>
          <w:rFonts w:ascii="Times New Roman"/>
          <w:b w:val="false"/>
          <w:i w:val="false"/>
          <w:color w:val="000000"/>
          <w:sz w:val="28"/>
        </w:rPr>
        <w:t>
      Требования к квалификации: высшее (или послевузовское) педагогическое образование и стаж педагогической работы не менее 5 лет, в том числе стаж на руководящей должности не менее 1 года, наличие первой или высшей квалификационной категории и (или) наличие профессиональных компетенций: соответствие общим требованиям к квалификации педагога - эксперта, педагога - исследователя, педагога - мастера (за исключением государственных служащих, работников ВУЗов, методических служб).</w:t>
      </w:r>
    </w:p>
    <w:bookmarkEnd w:id="292"/>
    <w:bookmarkStart w:name="z19" w:id="293"/>
    <w:p>
      <w:pPr>
        <w:spacing w:after="0"/>
        <w:ind w:left="0"/>
        <w:jc w:val="left"/>
      </w:pPr>
      <w:r>
        <w:rPr>
          <w:rFonts w:ascii="Times New Roman"/>
          <w:b w:val="false"/>
          <w:i w:val="false"/>
          <w:color w:val="000000"/>
          <w:sz w:val="28"/>
        </w:rPr>
        <w:t>
      Для малокомплектных школ:</w:t>
      </w:r>
    </w:p>
    <w:bookmarkEnd w:id="293"/>
    <w:p>
      <w:pPr>
        <w:spacing w:after="0"/>
        <w:ind w:left="0"/>
        <w:jc w:val="left"/>
      </w:pPr>
      <w:r>
        <w:rPr>
          <w:rFonts w:ascii="Times New Roman"/>
          <w:b w:val="false"/>
          <w:i w:val="false"/>
          <w:color w:val="000000"/>
          <w:sz w:val="28"/>
        </w:rPr>
        <w:t>
      высшее (или послевузовское) педагогическое образование и стаж педагогической работы не менее 3 лет без предъявления требований к стажу работы на руководящей должности, наличие первой или высшей квалификационной категории и (или) наличие профессиональных компетенций: соответствие общим требованиям к квалификации педагога - эксперта, педагога - исследователя, педагога - мастера (за исключением государственных служащих, работников ВУЗов, методических служб).</w:t>
      </w:r>
    </w:p>
    <w:bookmarkStart w:name="z326" w:id="294"/>
    <w:p>
      <w:pPr>
        <w:spacing w:after="0"/>
        <w:ind w:left="0"/>
        <w:jc w:val="left"/>
      </w:pPr>
      <w:r>
        <w:rPr>
          <w:rFonts w:ascii="Times New Roman"/>
          <w:b w:val="false"/>
          <w:i w:val="false"/>
          <w:color w:val="000000"/>
          <w:sz w:val="28"/>
        </w:rPr>
        <w:t>
      Примечание: Требования к квалификации начальника (директора) республиканской военной школы-интерната, областной кадетской школы-интерната: должен соответствовать вышеуказанным должностным обязанностям, иметь высшее педагогическое образование или по профилю.</w:t>
      </w:r>
    </w:p>
    <w:bookmarkEnd w:id="2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Заместитель директора по информационным технологиям</w:t>
      </w:r>
    </w:p>
    <w:p>
      <w:pPr>
        <w:spacing w:after="0"/>
        <w:ind w:left="0"/>
        <w:jc w:val="left"/>
      </w:pPr>
      <w:r>
        <w:br/>
      </w:r>
      <w:r>
        <w:rPr>
          <w:rFonts w:ascii="Times New Roman"/>
          <w:b w:val="false"/>
          <w:i w:val="false"/>
          <w:color w:val="000000"/>
          <w:sz w:val="28"/>
        </w:rPr>
        <w:t>
</w:t>
      </w:r>
    </w:p>
    <w:bookmarkStart w:name="z23" w:id="295"/>
    <w:p>
      <w:pPr>
        <w:spacing w:after="0"/>
        <w:ind w:left="0"/>
        <w:jc w:val="left"/>
      </w:pPr>
      <w:r>
        <w:rPr>
          <w:rFonts w:ascii="Times New Roman"/>
          <w:b w:val="false"/>
          <w:i w:val="false"/>
          <w:color w:val="000000"/>
          <w:sz w:val="28"/>
        </w:rPr>
        <w:t>
      Должностные обязанности: 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внедряет и использует информационные и коммуникационные технологии в процессе обучения, в том числе для лиц с особыми образовательными потребностями,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
    <w:bookmarkEnd w:id="295"/>
    <w:bookmarkStart w:name="z24" w:id="296"/>
    <w:p>
      <w:pPr>
        <w:spacing w:after="0"/>
        <w:ind w:left="0"/>
        <w:jc w:val="left"/>
      </w:pPr>
      <w:r>
        <w:rPr>
          <w:rFonts w:ascii="Times New Roman"/>
          <w:b w:val="false"/>
          <w:i w:val="false"/>
          <w:color w:val="000000"/>
          <w:sz w:val="28"/>
        </w:rPr>
        <w:t>
      Осуществляет подбор и расстановку кадров соответствующего направления работы, рекомендует их руководителю. Организует обучение педагогических и управленческих кадров по вопросам использования информационных технологий;</w:t>
      </w:r>
    </w:p>
    <w:bookmarkEnd w:id="296"/>
    <w:bookmarkStart w:name="z25" w:id="297"/>
    <w:p>
      <w:pPr>
        <w:spacing w:after="0"/>
        <w:ind w:left="0"/>
        <w:jc w:val="left"/>
      </w:pPr>
      <w:r>
        <w:rPr>
          <w:rFonts w:ascii="Times New Roman"/>
          <w:b w:val="false"/>
          <w:i w:val="false"/>
          <w:color w:val="000000"/>
          <w:sz w:val="28"/>
        </w:rPr>
        <w:t>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w:t>
      </w:r>
    </w:p>
    <w:bookmarkEnd w:id="297"/>
    <w:bookmarkStart w:name="z26" w:id="298"/>
    <w:p>
      <w:pPr>
        <w:spacing w:after="0"/>
        <w:ind w:left="0"/>
        <w:jc w:val="left"/>
      </w:pPr>
      <w:r>
        <w:rPr>
          <w:rFonts w:ascii="Times New Roman"/>
          <w:b w:val="false"/>
          <w:i w:val="false"/>
          <w:color w:val="000000"/>
          <w:sz w:val="28"/>
        </w:rPr>
        <w:t xml:space="preserve">
      Организует работу по обеспечению, сохранности и пополнению учебно-материальной базы, обслуживанию, ремонту и его учету. </w:t>
      </w:r>
    </w:p>
    <w:bookmarkEnd w:id="298"/>
    <w:bookmarkStart w:name="z27" w:id="299"/>
    <w:p>
      <w:pPr>
        <w:spacing w:after="0"/>
        <w:ind w:left="0"/>
        <w:jc w:val="left"/>
      </w:pPr>
      <w:r>
        <w:rPr>
          <w:rFonts w:ascii="Times New Roman"/>
          <w:b w:val="false"/>
          <w:i w:val="false"/>
          <w:color w:val="000000"/>
          <w:sz w:val="28"/>
        </w:rPr>
        <w:t xml:space="preserve">
      Обеспечивает соблюдение правил санитарно-гигиенического режима, безопасности и охраны труда, обеспечивает своевременное составление установленной отчетной документации. </w:t>
      </w:r>
    </w:p>
    <w:bookmarkEnd w:id="299"/>
    <w:bookmarkStart w:name="z28" w:id="300"/>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xml:space="preserve">, </w:t>
      </w:r>
      <w:r>
        <w:rPr>
          <w:rFonts w:ascii="Times New Roman"/>
          <w:b w:val="false"/>
          <w:i w:val="false"/>
          <w:color w:val="000000"/>
          <w:sz w:val="28"/>
        </w:rPr>
        <w:t>"О специальных социальных услугах"</w:t>
      </w:r>
      <w:r>
        <w:rPr>
          <w:rFonts w:ascii="Times New Roman"/>
          <w:b w:val="false"/>
          <w:i w:val="false"/>
          <w:color w:val="000000"/>
          <w:sz w:val="28"/>
        </w:rPr>
        <w:t xml:space="preserve">,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w:t>
      </w:r>
    </w:p>
    <w:bookmarkEnd w:id="300"/>
    <w:bookmarkStart w:name="z29" w:id="301"/>
    <w:p>
      <w:pPr>
        <w:spacing w:after="0"/>
        <w:ind w:left="0"/>
        <w:jc w:val="left"/>
      </w:pPr>
      <w:r>
        <w:rPr>
          <w:rFonts w:ascii="Times New Roman"/>
          <w:b w:val="false"/>
          <w:i w:val="false"/>
          <w:color w:val="000000"/>
          <w:sz w:val="28"/>
        </w:rPr>
        <w:t>
      Государственные программы развития образования, "Цифровой Казахстан",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современной науки и практики по информационным технологиям, инновационные методы управления, основы менеджмента, финансово-хозяйственной деятельности. Правила и нормы по безопасности и охране труда, противопожарной защиты, санитарные правила и нормы.</w:t>
      </w:r>
    </w:p>
    <w:bookmarkEnd w:id="301"/>
    <w:p>
      <w:pPr>
        <w:spacing w:after="0"/>
        <w:ind w:left="0"/>
        <w:jc w:val="left"/>
      </w:pPr>
      <w:r>
        <w:rPr>
          <w:rFonts w:ascii="Times New Roman"/>
          <w:b w:val="false"/>
          <w:i w:val="false"/>
          <w:color w:val="000000"/>
          <w:sz w:val="28"/>
        </w:rPr>
        <w:t>
      Требования к квалификации: высшее (или послевузовское) педагогическое образование и стаж педагогической работы не менее 5 лет.</w:t>
      </w:r>
    </w:p>
    <w:bookmarkStart w:name="z327" w:id="302"/>
    <w:p>
      <w:pPr>
        <w:spacing w:after="0"/>
        <w:ind w:left="0"/>
        <w:jc w:val="left"/>
      </w:pPr>
      <w:r>
        <w:rPr>
          <w:rFonts w:ascii="Times New Roman"/>
          <w:b/>
          <w:i w:val="false"/>
          <w:color w:val="000000"/>
        </w:rPr>
        <w:t xml:space="preserve"> Заместитель директора организации образования</w:t>
      </w:r>
      <w:r>
        <w:br/>
      </w:r>
      <w:r>
        <w:rPr>
          <w:rFonts w:ascii="Times New Roman"/>
          <w:b/>
          <w:i w:val="false"/>
          <w:color w:val="000000"/>
        </w:rPr>
        <w:t>по учебной работе</w:t>
      </w:r>
    </w:p>
    <w:bookmarkEnd w:id="302"/>
    <w:p>
      <w:pPr>
        <w:spacing w:after="0"/>
        <w:ind w:left="0"/>
        <w:jc w:val="left"/>
      </w:pPr>
      <w:r>
        <w:rPr>
          <w:rFonts w:ascii="Times New Roman"/>
          <w:b w:val="false"/>
          <w:i w:val="false"/>
          <w:color w:val="000000"/>
          <w:sz w:val="28"/>
        </w:rPr>
        <w:t>
      (начального, основного среднего и общего среднего)</w:t>
      </w:r>
    </w:p>
    <w:bookmarkStart w:name="z328" w:id="303"/>
    <w:p>
      <w:pPr>
        <w:spacing w:after="0"/>
        <w:ind w:left="0"/>
        <w:jc w:val="left"/>
      </w:pPr>
      <w:r>
        <w:rPr>
          <w:rFonts w:ascii="Times New Roman"/>
          <w:b w:val="false"/>
          <w:i w:val="false"/>
          <w:color w:val="000000"/>
          <w:sz w:val="28"/>
        </w:rPr>
        <w:t>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государственных общеобразовательных стандартов образования, общеобразовательных учебных планов и программ, а также разработку необходимой учебной, учебно-воспитательной, учебно-методической документации. Осуществляет контроль за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 Обеспечивает организацию учебно-воспитательного процесса, внедрение современных технологий в учебный процесс. Осуществляет работу по организации проведения текущей и итоговой аттестации, промежуточного государственного контроля и тестирования обучающихся. Осуществляет контроль за учебной нагрузкой обучающихся, составляет расписание учебных занятий и других видов учебной деятельности.</w:t>
      </w:r>
    </w:p>
    <w:bookmarkEnd w:id="303"/>
    <w:bookmarkStart w:name="z329" w:id="304"/>
    <w:p>
      <w:pPr>
        <w:spacing w:after="0"/>
        <w:ind w:left="0"/>
        <w:jc w:val="left"/>
      </w:pPr>
      <w:r>
        <w:rPr>
          <w:rFonts w:ascii="Times New Roman"/>
          <w:b w:val="false"/>
          <w:i w:val="false"/>
          <w:color w:val="000000"/>
          <w:sz w:val="28"/>
        </w:rPr>
        <w:t>
      Осуществляет координацию с целью совершенствования образовательного процесса, предметных методических объединений и экспериментальной работы организации образования, организует научно-методическое и социально-психологическое обеспечение учебно-воспитательного процесса. Анализирует и обобщает результаты опытно-экспериментальной работы. Обобщает и принимает меры по распространению наиболее результативного опыта педагогов. Участвует в подборе и расстановке педагогических кадров. Организует работу по повышению квалификации и проведению аттестации педагогических работников.</w:t>
      </w:r>
    </w:p>
    <w:bookmarkEnd w:id="304"/>
    <w:bookmarkStart w:name="z330" w:id="305"/>
    <w:p>
      <w:pPr>
        <w:spacing w:after="0"/>
        <w:ind w:left="0"/>
        <w:jc w:val="left"/>
      </w:pPr>
      <w:r>
        <w:rPr>
          <w:rFonts w:ascii="Times New Roman"/>
          <w:b w:val="false"/>
          <w:i w:val="false"/>
          <w:color w:val="000000"/>
          <w:sz w:val="28"/>
        </w:rPr>
        <w:t>
      Планирует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и библиотек учебно-методической и художественной литературой. Обеспечивает безопасность используемых в учебно-воспитательном процессе оборудования, приборов, технических и наглядных средств.</w:t>
      </w:r>
    </w:p>
    <w:bookmarkEnd w:id="305"/>
    <w:bookmarkStart w:name="z331" w:id="306"/>
    <w:p>
      <w:pPr>
        <w:spacing w:after="0"/>
        <w:ind w:left="0"/>
        <w:jc w:val="left"/>
      </w:pPr>
      <w:r>
        <w:rPr>
          <w:rFonts w:ascii="Times New Roman"/>
          <w:b w:val="false"/>
          <w:i w:val="false"/>
          <w:color w:val="000000"/>
          <w:sz w:val="28"/>
        </w:rPr>
        <w:t>
      Осуществляет контроль за состоянием медицинского обслуживания обучающихся. Владеет компьютерной грамотностью, информационно-коммуникационной компетентностью.</w:t>
      </w:r>
    </w:p>
    <w:bookmarkEnd w:id="306"/>
    <w:bookmarkStart w:name="z332" w:id="307"/>
    <w:p>
      <w:pPr>
        <w:spacing w:after="0"/>
        <w:ind w:left="0"/>
        <w:jc w:val="left"/>
      </w:pPr>
      <w:r>
        <w:rPr>
          <w:rFonts w:ascii="Times New Roman"/>
          <w:b w:val="false"/>
          <w:i w:val="false"/>
          <w:color w:val="000000"/>
          <w:sz w:val="28"/>
        </w:rPr>
        <w:t>
      Обеспечивает качественное и своевременное составление установленной отчетной документации.</w:t>
      </w:r>
    </w:p>
    <w:bookmarkEnd w:id="307"/>
    <w:bookmarkStart w:name="z333" w:id="308"/>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менеджмента, финансово-хозяйственной деятельности, правила и нормы охраны труда, техники безопасности и противопожарной защиты, санитарные правила и нормы.</w:t>
      </w:r>
    </w:p>
    <w:bookmarkEnd w:id="308"/>
    <w:bookmarkStart w:name="z334" w:id="309"/>
    <w:p>
      <w:pPr>
        <w:spacing w:after="0"/>
        <w:ind w:left="0"/>
        <w:jc w:val="left"/>
      </w:pPr>
      <w:r>
        <w:rPr>
          <w:rFonts w:ascii="Times New Roman"/>
          <w:b w:val="false"/>
          <w:i w:val="false"/>
          <w:color w:val="000000"/>
          <w:sz w:val="28"/>
        </w:rPr>
        <w:t xml:space="preserve">
      Требования к квалификации: высшее педагогическое образование и стаж педагогической работы не менее 5 лет. </w:t>
      </w:r>
    </w:p>
    <w:bookmarkEnd w:id="309"/>
    <w:bookmarkStart w:name="z335" w:id="310"/>
    <w:p>
      <w:pPr>
        <w:spacing w:after="0"/>
        <w:ind w:left="0"/>
        <w:jc w:val="left"/>
      </w:pPr>
      <w:r>
        <w:rPr>
          <w:rFonts w:ascii="Times New Roman"/>
          <w:b/>
          <w:i w:val="false"/>
          <w:color w:val="000000"/>
        </w:rPr>
        <w:t xml:space="preserve"> Заместитель директора</w:t>
      </w:r>
      <w:r>
        <w:br/>
      </w:r>
      <w:r>
        <w:rPr>
          <w:rFonts w:ascii="Times New Roman"/>
          <w:b/>
          <w:i w:val="false"/>
          <w:color w:val="000000"/>
        </w:rPr>
        <w:t>организации образования по профильному обучению</w:t>
      </w:r>
    </w:p>
    <w:bookmarkEnd w:id="310"/>
    <w:p>
      <w:pPr>
        <w:spacing w:after="0"/>
        <w:ind w:left="0"/>
        <w:jc w:val="left"/>
      </w:pPr>
      <w:r>
        <w:rPr>
          <w:rFonts w:ascii="Times New Roman"/>
          <w:b w:val="false"/>
          <w:i w:val="false"/>
          <w:color w:val="000000"/>
          <w:sz w:val="28"/>
        </w:rPr>
        <w:t>
      (начального, основного среднего и общего среднего)</w:t>
      </w:r>
    </w:p>
    <w:bookmarkStart w:name="z336" w:id="311"/>
    <w:p>
      <w:pPr>
        <w:spacing w:after="0"/>
        <w:ind w:left="0"/>
        <w:jc w:val="left"/>
      </w:pPr>
      <w:r>
        <w:rPr>
          <w:rFonts w:ascii="Times New Roman"/>
          <w:b w:val="false"/>
          <w:i w:val="false"/>
          <w:color w:val="000000"/>
          <w:sz w:val="28"/>
        </w:rPr>
        <w:t>
      Должностные обязанности: Разрабатывает план реализации системы профильного обучения учащихся. Обеспечивает программно-методическое сопровождение профильного обучения программами прикладных и элективных курсов. Формирует итоговый образовательный рейтинг выпускника основной школы как объективной основы для комплектования старших (профильных классов). Организует и анализирует перспективное прогнозирование и планирование деятельности организации образования по профильному обучению, внедрение разноуровневых программ. С целью повышения профессионального мастерства и повышения квалификации педагогических кадров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учителей.</w:t>
      </w:r>
    </w:p>
    <w:bookmarkEnd w:id="311"/>
    <w:bookmarkStart w:name="z337" w:id="312"/>
    <w:p>
      <w:pPr>
        <w:spacing w:after="0"/>
        <w:ind w:left="0"/>
        <w:jc w:val="left"/>
      </w:pPr>
      <w:r>
        <w:rPr>
          <w:rFonts w:ascii="Times New Roman"/>
          <w:b w:val="false"/>
          <w:i w:val="false"/>
          <w:color w:val="000000"/>
          <w:sz w:val="28"/>
        </w:rPr>
        <w:t>
      Обеспечивает возможность выбора образовательных программ разного уровня, обучение по сквозным учебным планам в системе непрерывного образования "школа-вуз", "школа-колледж-вуз",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профилизации дальнейшего образования. Совместно с организациями высшего, технического и профессионального образования проводит профориентационную работу.</w:t>
      </w:r>
    </w:p>
    <w:bookmarkEnd w:id="312"/>
    <w:bookmarkStart w:name="z338" w:id="313"/>
    <w:p>
      <w:pPr>
        <w:spacing w:after="0"/>
        <w:ind w:left="0"/>
        <w:jc w:val="left"/>
      </w:pPr>
      <w:r>
        <w:rPr>
          <w:rFonts w:ascii="Times New Roman"/>
          <w:b w:val="false"/>
          <w:i w:val="false"/>
          <w:color w:val="000000"/>
          <w:sz w:val="28"/>
        </w:rPr>
        <w:t>
      Владеет компьютерной грамотностью, информационно-коммуникационной компетентностью.</w:t>
      </w:r>
    </w:p>
    <w:bookmarkEnd w:id="313"/>
    <w:bookmarkStart w:name="z339" w:id="314"/>
    <w:p>
      <w:pPr>
        <w:spacing w:after="0"/>
        <w:ind w:left="0"/>
        <w:jc w:val="left"/>
      </w:pPr>
      <w:r>
        <w:rPr>
          <w:rFonts w:ascii="Times New Roman"/>
          <w:b w:val="false"/>
          <w:i w:val="false"/>
          <w:color w:val="000000"/>
          <w:sz w:val="28"/>
        </w:rPr>
        <w:t>
      Обеспечивает качественное и своевременное составление, достоверность и сдачу в установленном порядке отчетной документации.</w:t>
      </w:r>
    </w:p>
    <w:bookmarkEnd w:id="314"/>
    <w:bookmarkStart w:name="z340" w:id="315"/>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315"/>
    <w:bookmarkStart w:name="z341" w:id="316"/>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5 лет.</w:t>
      </w:r>
    </w:p>
    <w:bookmarkEnd w:id="316"/>
    <w:bookmarkStart w:name="z342" w:id="317"/>
    <w:p>
      <w:pPr>
        <w:spacing w:after="0"/>
        <w:ind w:left="0"/>
        <w:jc w:val="left"/>
      </w:pPr>
      <w:r>
        <w:rPr>
          <w:rFonts w:ascii="Times New Roman"/>
          <w:b/>
          <w:i w:val="false"/>
          <w:color w:val="000000"/>
        </w:rPr>
        <w:t xml:space="preserve"> Заместитель директора</w:t>
      </w:r>
      <w:r>
        <w:br/>
      </w:r>
      <w:r>
        <w:rPr>
          <w:rFonts w:ascii="Times New Roman"/>
          <w:b/>
          <w:i w:val="false"/>
          <w:color w:val="000000"/>
        </w:rPr>
        <w:t>организации образования по воспитательной работе</w:t>
      </w:r>
    </w:p>
    <w:bookmarkEnd w:id="317"/>
    <w:p>
      <w:pPr>
        <w:spacing w:after="0"/>
        <w:ind w:left="0"/>
        <w:jc w:val="left"/>
      </w:pPr>
      <w:r>
        <w:rPr>
          <w:rFonts w:ascii="Times New Roman"/>
          <w:b w:val="false"/>
          <w:i w:val="false"/>
          <w:color w:val="000000"/>
          <w:sz w:val="28"/>
        </w:rPr>
        <w:t>
      (начального, основного среднего и общего среднего)</w:t>
      </w:r>
    </w:p>
    <w:bookmarkStart w:name="z343" w:id="318"/>
    <w:p>
      <w:pPr>
        <w:spacing w:after="0"/>
        <w:ind w:left="0"/>
        <w:jc w:val="left"/>
      </w:pPr>
      <w:r>
        <w:rPr>
          <w:rFonts w:ascii="Times New Roman"/>
          <w:b w:val="false"/>
          <w:i w:val="false"/>
          <w:color w:val="000000"/>
          <w:sz w:val="28"/>
        </w:rPr>
        <w:t>
      Должностные обязанности: Обеспечивает организацию учебно-воспитательного процесса, создание программы воспитания учащихся, новые подходы по их реализации. Анализирует проблемы воспитательного процесса, результаты воспитательной работы, состояние и перспективные возможности в области воспитательной работы. Организует текущее и перспективное планирование воспитательной работы. Осуществляет планирование и контроль деятельности старших вожатых, воспитателей групп продленного дня (ГПД), классных руководителей, педагогов-психологов, социальных педагогов и педагогов дополнительного образования физкультурно-оздоровительного и художественно-эстетического цикла. Координирует работу по разработке необходимой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проводимого педагогическими работниками. Осуществляет контроль за индивидуальной воспитательной работой с детьми с девиантным поведением. Участвует в подборе и расстановке педагогических кадров, организует повышение квалификации и профессионального мастерства педагогических работников,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родителями и родительским комитетом организации образования. Осуществляет контроль за состоянием медицинского обслуживания обучающихся. Обеспечивает безопасность используемых в воспитательном процессе оборудования, приборов, технических и наглядных средств. Владеет компьютерной грамотностью, информационно-коммуникационной компетентностью.</w:t>
      </w:r>
    </w:p>
    <w:bookmarkEnd w:id="318"/>
    <w:bookmarkStart w:name="z344" w:id="319"/>
    <w:p>
      <w:pPr>
        <w:spacing w:after="0"/>
        <w:ind w:left="0"/>
        <w:jc w:val="left"/>
      </w:pPr>
      <w:r>
        <w:rPr>
          <w:rFonts w:ascii="Times New Roman"/>
          <w:b w:val="false"/>
          <w:i w:val="false"/>
          <w:color w:val="000000"/>
          <w:sz w:val="28"/>
        </w:rPr>
        <w:t>
      Обеспечивает качественное и своевременное составление, достоверность и сдачу в установленном порядке отчетной документации.</w:t>
      </w:r>
    </w:p>
    <w:bookmarkEnd w:id="319"/>
    <w:bookmarkStart w:name="z345" w:id="320"/>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320"/>
    <w:bookmarkStart w:name="z346" w:id="321"/>
    <w:p>
      <w:pPr>
        <w:spacing w:after="0"/>
        <w:ind w:left="0"/>
        <w:jc w:val="left"/>
      </w:pPr>
      <w:r>
        <w:rPr>
          <w:rFonts w:ascii="Times New Roman"/>
          <w:b w:val="false"/>
          <w:i w:val="false"/>
          <w:color w:val="000000"/>
          <w:sz w:val="28"/>
        </w:rPr>
        <w:t xml:space="preserve">
      Требования к квалификации: высшее педагогическое образование или по профилю и стаж педагогической работы не менее 5 лет. </w:t>
      </w:r>
    </w:p>
    <w:bookmarkEnd w:id="321"/>
    <w:bookmarkStart w:name="z347" w:id="322"/>
    <w:p>
      <w:pPr>
        <w:spacing w:after="0"/>
        <w:ind w:left="0"/>
        <w:jc w:val="left"/>
      </w:pPr>
      <w:r>
        <w:rPr>
          <w:rFonts w:ascii="Times New Roman"/>
          <w:b/>
          <w:i w:val="false"/>
          <w:color w:val="000000"/>
        </w:rPr>
        <w:t xml:space="preserve"> Учителя всех специальностей организации образования</w:t>
      </w:r>
    </w:p>
    <w:bookmarkEnd w:id="322"/>
    <w:bookmarkStart w:name="z348" w:id="323"/>
    <w:p>
      <w:pPr>
        <w:spacing w:after="0"/>
        <w:ind w:left="0"/>
        <w:jc w:val="left"/>
      </w:pPr>
      <w:r>
        <w:rPr>
          <w:rFonts w:ascii="Times New Roman"/>
          <w:b w:val="false"/>
          <w:i w:val="false"/>
          <w:color w:val="000000"/>
          <w:sz w:val="28"/>
        </w:rPr>
        <w:t>
      Должностные обязанности.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инновационных образовательных технологий, в том числе и информационных.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w:t>
      </w:r>
    </w:p>
    <w:bookmarkEnd w:id="323"/>
    <w:bookmarkStart w:name="z349" w:id="324"/>
    <w:p>
      <w:pPr>
        <w:spacing w:after="0"/>
        <w:ind w:left="0"/>
        <w:jc w:val="left"/>
      </w:pPr>
      <w:r>
        <w:rPr>
          <w:rFonts w:ascii="Times New Roman"/>
          <w:b w:val="false"/>
          <w:i w:val="false"/>
          <w:color w:val="000000"/>
          <w:sz w:val="28"/>
        </w:rPr>
        <w:t>
      Участвует в деятельности методических объединений и в других формах методической работы. Осуществляет систематическое повышение профессиональной квалификации. Изучает индивидуальные способности, интересы и склонности обучающихся, воспитанников, их семейные и жилищно-бытовые условия.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p>
    <w:bookmarkEnd w:id="324"/>
    <w:bookmarkStart w:name="z350" w:id="325"/>
    <w:p>
      <w:pPr>
        <w:spacing w:after="0"/>
        <w:ind w:left="0"/>
        <w:jc w:val="left"/>
      </w:pPr>
      <w:r>
        <w:rPr>
          <w:rFonts w:ascii="Times New Roman"/>
          <w:b w:val="false"/>
          <w:i w:val="false"/>
          <w:color w:val="000000"/>
          <w:sz w:val="28"/>
        </w:rP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bookmarkEnd w:id="325"/>
    <w:bookmarkStart w:name="z351" w:id="326"/>
    <w:p>
      <w:pPr>
        <w:spacing w:after="0"/>
        <w:ind w:left="0"/>
        <w:jc w:val="left"/>
      </w:pPr>
      <w:r>
        <w:rPr>
          <w:rFonts w:ascii="Times New Roman"/>
          <w:b w:val="false"/>
          <w:i w:val="false"/>
          <w:color w:val="000000"/>
          <w:sz w:val="28"/>
        </w:rPr>
        <w:t>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Обеспечивает создание необходимых условий для охраны жизни и здоровья детей во время учебного процесса. Обеспечивает подготовку и представление необходимой отчетности о деятельности.</w:t>
      </w:r>
    </w:p>
    <w:bookmarkEnd w:id="326"/>
    <w:bookmarkStart w:name="z352" w:id="327"/>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методику преподавания предмета,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и научной организации труда,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p>
    <w:bookmarkEnd w:id="327"/>
    <w:bookmarkStart w:name="z353" w:id="328"/>
    <w:p>
      <w:pPr>
        <w:spacing w:after="0"/>
        <w:ind w:left="0"/>
        <w:jc w:val="left"/>
      </w:pPr>
      <w:r>
        <w:rPr>
          <w:rFonts w:ascii="Times New Roman"/>
          <w:b w:val="false"/>
          <w:i w:val="false"/>
          <w:color w:val="000000"/>
          <w:sz w:val="28"/>
        </w:rPr>
        <w:t>
      Требования к квалификации:</w:t>
      </w:r>
    </w:p>
    <w:bookmarkEnd w:id="328"/>
    <w:bookmarkStart w:name="z354" w:id="329"/>
    <w:p>
      <w:pPr>
        <w:spacing w:after="0"/>
        <w:ind w:left="0"/>
        <w:jc w:val="left"/>
      </w:pPr>
      <w:r>
        <w:rPr>
          <w:rFonts w:ascii="Times New Roman"/>
          <w:b w:val="false"/>
          <w:i w:val="false"/>
          <w:color w:val="000000"/>
          <w:sz w:val="28"/>
        </w:rPr>
        <w:t>
      специалист высшего уровня квалификации без категории, в том числе, учителя информатики, самопознания, музыки, изобразительного искусства, преподаватель-организатор НВП, технологии, физической культуры, черчения, учителя специальных дисциплин специализированных организаций образования,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w:t>
      </w:r>
    </w:p>
    <w:bookmarkEnd w:id="329"/>
    <w:bookmarkStart w:name="z355" w:id="330"/>
    <w:p>
      <w:pPr>
        <w:spacing w:after="0"/>
        <w:ind w:left="0"/>
        <w:jc w:val="left"/>
      </w:pPr>
      <w:r>
        <w:rPr>
          <w:rFonts w:ascii="Times New Roman"/>
          <w:b w:val="false"/>
          <w:i w:val="false"/>
          <w:color w:val="000000"/>
          <w:sz w:val="28"/>
        </w:rPr>
        <w:t>
      специалист среднего уровня квалификации без категории, в том числе, учителя информатики, самопознания, музыки, изобразительное искусство, преподаватель-организатор НВП, технологии, физической культуры, черчения, самопознания, учителя специальных дисциплин специализированных организаций образования, учителя курсов вариативной части рабочего учебного плана техническое и профессиональное, послесреднее педагогическое образование без предъявления требований к стажу работы.</w:t>
      </w:r>
    </w:p>
    <w:bookmarkEnd w:id="330"/>
    <w:bookmarkStart w:name="z356" w:id="331"/>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331"/>
    <w:bookmarkStart w:name="z357" w:id="332"/>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332"/>
    <w:bookmarkStart w:name="z358" w:id="333"/>
    <w:p>
      <w:pPr>
        <w:spacing w:after="0"/>
        <w:ind w:left="0"/>
        <w:jc w:val="left"/>
      </w:pPr>
      <w:r>
        <w:rPr>
          <w:rFonts w:ascii="Times New Roman"/>
          <w:b w:val="false"/>
          <w:i w:val="false"/>
          <w:color w:val="000000"/>
          <w:sz w:val="28"/>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bookmarkEnd w:id="333"/>
    <w:bookmarkStart w:name="z359" w:id="334"/>
    <w:p>
      <w:pPr>
        <w:spacing w:after="0"/>
        <w:ind w:left="0"/>
        <w:jc w:val="left"/>
      </w:pPr>
      <w:r>
        <w:rPr>
          <w:rFonts w:ascii="Times New Roman"/>
          <w:b w:val="false"/>
          <w:i w:val="false"/>
          <w:color w:val="000000"/>
          <w:sz w:val="28"/>
        </w:rPr>
        <w:t>
      Требования к квалификации: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w:t>
      </w:r>
    </w:p>
    <w:bookmarkEnd w:id="334"/>
    <w:bookmarkStart w:name="z360" w:id="335"/>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335"/>
    <w:bookmarkStart w:name="z361" w:id="336"/>
    <w:p>
      <w:pPr>
        <w:spacing w:after="0"/>
        <w:ind w:left="0"/>
        <w:jc w:val="left"/>
      </w:pPr>
      <w:r>
        <w:rPr>
          <w:rFonts w:ascii="Times New Roman"/>
          <w:b w:val="false"/>
          <w:i w:val="false"/>
          <w:color w:val="000000"/>
          <w:sz w:val="28"/>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bookmarkEnd w:id="336"/>
    <w:bookmarkStart w:name="z362" w:id="337"/>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учителя не менее 4 лет, или наличие ученой или академической степени и стаж работы в должности учителя не менее 2 лет;</w:t>
      </w:r>
    </w:p>
    <w:bookmarkEnd w:id="337"/>
    <w:bookmarkStart w:name="z363" w:id="338"/>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338"/>
    <w:bookmarkStart w:name="z364" w:id="339"/>
    <w:p>
      <w:pPr>
        <w:spacing w:after="0"/>
        <w:ind w:left="0"/>
        <w:jc w:val="left"/>
      </w:pPr>
      <w:r>
        <w:rPr>
          <w:rFonts w:ascii="Times New Roman"/>
          <w:b w:val="false"/>
          <w:i w:val="false"/>
          <w:color w:val="000000"/>
          <w:sz w:val="28"/>
        </w:rPr>
        <w:t>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w:t>
      </w:r>
    </w:p>
    <w:bookmarkEnd w:id="339"/>
    <w:bookmarkStart w:name="z365" w:id="340"/>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учителя не менее 5 лет или наличие ученой или академической степени и стаж работы в должности учителя не менее 3 лет;</w:t>
      </w:r>
    </w:p>
    <w:bookmarkEnd w:id="340"/>
    <w:bookmarkStart w:name="z366" w:id="341"/>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341"/>
    <w:bookmarkStart w:name="z367" w:id="342"/>
    <w:p>
      <w:pPr>
        <w:spacing w:after="0"/>
        <w:ind w:left="0"/>
        <w:jc w:val="left"/>
      </w:pPr>
      <w:r>
        <w:rPr>
          <w:rFonts w:ascii="Times New Roman"/>
          <w:b w:val="false"/>
          <w:i w:val="false"/>
          <w:color w:val="000000"/>
          <w:sz w:val="28"/>
        </w:rPr>
        <w:t>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bookmarkEnd w:id="342"/>
    <w:bookmarkStart w:name="z368" w:id="343"/>
    <w:p>
      <w:pPr>
        <w:spacing w:after="0"/>
        <w:ind w:left="0"/>
        <w:jc w:val="left"/>
      </w:pP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учителя не менее 3 лет;</w:t>
      </w:r>
    </w:p>
    <w:bookmarkEnd w:id="343"/>
    <w:bookmarkStart w:name="z369" w:id="344"/>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344"/>
    <w:bookmarkStart w:name="z370" w:id="345"/>
    <w:p>
      <w:pPr>
        <w:spacing w:after="0"/>
        <w:ind w:left="0"/>
        <w:jc w:val="left"/>
      </w:pPr>
      <w:r>
        <w:rPr>
          <w:rFonts w:ascii="Times New Roman"/>
          <w:b w:val="false"/>
          <w:i w:val="false"/>
          <w:color w:val="000000"/>
          <w:sz w:val="28"/>
        </w:rPr>
        <w:t>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обучающимися,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p>
    <w:bookmarkEnd w:id="345"/>
    <w:bookmarkStart w:name="z371" w:id="346"/>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учителя не менее 4 лет.</w:t>
      </w:r>
    </w:p>
    <w:bookmarkEnd w:id="346"/>
    <w:bookmarkStart w:name="z372" w:id="347"/>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347"/>
    <w:bookmarkStart w:name="z373" w:id="348"/>
    <w:p>
      <w:pPr>
        <w:spacing w:after="0"/>
        <w:ind w:left="0"/>
        <w:jc w:val="left"/>
      </w:pPr>
      <w:r>
        <w:rPr>
          <w:rFonts w:ascii="Times New Roman"/>
          <w:b w:val="false"/>
          <w:i w:val="false"/>
          <w:color w:val="000000"/>
          <w:sz w:val="28"/>
        </w:rP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bookmarkEnd w:id="348"/>
    <w:bookmarkStart w:name="z374" w:id="349"/>
    <w:p>
      <w:pPr>
        <w:spacing w:after="0"/>
        <w:ind w:left="0"/>
        <w:jc w:val="left"/>
      </w:pP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учителя не менее 5 лет.</w:t>
      </w:r>
    </w:p>
    <w:bookmarkEnd w:id="349"/>
    <w:bookmarkStart w:name="z375" w:id="350"/>
    <w:p>
      <w:pPr>
        <w:spacing w:after="0"/>
        <w:ind w:left="0"/>
        <w:jc w:val="left"/>
      </w:pPr>
      <w:r>
        <w:rPr>
          <w:rFonts w:ascii="Times New Roman"/>
          <w:b w:val="false"/>
          <w:i w:val="false"/>
          <w:color w:val="000000"/>
          <w:sz w:val="28"/>
        </w:rPr>
        <w:t>
      Дополнительно для преподавателя-организатора начальной военной подготовки (НВП): организует военно-патриотическое воспитание школьников.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и обеспечивает его выполнение. Принимает меры по развитию и укреплению материальной базы НВП организации образования, сохранности оборудования и инвентаря, соблюдения санитарно-гигиенических требований. Участвует в отборе юношей для поступления в военные учебные заведения. Организует и проводит работу по постановке обучающихся на первичный воинский учет. Проводит занятия по начальной военной подготовке в учебное и внеурочное время, руководит кружками по изучению основ военного дела, проводит практические занятия и тренировки по действиям в чрезвычайных ситуациях. Несет полную ответственность за кабинет по НВП и комнату для хранения специального имущества, разрабатывает план гражданской обороны (ГО), подготавливает и проводит занятия по ГО, отрабатывает мероприятия по действию в экстремальных ситуациях, обеспечивает готовность защитных сооружений, индивидуальных средств защиты по ГО в экстремальных ситуациях.</w:t>
      </w:r>
    </w:p>
    <w:bookmarkEnd w:id="350"/>
    <w:bookmarkStart w:name="z376" w:id="351"/>
    <w:p>
      <w:pPr>
        <w:spacing w:after="0"/>
        <w:ind w:left="0"/>
        <w:jc w:val="left"/>
      </w:pPr>
      <w:r>
        <w:rPr>
          <w:rFonts w:ascii="Times New Roman"/>
          <w:b w:val="false"/>
          <w:i w:val="false"/>
          <w:color w:val="000000"/>
          <w:sz w:val="28"/>
        </w:rPr>
        <w:t>
      Должен знать: Закон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w:t>
      </w:r>
    </w:p>
    <w:bookmarkEnd w:id="351"/>
    <w:bookmarkStart w:name="z377" w:id="352"/>
    <w:p>
      <w:pPr>
        <w:spacing w:after="0"/>
        <w:ind w:left="0"/>
        <w:jc w:val="left"/>
      </w:pPr>
      <w:r>
        <w:rPr>
          <w:rFonts w:ascii="Times New Roman"/>
          <w:b w:val="false"/>
          <w:i w:val="false"/>
          <w:color w:val="000000"/>
          <w:sz w:val="28"/>
        </w:rPr>
        <w:t>
      Преподаватель-организатор НВП должен иметь: высшее педагогическое или высшее профессиональное (военное, офицер запаса), техническое и профессиональное образование по соответствующему профилю.</w:t>
      </w:r>
    </w:p>
    <w:bookmarkEnd w:id="352"/>
    <w:bookmarkStart w:name="z378" w:id="353"/>
    <w:p>
      <w:pPr>
        <w:spacing w:after="0"/>
        <w:ind w:left="0"/>
        <w:jc w:val="left"/>
      </w:pPr>
      <w:r>
        <w:rPr>
          <w:rFonts w:ascii="Times New Roman"/>
          <w:b w:val="false"/>
          <w:i w:val="false"/>
          <w:color w:val="000000"/>
          <w:sz w:val="28"/>
        </w:rPr>
        <w:t>
      Дополнительно для учителя малокомплектных организаций образования требования к квалификации: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дисциплине.</w:t>
      </w:r>
    </w:p>
    <w:bookmarkEnd w:id="353"/>
    <w:bookmarkStart w:name="z379" w:id="354"/>
    <w:p>
      <w:pPr>
        <w:spacing w:after="0"/>
        <w:ind w:left="0"/>
        <w:jc w:val="left"/>
      </w:pPr>
      <w:r>
        <w:rPr>
          <w:rFonts w:ascii="Times New Roman"/>
          <w:b w:val="false"/>
          <w:i w:val="false"/>
          <w:color w:val="000000"/>
          <w:sz w:val="28"/>
        </w:rPr>
        <w:t>
      Примечание: учителям при преподавании курсов вариативной части рабочего учебного плана сохраняется квалификационная категория по основному предмету;</w:t>
      </w:r>
    </w:p>
    <w:bookmarkEnd w:id="354"/>
    <w:bookmarkStart w:name="z380" w:id="355"/>
    <w:p>
      <w:pPr>
        <w:spacing w:after="0"/>
        <w:ind w:left="0"/>
        <w:jc w:val="left"/>
      </w:pPr>
      <w:r>
        <w:rPr>
          <w:rFonts w:ascii="Times New Roman"/>
          <w:b w:val="false"/>
          <w:i w:val="false"/>
          <w:color w:val="000000"/>
          <w:sz w:val="28"/>
        </w:rPr>
        <w:t>
      специалист соответственного профиля, не имеющий педагогического образования, при преподавании курсов вариативной части рабочего учебного плана приравнивается к специалисту среднего уровня квалификации без категории;</w:t>
      </w:r>
    </w:p>
    <w:bookmarkEnd w:id="355"/>
    <w:bookmarkStart w:name="z381" w:id="356"/>
    <w:p>
      <w:pPr>
        <w:spacing w:after="0"/>
        <w:ind w:left="0"/>
        <w:jc w:val="left"/>
      </w:pPr>
      <w:r>
        <w:rPr>
          <w:rFonts w:ascii="Times New Roman"/>
          <w:b w:val="false"/>
          <w:i w:val="false"/>
          <w:color w:val="000000"/>
          <w:sz w:val="28"/>
        </w:rPr>
        <w:t>
      преподавателю-организатору НВП, имеющий высшее военное (офицер запаса) образование, квалификационная категория приравнивается квалификационной категории преподавателя-организатора НВП, имеющего высшее педагогическое образование;</w:t>
      </w:r>
    </w:p>
    <w:bookmarkEnd w:id="356"/>
    <w:bookmarkStart w:name="z382" w:id="357"/>
    <w:p>
      <w:pPr>
        <w:spacing w:after="0"/>
        <w:ind w:left="0"/>
        <w:jc w:val="left"/>
      </w:pPr>
      <w:r>
        <w:rPr>
          <w:rFonts w:ascii="Times New Roman"/>
          <w:b w:val="false"/>
          <w:i w:val="false"/>
          <w:color w:val="000000"/>
          <w:sz w:val="28"/>
        </w:rPr>
        <w:t>
      лица, окончившие средние школы с XI педагогическим классом до 1995 года, относятся к специалистам среднего уровня квалификации.</w:t>
      </w:r>
    </w:p>
    <w:bookmarkEnd w:id="357"/>
    <w:p>
      <w:pPr>
        <w:spacing w:after="0"/>
        <w:ind w:left="0"/>
        <w:jc w:val="left"/>
      </w:pPr>
      <w:r>
        <w:rPr>
          <w:rFonts w:ascii="Times New Roman"/>
          <w:b w:val="false"/>
          <w:i w:val="false"/>
          <w:color w:val="000000"/>
          <w:sz w:val="28"/>
        </w:rPr>
        <w:t>
      Требования к квалификации с определением профессиональных компетенций:</w:t>
      </w:r>
    </w:p>
    <w:bookmarkStart w:name="z33" w:id="358"/>
    <w:p>
      <w:pPr>
        <w:spacing w:after="0"/>
        <w:ind w:left="0"/>
        <w:jc w:val="left"/>
      </w:pPr>
      <w:r>
        <w:rPr>
          <w:rFonts w:ascii="Times New Roman"/>
          <w:b w:val="false"/>
          <w:i w:val="false"/>
          <w:color w:val="000000"/>
          <w:sz w:val="28"/>
        </w:rPr>
        <w:t>
      1) "Педагог":</w:t>
      </w:r>
    </w:p>
    <w:bookmarkEnd w:id="358"/>
    <w:bookmarkStart w:name="z34" w:id="359"/>
    <w:p>
      <w:pPr>
        <w:spacing w:after="0"/>
        <w:ind w:left="0"/>
        <w:jc w:val="left"/>
      </w:pPr>
      <w:r>
        <w:rPr>
          <w:rFonts w:ascii="Times New Roman"/>
          <w:b w:val="false"/>
          <w:i w:val="false"/>
          <w:color w:val="000000"/>
          <w:sz w:val="28"/>
        </w:rPr>
        <w:t>
      высшее (или послевузовское) профессиональное или техническое и профессиональное (среднее профессиональное, среднее специальное) образование по специальности без предъявления требований к стажу работы, наличие профессиональных компетенций: владение знаниями о содержании учебного предмета, учебно-воспитательного процесса, методики преподавания и оценивания, умение планировать и организовывать учебно-воспитательный процесс с учетом психолого-возрастных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обучающихся, владение навыками профессионально-педагогического диалога, применения цифровых образовательных ресурсов.</w:t>
      </w:r>
    </w:p>
    <w:bookmarkEnd w:id="359"/>
    <w:bookmarkStart w:name="z35" w:id="360"/>
    <w:p>
      <w:pPr>
        <w:spacing w:after="0"/>
        <w:ind w:left="0"/>
        <w:jc w:val="left"/>
      </w:pPr>
      <w:r>
        <w:rPr>
          <w:rFonts w:ascii="Times New Roman"/>
          <w:b w:val="false"/>
          <w:i w:val="false"/>
          <w:color w:val="000000"/>
          <w:sz w:val="28"/>
        </w:rPr>
        <w:t>
      2) "Педагог-модератор":</w:t>
      </w:r>
    </w:p>
    <w:bookmarkEnd w:id="360"/>
    <w:bookmarkStart w:name="z36" w:id="361"/>
    <w:p>
      <w:pPr>
        <w:spacing w:after="0"/>
        <w:ind w:left="0"/>
        <w:jc w:val="left"/>
      </w:pPr>
      <w:r>
        <w:rPr>
          <w:rFonts w:ascii="Times New Roman"/>
          <w:b w:val="false"/>
          <w:i w:val="false"/>
          <w:color w:val="000000"/>
          <w:sz w:val="28"/>
        </w:rPr>
        <w:t>
      высшее (или послевузовское) профессиональное или техническое и профессиональное (среднее профессиональное, среднее специальное) образование по специальности, педагогический стаж не менее двух лет, наличие профессиональных компетенций: соответствие общим требованиям к квалификации педагога, умение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bookmarkEnd w:id="361"/>
    <w:bookmarkStart w:name="z37" w:id="362"/>
    <w:p>
      <w:pPr>
        <w:spacing w:after="0"/>
        <w:ind w:left="0"/>
        <w:jc w:val="left"/>
      </w:pPr>
      <w:r>
        <w:rPr>
          <w:rFonts w:ascii="Times New Roman"/>
          <w:b w:val="false"/>
          <w:i w:val="false"/>
          <w:color w:val="000000"/>
          <w:sz w:val="28"/>
        </w:rPr>
        <w:t>
      3) "Педагог-эксперт":</w:t>
      </w:r>
    </w:p>
    <w:bookmarkEnd w:id="362"/>
    <w:bookmarkStart w:name="z38" w:id="363"/>
    <w:p>
      <w:pPr>
        <w:spacing w:after="0"/>
        <w:ind w:left="0"/>
        <w:jc w:val="left"/>
      </w:pPr>
      <w:r>
        <w:rPr>
          <w:rFonts w:ascii="Times New Roman"/>
          <w:b w:val="false"/>
          <w:i w:val="false"/>
          <w:color w:val="000000"/>
          <w:sz w:val="28"/>
        </w:rPr>
        <w:t>
      высшее (или послевузовское) профессиональное или техническое и профессиональное (среднее профессиональное, среднее специальное) образование по специальности, педагогический стаж не менее 3 лет, наличие профессиональных компетенций: соответствие общим требованиям к квалификации педагога-модератора, владение навыками анализа организованной учебной деятельности, осуществления наставничества и конструктивного определения приоритетов профессионального развития (собственного и коллег на уровне организации образования), обобщения опыта на уровне района/города, иметь участников олимпиад, конкурсов, соревнований на уровне района/города;</w:t>
      </w:r>
    </w:p>
    <w:bookmarkEnd w:id="363"/>
    <w:bookmarkStart w:name="z39" w:id="364"/>
    <w:p>
      <w:pPr>
        <w:spacing w:after="0"/>
        <w:ind w:left="0"/>
        <w:jc w:val="left"/>
      </w:pPr>
      <w:r>
        <w:rPr>
          <w:rFonts w:ascii="Times New Roman"/>
          <w:b w:val="false"/>
          <w:i w:val="false"/>
          <w:color w:val="000000"/>
          <w:sz w:val="28"/>
        </w:rPr>
        <w:t>
      4) "Педагог-исследователь":</w:t>
      </w:r>
    </w:p>
    <w:bookmarkEnd w:id="364"/>
    <w:bookmarkStart w:name="z40" w:id="365"/>
    <w:p>
      <w:pPr>
        <w:spacing w:after="0"/>
        <w:ind w:left="0"/>
        <w:jc w:val="left"/>
      </w:pPr>
      <w:r>
        <w:rPr>
          <w:rFonts w:ascii="Times New Roman"/>
          <w:b w:val="false"/>
          <w:i w:val="false"/>
          <w:color w:val="000000"/>
          <w:sz w:val="28"/>
        </w:rPr>
        <w:t>
      высшее (или послевузовское) профессиональное или техническое и профессиональное образование по специальности, педагогический стаж не менее 4 лет, наличие профессиональных компетенций: соответствие общим требованиям к квалификации педагога-исследователя, владение навыками исследования урока и разработки инструментов оценивания, обеспечение развития исследовательских навыков обучающихся, умение осуществлять наставничество и конструктивно определять стратегии развития в педагогическом сообществе на уровне района, города, обобщать опыт на уровне области/городов Астаны, Алматы, Шымкента наличие участников олимпиад, конкурсов, соревнований на уровне области/городов Астаны, Алматы и Шымкента;</w:t>
      </w:r>
    </w:p>
    <w:bookmarkEnd w:id="365"/>
    <w:bookmarkStart w:name="z41" w:id="366"/>
    <w:p>
      <w:pPr>
        <w:spacing w:after="0"/>
        <w:ind w:left="0"/>
        <w:jc w:val="left"/>
      </w:pPr>
      <w:r>
        <w:rPr>
          <w:rFonts w:ascii="Times New Roman"/>
          <w:b w:val="false"/>
          <w:i w:val="false"/>
          <w:color w:val="000000"/>
          <w:sz w:val="28"/>
        </w:rPr>
        <w:t>
      5) "Педагог-мастер":</w:t>
      </w:r>
    </w:p>
    <w:bookmarkEnd w:id="366"/>
    <w:p>
      <w:pPr>
        <w:spacing w:after="0"/>
        <w:ind w:left="0"/>
        <w:jc w:val="left"/>
      </w:pPr>
      <w:r>
        <w:rPr>
          <w:rFonts w:ascii="Times New Roman"/>
          <w:b w:val="false"/>
          <w:i w:val="false"/>
          <w:color w:val="000000"/>
          <w:sz w:val="28"/>
        </w:rPr>
        <w:t>
      высшее (или послевузовское) профессиональное или техническое и профессиональное образование по специальности, педагогический стаж не менее 5 лет, наличие профессиональных компетенций: соответствие общим требованиям к квалификации педагога-исследователя, наличие авторской программы или авторского (соавтора) права на издание учебников, учебно-методических пособий, получивших одобрение на областном, республиканском учебно-методическом совете, обеспечение развития навыков научного проектирования, умение осуществлять наставничество и планировать развитие сети профессионального сообщества на уровне области, участие в международных и республиканских конкурсах и олимпиадах или подготовил участников международных и республиканских конкурсов и олимпиад.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5" w:id="367"/>
    <w:p>
      <w:pPr>
        <w:spacing w:after="0"/>
        <w:ind w:left="0"/>
        <w:jc w:val="left"/>
      </w:pPr>
      <w:r>
        <w:rPr>
          <w:rFonts w:ascii="Times New Roman"/>
          <w:b/>
          <w:i w:val="false"/>
          <w:color w:val="000000"/>
        </w:rPr>
        <w:t xml:space="preserve"> Педагог малокомплектной школы</w:t>
      </w:r>
    </w:p>
    <w:bookmarkEnd w:id="367"/>
    <w:bookmarkStart w:name="z1006" w:id="368"/>
    <w:p>
      <w:pPr>
        <w:spacing w:after="0"/>
        <w:ind w:left="0"/>
        <w:jc w:val="left"/>
      </w:pPr>
      <w:r>
        <w:rPr>
          <w:rFonts w:ascii="Times New Roman"/>
          <w:b w:val="false"/>
          <w:i w:val="false"/>
          <w:color w:val="000000"/>
          <w:sz w:val="28"/>
        </w:rPr>
        <w:t xml:space="preserve">
      Должностные обязанности: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 </w:t>
      </w:r>
    </w:p>
    <w:bookmarkEnd w:id="368"/>
    <w:bookmarkStart w:name="z1007" w:id="369"/>
    <w:p>
      <w:pPr>
        <w:spacing w:after="0"/>
        <w:ind w:left="0"/>
        <w:jc w:val="left"/>
      </w:pPr>
      <w:r>
        <w:rPr>
          <w:rFonts w:ascii="Times New Roman"/>
          <w:b w:val="false"/>
          <w:i w:val="false"/>
          <w:color w:val="000000"/>
          <w:sz w:val="28"/>
        </w:rPr>
        <w:t>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образовательных технологий, в том числе и информационных.</w:t>
      </w:r>
    </w:p>
    <w:bookmarkEnd w:id="369"/>
    <w:bookmarkStart w:name="z1008" w:id="370"/>
    <w:p>
      <w:pPr>
        <w:spacing w:after="0"/>
        <w:ind w:left="0"/>
        <w:jc w:val="left"/>
      </w:pPr>
      <w:r>
        <w:rPr>
          <w:rFonts w:ascii="Times New Roman"/>
          <w:b w:val="false"/>
          <w:i w:val="false"/>
          <w:color w:val="000000"/>
          <w:sz w:val="28"/>
        </w:rPr>
        <w:t>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 творческих группах.</w:t>
      </w:r>
    </w:p>
    <w:bookmarkEnd w:id="370"/>
    <w:bookmarkStart w:name="z1009" w:id="371"/>
    <w:p>
      <w:pPr>
        <w:spacing w:after="0"/>
        <w:ind w:left="0"/>
        <w:jc w:val="left"/>
      </w:pPr>
      <w:r>
        <w:rPr>
          <w:rFonts w:ascii="Times New Roman"/>
          <w:b w:val="false"/>
          <w:i w:val="false"/>
          <w:color w:val="000000"/>
          <w:sz w:val="28"/>
        </w:rPr>
        <w:t xml:space="preserve">
      Осуществляет научно-методическую и экспериментальную деятельность. Участвует в деятельности методических объединений и в других формах </w:t>
      </w:r>
    </w:p>
    <w:bookmarkEnd w:id="371"/>
    <w:bookmarkStart w:name="z1010" w:id="372"/>
    <w:p>
      <w:pPr>
        <w:spacing w:after="0"/>
        <w:ind w:left="0"/>
        <w:jc w:val="left"/>
      </w:pPr>
      <w:r>
        <w:rPr>
          <w:rFonts w:ascii="Times New Roman"/>
          <w:b w:val="false"/>
          <w:i w:val="false"/>
          <w:color w:val="000000"/>
          <w:sz w:val="28"/>
        </w:rPr>
        <w:t xml:space="preserve">
      методической работы. </w:t>
      </w:r>
    </w:p>
    <w:bookmarkEnd w:id="372"/>
    <w:bookmarkStart w:name="z1011" w:id="373"/>
    <w:p>
      <w:pPr>
        <w:spacing w:after="0"/>
        <w:ind w:left="0"/>
        <w:jc w:val="left"/>
      </w:pPr>
      <w:r>
        <w:rPr>
          <w:rFonts w:ascii="Times New Roman"/>
          <w:b w:val="false"/>
          <w:i w:val="false"/>
          <w:color w:val="000000"/>
          <w:sz w:val="28"/>
        </w:rPr>
        <w:t>
      Владеет навыками организации учебно-воспитательной работы в малокомплектной школе и преподавания в совмещенных классах. Осуществляет систематическое повышение профессиональной квалификации.</w:t>
      </w:r>
    </w:p>
    <w:bookmarkEnd w:id="373"/>
    <w:bookmarkStart w:name="z1012" w:id="374"/>
    <w:p>
      <w:pPr>
        <w:spacing w:after="0"/>
        <w:ind w:left="0"/>
        <w:jc w:val="left"/>
      </w:pPr>
      <w:r>
        <w:rPr>
          <w:rFonts w:ascii="Times New Roman"/>
          <w:b w:val="false"/>
          <w:i w:val="false"/>
          <w:color w:val="000000"/>
          <w:sz w:val="28"/>
        </w:rPr>
        <w:t xml:space="preserve">
      Изучает индивидуальные способности, интересы и склонности обучающихся, воспитанников, их семейные и жилищно-бытовые условия. </w:t>
      </w:r>
    </w:p>
    <w:bookmarkEnd w:id="374"/>
    <w:bookmarkStart w:name="z1013" w:id="375"/>
    <w:p>
      <w:pPr>
        <w:spacing w:after="0"/>
        <w:ind w:left="0"/>
        <w:jc w:val="left"/>
      </w:pPr>
      <w:r>
        <w:rPr>
          <w:rFonts w:ascii="Times New Roman"/>
          <w:b w:val="false"/>
          <w:i w:val="false"/>
          <w:color w:val="000000"/>
          <w:sz w:val="28"/>
        </w:rPr>
        <w:t xml:space="preserve">
      В специальных (коррекционных) организациях образования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 </w:t>
      </w:r>
    </w:p>
    <w:bookmarkEnd w:id="375"/>
    <w:bookmarkStart w:name="z1014" w:id="376"/>
    <w:p>
      <w:pPr>
        <w:spacing w:after="0"/>
        <w:ind w:left="0"/>
        <w:jc w:val="left"/>
      </w:pPr>
      <w:r>
        <w:rPr>
          <w:rFonts w:ascii="Times New Roman"/>
          <w:b w:val="false"/>
          <w:i w:val="false"/>
          <w:color w:val="000000"/>
          <w:sz w:val="28"/>
        </w:rPr>
        <w:t xml:space="preserve">
      Совместно с классными руководителями, психологом и учителями – предметниками магнитной школы разрабатывает индивидуальные рабочие учебные программы и рабочие учебные планы. </w:t>
      </w:r>
    </w:p>
    <w:bookmarkEnd w:id="376"/>
    <w:bookmarkStart w:name="z1015" w:id="377"/>
    <w:p>
      <w:pPr>
        <w:spacing w:after="0"/>
        <w:ind w:left="0"/>
        <w:jc w:val="left"/>
      </w:pPr>
      <w:r>
        <w:rPr>
          <w:rFonts w:ascii="Times New Roman"/>
          <w:b w:val="false"/>
          <w:i w:val="false"/>
          <w:color w:val="000000"/>
          <w:sz w:val="28"/>
        </w:rPr>
        <w:t>
      Проводит разъяснительную работу с учащимися магнитных школ и их родителями о преимуществах обучения детей в сессионный период в общеобразовательной школе-ресурсном центре. Осуществляет контроль над работой учащихся в сессионный период на занятиях вариативного компонента учебного плана и ведением портфолио, который является объективной оценкой развития учащегося.</w:t>
      </w:r>
    </w:p>
    <w:bookmarkEnd w:id="377"/>
    <w:bookmarkStart w:name="z1016" w:id="378"/>
    <w:p>
      <w:pPr>
        <w:spacing w:after="0"/>
        <w:ind w:left="0"/>
        <w:jc w:val="left"/>
      </w:pPr>
      <w:r>
        <w:rPr>
          <w:rFonts w:ascii="Times New Roman"/>
          <w:b w:val="false"/>
          <w:i w:val="false"/>
          <w:color w:val="000000"/>
          <w:sz w:val="28"/>
        </w:rPr>
        <w:t>
      Обеспечивает участие обучающихся и воспитанников в районных (городских), областных, республиканских, международных предметных олимпиадах, музыкальных конкурсах, научных и спортивных соревнованиях (очных, заочных, дистанционных формах). Разрабатывает и внедряет систему поощрения учащихся за внеурочную школьную деятельность (участие в конкурсах, проектах, интеллектуальных марафонах, олимпиадах).</w:t>
      </w:r>
    </w:p>
    <w:bookmarkEnd w:id="378"/>
    <w:bookmarkStart w:name="z1017" w:id="379"/>
    <w:p>
      <w:pPr>
        <w:spacing w:after="0"/>
        <w:ind w:left="0"/>
        <w:jc w:val="left"/>
      </w:pPr>
      <w:r>
        <w:rPr>
          <w:rFonts w:ascii="Times New Roman"/>
          <w:b w:val="false"/>
          <w:i w:val="false"/>
          <w:color w:val="000000"/>
          <w:sz w:val="28"/>
        </w:rPr>
        <w:t xml:space="preserve">
      Организует и координирует самостоятельную работу учащихся в сессионный период. Координирует работу учащихся над исследовательскими проектами в межсессионный период по направлениям исследовательской деятельности. </w:t>
      </w:r>
    </w:p>
    <w:bookmarkEnd w:id="379"/>
    <w:bookmarkStart w:name="z1018" w:id="380"/>
    <w:p>
      <w:pPr>
        <w:spacing w:after="0"/>
        <w:ind w:left="0"/>
        <w:jc w:val="left"/>
      </w:pPr>
      <w:r>
        <w:rPr>
          <w:rFonts w:ascii="Times New Roman"/>
          <w:b w:val="false"/>
          <w:i w:val="false"/>
          <w:color w:val="000000"/>
          <w:sz w:val="28"/>
        </w:rPr>
        <w:t>
      Обеспечивает проведение индивидуальных, очных и дистанционных консультаций (по желанию учащихся).</w:t>
      </w:r>
    </w:p>
    <w:bookmarkEnd w:id="380"/>
    <w:bookmarkStart w:name="z1019" w:id="381"/>
    <w:p>
      <w:pPr>
        <w:spacing w:after="0"/>
        <w:ind w:left="0"/>
        <w:jc w:val="left"/>
      </w:pPr>
      <w:r>
        <w:rPr>
          <w:rFonts w:ascii="Times New Roman"/>
          <w:b w:val="false"/>
          <w:i w:val="false"/>
          <w:color w:val="000000"/>
          <w:sz w:val="28"/>
        </w:rPr>
        <w:t>
      Совместно с директором и заместителем директора по учебной работе магнитной школы обеспечивают присутствие учащихся (выезжающих на сессию) на виртуальных уроках и дистанционных консультациях в межсессионный период.</w:t>
      </w:r>
    </w:p>
    <w:bookmarkEnd w:id="381"/>
    <w:bookmarkStart w:name="z1020" w:id="382"/>
    <w:p>
      <w:pPr>
        <w:spacing w:after="0"/>
        <w:ind w:left="0"/>
        <w:jc w:val="left"/>
      </w:pPr>
      <w:r>
        <w:rPr>
          <w:rFonts w:ascii="Times New Roman"/>
          <w:b w:val="false"/>
          <w:i w:val="false"/>
          <w:color w:val="000000"/>
          <w:sz w:val="28"/>
        </w:rPr>
        <w:t>
      Владеет компьютерной грамотностью, информационно-коммуникационной компетентностью.</w:t>
      </w:r>
    </w:p>
    <w:bookmarkEnd w:id="382"/>
    <w:bookmarkStart w:name="z1021" w:id="383"/>
    <w:p>
      <w:pPr>
        <w:spacing w:after="0"/>
        <w:ind w:left="0"/>
        <w:jc w:val="left"/>
      </w:pPr>
      <w:r>
        <w:rPr>
          <w:rFonts w:ascii="Times New Roman"/>
          <w:b w:val="false"/>
          <w:i w:val="false"/>
          <w:color w:val="000000"/>
          <w:sz w:val="28"/>
        </w:rPr>
        <w:t xml:space="preserve">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противопожарной защиты, правила и нормы охраны труда. </w:t>
      </w:r>
    </w:p>
    <w:bookmarkEnd w:id="383"/>
    <w:bookmarkStart w:name="z1022" w:id="384"/>
    <w:p>
      <w:pPr>
        <w:spacing w:after="0"/>
        <w:ind w:left="0"/>
        <w:jc w:val="left"/>
      </w:pPr>
      <w:r>
        <w:rPr>
          <w:rFonts w:ascii="Times New Roman"/>
          <w:b w:val="false"/>
          <w:i w:val="false"/>
          <w:color w:val="000000"/>
          <w:sz w:val="28"/>
        </w:rPr>
        <w:t>
      Обеспечивает подготовку и представление необходимой отчетности о деятельности.</w:t>
      </w:r>
    </w:p>
    <w:bookmarkEnd w:id="384"/>
    <w:bookmarkStart w:name="z1023" w:id="385"/>
    <w:p>
      <w:pPr>
        <w:spacing w:after="0"/>
        <w:ind w:left="0"/>
        <w:jc w:val="left"/>
      </w:pPr>
      <w:r>
        <w:rPr>
          <w:rFonts w:ascii="Times New Roman"/>
          <w:b w:val="false"/>
          <w:i w:val="false"/>
          <w:color w:val="000000"/>
          <w:sz w:val="28"/>
        </w:rPr>
        <w:t xml:space="preserve">
      Должен знать: Конституцию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xml:space="preserve"> и другие нормативные правовые акты, определяющие направления и перспективы развития образования, методику преподавания предмета(ов),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основы права и научной организации труда, педагогики и психологии, государственные общеобязательные стандарты образования,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 </w:t>
      </w:r>
    </w:p>
    <w:bookmarkEnd w:id="385"/>
    <w:bookmarkStart w:name="z1024" w:id="386"/>
    <w:p>
      <w:pPr>
        <w:spacing w:after="0"/>
        <w:ind w:left="0"/>
        <w:jc w:val="left"/>
      </w:pPr>
      <w:r>
        <w:rPr>
          <w:rFonts w:ascii="Times New Roman"/>
          <w:b w:val="false"/>
          <w:i w:val="false"/>
          <w:color w:val="000000"/>
          <w:sz w:val="28"/>
        </w:rPr>
        <w:t>
      Требования к квалификации: высшее (или послевузовское) образование по cоответствующей специальности или наличие высшего (или послевузовского) образования по смежным дисциплинам, наличие сертификата о прохождении курсов повышения квалификации, переподоготовки по смежным дисциплинам, а также наличие высшего (или послевузовского) образования по профилю для преподавателей музыки, технологии, черчения, НВП, физической культуры, информатики без предъявления требований к стажу работы.</w:t>
      </w:r>
    </w:p>
    <w:bookmarkEnd w:id="386"/>
    <w:bookmarkStart w:name="z1025" w:id="387"/>
    <w:p>
      <w:pPr>
        <w:spacing w:after="0"/>
        <w:ind w:left="0"/>
        <w:jc w:val="left"/>
      </w:pPr>
      <w:r>
        <w:rPr>
          <w:rFonts w:ascii="Times New Roman"/>
          <w:b w:val="false"/>
          <w:i w:val="false"/>
          <w:color w:val="000000"/>
          <w:sz w:val="28"/>
        </w:rPr>
        <w:t xml:space="preserve">
      Специалист среднего уровня квалификации без категории, техническое и профессиональное (среднее специальное, среднее профессиональное) образование по соответствующей специальности или техническое и профессиональное (среднее специальное, среднее профессиональное) образование по смежным дисциплинам, а также наличие технического и профессионального (среднее специального, среднее профессионального) образования по профилю для преподавателей музыки, технологии, черчения, НВП, физической культуры, информатики, наличие сертификата о прохождении курсов повышения квалификации, переподготовки по смежным дисциплинам без предъявления требований к стажу работы. </w:t>
      </w:r>
    </w:p>
    <w:bookmarkEnd w:id="387"/>
    <w:bookmarkStart w:name="z1026" w:id="388"/>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388"/>
    <w:bookmarkStart w:name="z1027" w:id="389"/>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389"/>
    <w:bookmarkStart w:name="z1028" w:id="390"/>
    <w:p>
      <w:pPr>
        <w:spacing w:after="0"/>
        <w:ind w:left="0"/>
        <w:jc w:val="left"/>
      </w:pPr>
      <w:r>
        <w:rPr>
          <w:rFonts w:ascii="Times New Roman"/>
          <w:b w:val="false"/>
          <w:i w:val="false"/>
          <w:color w:val="000000"/>
          <w:sz w:val="28"/>
        </w:rPr>
        <w:t xml:space="preserve">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 </w:t>
      </w:r>
    </w:p>
    <w:bookmarkEnd w:id="390"/>
    <w:bookmarkStart w:name="z1029" w:id="391"/>
    <w:p>
      <w:pPr>
        <w:spacing w:after="0"/>
        <w:ind w:left="0"/>
        <w:jc w:val="left"/>
      </w:pPr>
      <w:r>
        <w:rPr>
          <w:rFonts w:ascii="Times New Roman"/>
          <w:b w:val="false"/>
          <w:i w:val="false"/>
          <w:color w:val="000000"/>
          <w:sz w:val="28"/>
        </w:rPr>
        <w:t>
      Требования к квалификации: высшее (или послевузовское) образование по соответствующему направлению (естественно-математическое, общественно-гуманитарное) и стаж работы в должности учителя не менее 3 лет или наличие академической степени магистра без стажа работы.</w:t>
      </w:r>
    </w:p>
    <w:bookmarkEnd w:id="391"/>
    <w:bookmarkStart w:name="z1030" w:id="392"/>
    <w:p>
      <w:pPr>
        <w:spacing w:after="0"/>
        <w:ind w:left="0"/>
        <w:jc w:val="left"/>
      </w:pPr>
      <w:r>
        <w:rPr>
          <w:rFonts w:ascii="Times New Roman"/>
          <w:b w:val="false"/>
          <w:i w:val="false"/>
          <w:color w:val="000000"/>
          <w:sz w:val="28"/>
        </w:rPr>
        <w:t xml:space="preserve">
      Специалист высшего уровня квалификации первой категории: </w:t>
      </w:r>
    </w:p>
    <w:bookmarkEnd w:id="392"/>
    <w:bookmarkStart w:name="z1031" w:id="393"/>
    <w:p>
      <w:pPr>
        <w:spacing w:after="0"/>
        <w:ind w:left="0"/>
        <w:jc w:val="left"/>
      </w:pPr>
      <w:r>
        <w:rPr>
          <w:rFonts w:ascii="Times New Roman"/>
          <w:b w:val="false"/>
          <w:i w:val="false"/>
          <w:color w:val="000000"/>
          <w:sz w:val="28"/>
        </w:rPr>
        <w:t xml:space="preserve">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руководить работой творческих групп, использовать передовой педагогический опыт в своей работе. </w:t>
      </w:r>
    </w:p>
    <w:bookmarkEnd w:id="393"/>
    <w:bookmarkStart w:name="z1032" w:id="394"/>
    <w:p>
      <w:pPr>
        <w:spacing w:after="0"/>
        <w:ind w:left="0"/>
        <w:jc w:val="left"/>
      </w:pPr>
      <w:r>
        <w:rPr>
          <w:rFonts w:ascii="Times New Roman"/>
          <w:b w:val="false"/>
          <w:i w:val="false"/>
          <w:color w:val="000000"/>
          <w:sz w:val="28"/>
        </w:rPr>
        <w:t xml:space="preserve">
      Требования к квалификации: высшее (или послевузовское) образование по направлению (естественно-математическое, общественно-гуманитарное) и стаж работы в должности учителя не менее 4 лет или наличие ученой или академической степени и стаж работы в должности учителя не менее 2 лет. </w:t>
      </w:r>
    </w:p>
    <w:bookmarkEnd w:id="394"/>
    <w:bookmarkStart w:name="z1033" w:id="395"/>
    <w:p>
      <w:pPr>
        <w:spacing w:after="0"/>
        <w:ind w:left="0"/>
        <w:jc w:val="left"/>
      </w:pPr>
      <w:r>
        <w:rPr>
          <w:rFonts w:ascii="Times New Roman"/>
          <w:b w:val="false"/>
          <w:i w:val="false"/>
          <w:color w:val="000000"/>
          <w:sz w:val="28"/>
        </w:rPr>
        <w:t xml:space="preserve">
      Специалист высшего уровня квалификации высшей категории: </w:t>
      </w:r>
    </w:p>
    <w:bookmarkEnd w:id="395"/>
    <w:bookmarkStart w:name="z1034" w:id="396"/>
    <w:p>
      <w:pPr>
        <w:spacing w:after="0"/>
        <w:ind w:left="0"/>
        <w:jc w:val="left"/>
      </w:pPr>
      <w:r>
        <w:rPr>
          <w:rFonts w:ascii="Times New Roman"/>
          <w:b w:val="false"/>
          <w:i w:val="false"/>
          <w:color w:val="000000"/>
          <w:sz w:val="28"/>
        </w:rPr>
        <w:t xml:space="preserve">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 </w:t>
      </w:r>
    </w:p>
    <w:bookmarkEnd w:id="396"/>
    <w:bookmarkStart w:name="z1035" w:id="397"/>
    <w:p>
      <w:pPr>
        <w:spacing w:after="0"/>
        <w:ind w:left="0"/>
        <w:jc w:val="left"/>
      </w:pPr>
      <w:r>
        <w:rPr>
          <w:rFonts w:ascii="Times New Roman"/>
          <w:b w:val="false"/>
          <w:i w:val="false"/>
          <w:color w:val="000000"/>
          <w:sz w:val="28"/>
        </w:rPr>
        <w:t xml:space="preserve">
      Требования к квалификации: высшее (или послевузовское) по направлению (естественно-математическое, общественно-гуманитарное) и стаж работы в должности учителя не менее 5 лет или наличие ученой или академической степени и стаж работы в должности учителя не менее 3 лет. </w:t>
      </w:r>
    </w:p>
    <w:bookmarkEnd w:id="397"/>
    <w:bookmarkStart w:name="z1036" w:id="398"/>
    <w:p>
      <w:pPr>
        <w:spacing w:after="0"/>
        <w:ind w:left="0"/>
        <w:jc w:val="left"/>
      </w:pPr>
      <w:r>
        <w:rPr>
          <w:rFonts w:ascii="Times New Roman"/>
          <w:b w:val="false"/>
          <w:i w:val="false"/>
          <w:color w:val="000000"/>
          <w:sz w:val="28"/>
        </w:rPr>
        <w:t xml:space="preserve">
      Специалист среднего уровня квалификации второй категории: </w:t>
      </w:r>
    </w:p>
    <w:bookmarkEnd w:id="398"/>
    <w:bookmarkStart w:name="z1037" w:id="399"/>
    <w:p>
      <w:pPr>
        <w:spacing w:after="0"/>
        <w:ind w:left="0"/>
        <w:jc w:val="left"/>
      </w:pPr>
      <w:r>
        <w:rPr>
          <w:rFonts w:ascii="Times New Roman"/>
          <w:b w:val="false"/>
          <w:i w:val="false"/>
          <w:color w:val="000000"/>
          <w:sz w:val="28"/>
        </w:rPr>
        <w:t xml:space="preserve">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 </w:t>
      </w:r>
    </w:p>
    <w:bookmarkEnd w:id="399"/>
    <w:bookmarkStart w:name="z1038" w:id="400"/>
    <w:p>
      <w:pPr>
        <w:spacing w:after="0"/>
        <w:ind w:left="0"/>
        <w:jc w:val="left"/>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3 лет.</w:t>
      </w:r>
    </w:p>
    <w:bookmarkEnd w:id="400"/>
    <w:bookmarkStart w:name="z1039" w:id="401"/>
    <w:p>
      <w:pPr>
        <w:spacing w:after="0"/>
        <w:ind w:left="0"/>
        <w:jc w:val="left"/>
      </w:pPr>
      <w:r>
        <w:rPr>
          <w:rFonts w:ascii="Times New Roman"/>
          <w:b w:val="false"/>
          <w:i w:val="false"/>
          <w:color w:val="000000"/>
          <w:sz w:val="28"/>
        </w:rPr>
        <w:t xml:space="preserve">
      Специалист среднего уровня квалификации первой категории: </w:t>
      </w:r>
    </w:p>
    <w:bookmarkEnd w:id="401"/>
    <w:bookmarkStart w:name="z1040" w:id="402"/>
    <w:p>
      <w:pPr>
        <w:spacing w:after="0"/>
        <w:ind w:left="0"/>
        <w:jc w:val="left"/>
      </w:pPr>
      <w:r>
        <w:rPr>
          <w:rFonts w:ascii="Times New Roman"/>
          <w:b w:val="false"/>
          <w:i w:val="false"/>
          <w:color w:val="000000"/>
          <w:sz w:val="28"/>
        </w:rPr>
        <w:t xml:space="preserve">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обучающимися,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 </w:t>
      </w:r>
    </w:p>
    <w:bookmarkEnd w:id="402"/>
    <w:bookmarkStart w:name="z1041" w:id="403"/>
    <w:p>
      <w:pPr>
        <w:spacing w:after="0"/>
        <w:ind w:left="0"/>
        <w:jc w:val="left"/>
      </w:pPr>
      <w:r>
        <w:rPr>
          <w:rFonts w:ascii="Times New Roman"/>
          <w:b w:val="false"/>
          <w:i w:val="false"/>
          <w:color w:val="000000"/>
          <w:sz w:val="28"/>
        </w:rPr>
        <w:t xml:space="preserve">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4 лет. </w:t>
      </w:r>
    </w:p>
    <w:bookmarkEnd w:id="403"/>
    <w:bookmarkStart w:name="z1042" w:id="404"/>
    <w:p>
      <w:pPr>
        <w:spacing w:after="0"/>
        <w:ind w:left="0"/>
        <w:jc w:val="left"/>
      </w:pPr>
      <w:r>
        <w:rPr>
          <w:rFonts w:ascii="Times New Roman"/>
          <w:b w:val="false"/>
          <w:i w:val="false"/>
          <w:color w:val="000000"/>
          <w:sz w:val="28"/>
        </w:rPr>
        <w:t xml:space="preserve">
      Специалист среднего уровня квалификации высшей категории: </w:t>
      </w:r>
    </w:p>
    <w:bookmarkEnd w:id="404"/>
    <w:bookmarkStart w:name="z1043" w:id="405"/>
    <w:p>
      <w:pPr>
        <w:spacing w:after="0"/>
        <w:ind w:left="0"/>
        <w:jc w:val="left"/>
      </w:pPr>
      <w:r>
        <w:rPr>
          <w:rFonts w:ascii="Times New Roman"/>
          <w:b w:val="false"/>
          <w:i w:val="false"/>
          <w:color w:val="000000"/>
          <w:sz w:val="28"/>
        </w:rP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bookmarkEnd w:id="405"/>
    <w:bookmarkStart w:name="z1044" w:id="406"/>
    <w:p>
      <w:pPr>
        <w:spacing w:after="0"/>
        <w:ind w:left="0"/>
        <w:jc w:val="left"/>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5 лет.</w:t>
      </w:r>
    </w:p>
    <w:bookmarkEnd w:id="406"/>
    <w:bookmarkStart w:name="z383" w:id="407"/>
    <w:p>
      <w:pPr>
        <w:spacing w:after="0"/>
        <w:ind w:left="0"/>
        <w:jc w:val="left"/>
      </w:pPr>
      <w:r>
        <w:rPr>
          <w:rFonts w:ascii="Times New Roman"/>
          <w:b/>
          <w:i w:val="false"/>
          <w:color w:val="000000"/>
        </w:rPr>
        <w:t xml:space="preserve"> Педагог-психолог организации начального, основного среднего и</w:t>
      </w:r>
      <w:r>
        <w:br/>
      </w:r>
      <w:r>
        <w:rPr>
          <w:rFonts w:ascii="Times New Roman"/>
          <w:b/>
          <w:i w:val="false"/>
          <w:color w:val="000000"/>
        </w:rPr>
        <w:t>общего среднего образования</w:t>
      </w:r>
    </w:p>
    <w:bookmarkEnd w:id="407"/>
    <w:bookmarkStart w:name="z384" w:id="408"/>
    <w:p>
      <w:pPr>
        <w:spacing w:after="0"/>
        <w:ind w:left="0"/>
        <w:jc w:val="left"/>
      </w:pPr>
      <w:r>
        <w:rPr>
          <w:rFonts w:ascii="Times New Roman"/>
          <w:b w:val="false"/>
          <w:i w:val="false"/>
          <w:color w:val="000000"/>
          <w:sz w:val="28"/>
        </w:rPr>
        <w:t>
      Должностные обязанности. Осуществляет деятельность, направленную на сохранение психологического и социального благополучия учащихся. Содействует охране прав личности в соответствии с Конвенцией по охране прав ребенка.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Проводит психологическую диагностику различного профиля и предназначения.</w:t>
      </w:r>
    </w:p>
    <w:bookmarkEnd w:id="408"/>
    <w:bookmarkStart w:name="z385" w:id="409"/>
    <w:p>
      <w:pPr>
        <w:spacing w:after="0"/>
        <w:ind w:left="0"/>
        <w:jc w:val="left"/>
      </w:pPr>
      <w:r>
        <w:rPr>
          <w:rFonts w:ascii="Times New Roman"/>
          <w:b w:val="false"/>
          <w:i w:val="false"/>
          <w:color w:val="000000"/>
          <w:sz w:val="28"/>
        </w:rPr>
        <w:t>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w:t>
      </w:r>
    </w:p>
    <w:bookmarkEnd w:id="409"/>
    <w:bookmarkStart w:name="z386" w:id="410"/>
    <w:p>
      <w:pPr>
        <w:spacing w:after="0"/>
        <w:ind w:left="0"/>
        <w:jc w:val="left"/>
      </w:pPr>
      <w:r>
        <w:rPr>
          <w:rFonts w:ascii="Times New Roman"/>
          <w:b w:val="false"/>
          <w:i w:val="false"/>
          <w:color w:val="000000"/>
          <w:sz w:val="28"/>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Осуществляет психологическую поддержку творчески одаренных обучающихся, воспитанников, содействует их развитию и поиску.</w:t>
      </w:r>
    </w:p>
    <w:bookmarkEnd w:id="410"/>
    <w:bookmarkStart w:name="z387" w:id="411"/>
    <w:p>
      <w:pPr>
        <w:spacing w:after="0"/>
        <w:ind w:left="0"/>
        <w:jc w:val="left"/>
      </w:pPr>
      <w:r>
        <w:rPr>
          <w:rFonts w:ascii="Times New Roman"/>
          <w:b w:val="false"/>
          <w:i w:val="false"/>
          <w:color w:val="000000"/>
          <w:sz w:val="28"/>
        </w:rPr>
        <w:t>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Формирует психологическую культуру обучающихся, воспитанников, педагогических работников и родителей учащихся или лиц, их заменяющих.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учащихся или лиц, их заменяющих.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Владеет компьютерной грамотностью, информационно-коммуникационной компетентностью. Повышает свою профессиональную квалификацию. Обеспечивает охрану жизни, здоровья и прав учащихся в период образовательного процесса. Выполняет правила и нормы охраны труда, техники безопасности и противопожарной защиты.</w:t>
      </w:r>
    </w:p>
    <w:bookmarkEnd w:id="411"/>
    <w:bookmarkStart w:name="z388" w:id="412"/>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и семье</w:t>
      </w:r>
      <w:r>
        <w:rPr>
          <w:rFonts w:ascii="Times New Roman"/>
          <w:b w:val="false"/>
          <w:i w:val="false"/>
          <w:color w:val="000000"/>
          <w:sz w:val="28"/>
        </w:rPr>
        <w:t>" и другие нормативные правовые акты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основы трудового законодательства, правила и нормы охраны труда, техники безопасности и противопожарной защиты, санитарные правила и нормы.</w:t>
      </w:r>
    </w:p>
    <w:bookmarkEnd w:id="412"/>
    <w:bookmarkStart w:name="z389" w:id="413"/>
    <w:p>
      <w:pPr>
        <w:spacing w:after="0"/>
        <w:ind w:left="0"/>
        <w:jc w:val="left"/>
      </w:pPr>
      <w:r>
        <w:rPr>
          <w:rFonts w:ascii="Times New Roman"/>
          <w:b w:val="false"/>
          <w:i w:val="false"/>
          <w:color w:val="000000"/>
          <w:sz w:val="28"/>
        </w:rPr>
        <w:t>
      Требования к квалификации:</w:t>
      </w:r>
    </w:p>
    <w:bookmarkEnd w:id="413"/>
    <w:bookmarkStart w:name="z390" w:id="414"/>
    <w:p>
      <w:pPr>
        <w:spacing w:after="0"/>
        <w:ind w:left="0"/>
        <w:jc w:val="left"/>
      </w:pPr>
      <w:r>
        <w:rPr>
          <w:rFonts w:ascii="Times New Roman"/>
          <w:b w:val="false"/>
          <w:i w:val="false"/>
          <w:color w:val="000000"/>
          <w:sz w:val="28"/>
        </w:rPr>
        <w:t>
      специалист высшего уровня квалификации без категории: высшее профессиональное образование по соответствующему профилю без предъявления требований к стажу работы.</w:t>
      </w:r>
    </w:p>
    <w:bookmarkEnd w:id="414"/>
    <w:bookmarkStart w:name="z391" w:id="415"/>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415"/>
    <w:bookmarkStart w:name="z392" w:id="416"/>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416"/>
    <w:bookmarkStart w:name="z393" w:id="417"/>
    <w:p>
      <w:pPr>
        <w:spacing w:after="0"/>
        <w:ind w:left="0"/>
        <w:jc w:val="left"/>
      </w:pPr>
      <w:r>
        <w:rPr>
          <w:rFonts w:ascii="Times New Roman"/>
          <w:b w:val="false"/>
          <w:i w:val="false"/>
          <w:color w:val="000000"/>
          <w:sz w:val="28"/>
        </w:rPr>
        <w:t>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и подростками на уровне данной организации образования, участвовать в разработке новых технологий психолого-педагогической работы с детьми и подростками, участвовать в работе методического семинара по освоению передового психолого-педагогического опыта в образовательном учреждении.</w:t>
      </w:r>
    </w:p>
    <w:bookmarkEnd w:id="417"/>
    <w:bookmarkStart w:name="z394" w:id="418"/>
    <w:p>
      <w:pPr>
        <w:spacing w:after="0"/>
        <w:ind w:left="0"/>
        <w:jc w:val="left"/>
      </w:pP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2 лет;</w:t>
      </w:r>
    </w:p>
    <w:bookmarkEnd w:id="418"/>
    <w:bookmarkStart w:name="z395" w:id="419"/>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419"/>
    <w:bookmarkStart w:name="z396" w:id="420"/>
    <w:p>
      <w:pPr>
        <w:spacing w:after="0"/>
        <w:ind w:left="0"/>
        <w:jc w:val="left"/>
      </w:pPr>
      <w:r>
        <w:rPr>
          <w:rFonts w:ascii="Times New Roman"/>
          <w:b w:val="false"/>
          <w:i w:val="false"/>
          <w:color w:val="000000"/>
          <w:sz w:val="28"/>
        </w:rPr>
        <w:t>
      должен отвечать требованиям, предъявляемым педагогу-психологу высшего уровня квалификации второй категории, кроме того: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 руководить работой семинаров по освоению передового опыта.</w:t>
      </w:r>
    </w:p>
    <w:bookmarkEnd w:id="420"/>
    <w:bookmarkStart w:name="z397" w:id="421"/>
    <w:p>
      <w:pPr>
        <w:spacing w:after="0"/>
        <w:ind w:left="0"/>
        <w:jc w:val="left"/>
      </w:pP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3 лет.</w:t>
      </w:r>
    </w:p>
    <w:bookmarkEnd w:id="421"/>
    <w:bookmarkStart w:name="z398" w:id="422"/>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422"/>
    <w:bookmarkStart w:name="z399" w:id="423"/>
    <w:p>
      <w:pPr>
        <w:spacing w:after="0"/>
        <w:ind w:left="0"/>
        <w:jc w:val="left"/>
      </w:pPr>
      <w:r>
        <w:rPr>
          <w:rFonts w:ascii="Times New Roman"/>
          <w:b w:val="false"/>
          <w:i w:val="false"/>
          <w:color w:val="000000"/>
          <w:sz w:val="28"/>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p>
    <w:bookmarkEnd w:id="423"/>
    <w:bookmarkStart w:name="z400" w:id="424"/>
    <w:p>
      <w:pPr>
        <w:spacing w:after="0"/>
        <w:ind w:left="0"/>
        <w:jc w:val="left"/>
      </w:pP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5 лет.</w:t>
      </w:r>
    </w:p>
    <w:bookmarkEnd w:id="424"/>
    <w:bookmarkStart w:name="z401" w:id="425"/>
    <w:p>
      <w:pPr>
        <w:spacing w:after="0"/>
        <w:ind w:left="0"/>
        <w:jc w:val="left"/>
      </w:pPr>
      <w:r>
        <w:rPr>
          <w:rFonts w:ascii="Times New Roman"/>
          <w:b/>
          <w:i w:val="false"/>
          <w:color w:val="000000"/>
        </w:rPr>
        <w:t xml:space="preserve"> Учитель-дефектолог, логопед организации начального, основного</w:t>
      </w:r>
      <w:r>
        <w:br/>
      </w:r>
      <w:r>
        <w:rPr>
          <w:rFonts w:ascii="Times New Roman"/>
          <w:b/>
          <w:i w:val="false"/>
          <w:color w:val="000000"/>
        </w:rPr>
        <w:t>среднего и общего среднего образования</w:t>
      </w:r>
    </w:p>
    <w:bookmarkEnd w:id="425"/>
    <w:bookmarkStart w:name="z402" w:id="426"/>
    <w:p>
      <w:pPr>
        <w:spacing w:after="0"/>
        <w:ind w:left="0"/>
        <w:jc w:val="left"/>
      </w:pPr>
      <w:r>
        <w:rPr>
          <w:rFonts w:ascii="Times New Roman"/>
          <w:b w:val="false"/>
          <w:i w:val="false"/>
          <w:color w:val="000000"/>
          <w:sz w:val="28"/>
        </w:rPr>
        <w:t>
      Должностные обязанности. Осуществляет коррекционную работу с детьми и подростками с ограниченными возможностями. Проводит диагностику психических, физических и физиологических нарушений учащихся, определяет их структуру и степень выраженности. В тесном контакте с учителями и другими специалистами осуществляет групповую и индивидуальную деятельность по коррекции, восстановлению нарушенных функций и социализации учащегося с ограниченными возможностями.</w:t>
      </w:r>
    </w:p>
    <w:bookmarkEnd w:id="426"/>
    <w:bookmarkStart w:name="z403" w:id="427"/>
    <w:p>
      <w:pPr>
        <w:spacing w:after="0"/>
        <w:ind w:left="0"/>
        <w:jc w:val="left"/>
      </w:pPr>
      <w:r>
        <w:rPr>
          <w:rFonts w:ascii="Times New Roman"/>
          <w:b w:val="false"/>
          <w:i w:val="false"/>
          <w:color w:val="000000"/>
          <w:sz w:val="28"/>
        </w:rPr>
        <w:t>
      Консультирует педагогических работников, родителей учащихся или лиц, их заменяющих, по применению специальных методов и приемов оказания помощи детям, имеющим отклонения в развитии.</w:t>
      </w:r>
    </w:p>
    <w:bookmarkEnd w:id="427"/>
    <w:bookmarkStart w:name="z404" w:id="428"/>
    <w:p>
      <w:pPr>
        <w:spacing w:after="0"/>
        <w:ind w:left="0"/>
        <w:jc w:val="left"/>
      </w:pPr>
      <w:r>
        <w:rPr>
          <w:rFonts w:ascii="Times New Roman"/>
          <w:b w:val="false"/>
          <w:i w:val="false"/>
          <w:color w:val="000000"/>
          <w:sz w:val="28"/>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начального, основного среднего и общего среднего образования. Реализует специальные образовательные программы.</w:t>
      </w:r>
    </w:p>
    <w:bookmarkEnd w:id="428"/>
    <w:bookmarkStart w:name="z405" w:id="429"/>
    <w:p>
      <w:pPr>
        <w:spacing w:after="0"/>
        <w:ind w:left="0"/>
        <w:jc w:val="left"/>
      </w:pPr>
      <w:r>
        <w:rPr>
          <w:rFonts w:ascii="Times New Roman"/>
          <w:b w:val="false"/>
          <w:i w:val="false"/>
          <w:color w:val="000000"/>
          <w:sz w:val="28"/>
        </w:rP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w:t>
      </w:r>
    </w:p>
    <w:bookmarkEnd w:id="429"/>
    <w:bookmarkStart w:name="z406" w:id="430"/>
    <w:p>
      <w:pPr>
        <w:spacing w:after="0"/>
        <w:ind w:left="0"/>
        <w:jc w:val="left"/>
      </w:pPr>
      <w:r>
        <w:rPr>
          <w:rFonts w:ascii="Times New Roman"/>
          <w:b w:val="false"/>
          <w:i w:val="false"/>
          <w:color w:val="000000"/>
          <w:sz w:val="28"/>
        </w:rPr>
        <w:t>
      Проводит просветительскую деятельность по пропаганде толерантного отношения общества к лицам с ограниченными возможностями.</w:t>
      </w:r>
    </w:p>
    <w:bookmarkEnd w:id="430"/>
    <w:bookmarkStart w:name="z407" w:id="431"/>
    <w:p>
      <w:pPr>
        <w:spacing w:after="0"/>
        <w:ind w:left="0"/>
        <w:jc w:val="left"/>
      </w:pPr>
      <w:r>
        <w:rPr>
          <w:rFonts w:ascii="Times New Roman"/>
          <w:b w:val="false"/>
          <w:i w:val="false"/>
          <w:color w:val="000000"/>
          <w:sz w:val="28"/>
        </w:rPr>
        <w:t>
      Выполняет правила и нормы охраны труда, техники безопасности и противопожарной защиты. Обеспечивает охрану жизни, здоровья и прав детей в период образовательного процесса.</w:t>
      </w:r>
    </w:p>
    <w:bookmarkEnd w:id="431"/>
    <w:bookmarkStart w:name="z408" w:id="432"/>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p>
    <w:bookmarkEnd w:id="432"/>
    <w:bookmarkStart w:name="z409" w:id="433"/>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w:t>
      </w:r>
    </w:p>
    <w:bookmarkEnd w:id="433"/>
    <w:bookmarkStart w:name="z410" w:id="434"/>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434"/>
    <w:bookmarkStart w:name="z411" w:id="435"/>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"Логопедия", без предъявления требований к стажу работы.</w:t>
      </w:r>
    </w:p>
    <w:bookmarkEnd w:id="435"/>
    <w:bookmarkStart w:name="z412" w:id="436"/>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436"/>
    <w:bookmarkStart w:name="z413" w:id="437"/>
    <w:p>
      <w:pPr>
        <w:spacing w:after="0"/>
        <w:ind w:left="0"/>
        <w:jc w:val="left"/>
      </w:pPr>
      <w:r>
        <w:rPr>
          <w:rFonts w:ascii="Times New Roman"/>
          <w:b w:val="false"/>
          <w:i w:val="false"/>
          <w:color w:val="000000"/>
          <w:sz w:val="28"/>
        </w:rPr>
        <w:t>
      должен отвечать общим требованиям, предъявляемым учителю-дефектологу, 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bookmarkEnd w:id="437"/>
    <w:bookmarkStart w:name="z414" w:id="438"/>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стаж работы в должности учителя-дефектолога (логопеда) не менее 2 лет.</w:t>
      </w:r>
    </w:p>
    <w:bookmarkEnd w:id="438"/>
    <w:bookmarkStart w:name="z415" w:id="439"/>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439"/>
    <w:bookmarkStart w:name="z416" w:id="440"/>
    <w:p>
      <w:pPr>
        <w:spacing w:after="0"/>
        <w:ind w:left="0"/>
        <w:jc w:val="left"/>
      </w:pPr>
      <w:r>
        <w:rPr>
          <w:rFonts w:ascii="Times New Roman"/>
          <w:b w:val="false"/>
          <w:i w:val="false"/>
          <w:color w:val="000000"/>
          <w:sz w:val="28"/>
        </w:rPr>
        <w:t>
      должен отвечать общим требованиям, предъявляемым учителю-дефектологу, логопеду высшего уровня квалификации второй категории, кроме того владеть методами анализа обучения учащихся,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bookmarkEnd w:id="440"/>
    <w:bookmarkStart w:name="z417" w:id="441"/>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3 лет.</w:t>
      </w:r>
    </w:p>
    <w:bookmarkEnd w:id="441"/>
    <w:bookmarkStart w:name="z418" w:id="442"/>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442"/>
    <w:bookmarkStart w:name="z419" w:id="443"/>
    <w:p>
      <w:pPr>
        <w:spacing w:after="0"/>
        <w:ind w:left="0"/>
        <w:jc w:val="left"/>
      </w:pPr>
      <w:r>
        <w:rPr>
          <w:rFonts w:ascii="Times New Roman"/>
          <w:b w:val="false"/>
          <w:i w:val="false"/>
          <w:color w:val="000000"/>
          <w:sz w:val="28"/>
        </w:rPr>
        <w:t>
      должен отвечать общим требованиям, предъявляемым учителю-дефектологу,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p>
    <w:bookmarkEnd w:id="443"/>
    <w:bookmarkStart w:name="z420" w:id="444"/>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5 лет.</w:t>
      </w:r>
    </w:p>
    <w:bookmarkEnd w:id="444"/>
    <w:bookmarkStart w:name="z421" w:id="445"/>
    <w:p>
      <w:pPr>
        <w:spacing w:after="0"/>
        <w:ind w:left="0"/>
        <w:jc w:val="left"/>
      </w:pPr>
      <w:r>
        <w:rPr>
          <w:rFonts w:ascii="Times New Roman"/>
          <w:b/>
          <w:i w:val="false"/>
          <w:color w:val="000000"/>
        </w:rPr>
        <w:t xml:space="preserve"> Социальный педагог</w:t>
      </w:r>
    </w:p>
    <w:bookmarkEnd w:id="445"/>
    <w:bookmarkStart w:name="z422" w:id="446"/>
    <w:p>
      <w:pPr>
        <w:spacing w:after="0"/>
        <w:ind w:left="0"/>
        <w:jc w:val="left"/>
      </w:pPr>
      <w:r>
        <w:rPr>
          <w:rFonts w:ascii="Times New Roman"/>
          <w:b w:val="false"/>
          <w:i w:val="false"/>
          <w:color w:val="000000"/>
          <w:sz w:val="28"/>
        </w:rPr>
        <w:t>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Выступает посредником между обучающимися, воспитанниками,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(воспитанников)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 Владеет компьютерной грамотностью, информационно-коммуникационной компетентностью.</w:t>
      </w:r>
    </w:p>
    <w:bookmarkEnd w:id="446"/>
    <w:bookmarkStart w:name="z423" w:id="447"/>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xml:space="preserve">",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p>
    <w:bookmarkEnd w:id="447"/>
    <w:bookmarkStart w:name="z424" w:id="448"/>
    <w:p>
      <w:pPr>
        <w:spacing w:after="0"/>
        <w:ind w:left="0"/>
        <w:jc w:val="left"/>
      </w:pPr>
      <w:r>
        <w:rPr>
          <w:rFonts w:ascii="Times New Roman"/>
          <w:b w:val="false"/>
          <w:i w:val="false"/>
          <w:color w:val="000000"/>
          <w:sz w:val="28"/>
        </w:rPr>
        <w:t>
      Требования к квалификации: высшее педагогическое образование.</w:t>
      </w:r>
    </w:p>
    <w:bookmarkEnd w:id="448"/>
    <w:bookmarkStart w:name="z425" w:id="449"/>
    <w:p>
      <w:pPr>
        <w:spacing w:after="0"/>
        <w:ind w:left="0"/>
        <w:jc w:val="left"/>
      </w:pPr>
      <w:r>
        <w:rPr>
          <w:rFonts w:ascii="Times New Roman"/>
          <w:b w:val="false"/>
          <w:i w:val="false"/>
          <w:color w:val="000000"/>
          <w:sz w:val="28"/>
        </w:rPr>
        <w:t>
      Требования к квалификации:</w:t>
      </w:r>
    </w:p>
    <w:bookmarkEnd w:id="449"/>
    <w:bookmarkStart w:name="z426" w:id="450"/>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w:t>
      </w:r>
    </w:p>
    <w:bookmarkEnd w:id="450"/>
    <w:bookmarkStart w:name="z427" w:id="451"/>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451"/>
    <w:bookmarkStart w:name="z428" w:id="452"/>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452"/>
    <w:bookmarkStart w:name="z429" w:id="453"/>
    <w:p>
      <w:pPr>
        <w:spacing w:after="0"/>
        <w:ind w:left="0"/>
        <w:jc w:val="left"/>
      </w:pPr>
      <w:r>
        <w:rPr>
          <w:rFonts w:ascii="Times New Roman"/>
          <w:b w:val="false"/>
          <w:i w:val="false"/>
          <w:color w:val="000000"/>
          <w:sz w:val="28"/>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bookmarkEnd w:id="453"/>
    <w:bookmarkStart w:name="z430" w:id="454"/>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3 лет;</w:t>
      </w:r>
    </w:p>
    <w:bookmarkEnd w:id="454"/>
    <w:bookmarkStart w:name="z431" w:id="455"/>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455"/>
    <w:bookmarkStart w:name="z432" w:id="456"/>
    <w:p>
      <w:pPr>
        <w:spacing w:after="0"/>
        <w:ind w:left="0"/>
        <w:jc w:val="left"/>
      </w:pPr>
      <w:r>
        <w:rPr>
          <w:rFonts w:ascii="Times New Roman"/>
          <w:b w:val="false"/>
          <w:i w:val="false"/>
          <w:color w:val="000000"/>
          <w:sz w:val="28"/>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bookmarkEnd w:id="456"/>
    <w:bookmarkStart w:name="z433" w:id="457"/>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4 лет.</w:t>
      </w:r>
    </w:p>
    <w:bookmarkEnd w:id="457"/>
    <w:bookmarkStart w:name="z434" w:id="458"/>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458"/>
    <w:bookmarkStart w:name="z435" w:id="459"/>
    <w:p>
      <w:pPr>
        <w:spacing w:after="0"/>
        <w:ind w:left="0"/>
        <w:jc w:val="left"/>
      </w:pPr>
      <w:r>
        <w:rPr>
          <w:rFonts w:ascii="Times New Roman"/>
          <w:b w:val="false"/>
          <w:i w:val="false"/>
          <w:color w:val="000000"/>
          <w:sz w:val="28"/>
        </w:rPr>
        <w:t>
      должен отвечать требованиям, предъявляемым социальному педагогу высшего уровня квалификации первой категории, кроме того: владеть методами опытно-экспериментальной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bookmarkEnd w:id="459"/>
    <w:bookmarkStart w:name="z436" w:id="460"/>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5 лет.</w:t>
      </w:r>
    </w:p>
    <w:bookmarkEnd w:id="460"/>
    <w:bookmarkStart w:name="z437" w:id="461"/>
    <w:p>
      <w:pPr>
        <w:spacing w:after="0"/>
        <w:ind w:left="0"/>
        <w:jc w:val="left"/>
      </w:pPr>
      <w:r>
        <w:rPr>
          <w:rFonts w:ascii="Times New Roman"/>
          <w:b/>
          <w:i w:val="false"/>
          <w:color w:val="000000"/>
        </w:rPr>
        <w:t xml:space="preserve"> Вожатый, старший вожатый</w:t>
      </w:r>
    </w:p>
    <w:bookmarkEnd w:id="461"/>
    <w:bookmarkStart w:name="z438" w:id="462"/>
    <w:p>
      <w:pPr>
        <w:spacing w:after="0"/>
        <w:ind w:left="0"/>
        <w:jc w:val="left"/>
      </w:pPr>
      <w:r>
        <w:rPr>
          <w:rFonts w:ascii="Times New Roman"/>
          <w:b w:val="false"/>
          <w:i w:val="false"/>
          <w:color w:val="000000"/>
          <w:sz w:val="28"/>
        </w:rPr>
        <w:t>
      Должностные обязанности. 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 Строит работу с учетом инициативы, возрастных интересов и потребности детей и подростков. Организует коллективно-творческую деятельность. Обеспечивает условия для широкого информирования детей и подростков о действующих организациях, объединениях. Создает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Заботится о здоровье и безопасности доверенных ему обучающихся, воспитанников, детей. Организует их отдых в период каникул. Изучает и использует передовой опыт работы с детьми и подростками.</w:t>
      </w:r>
    </w:p>
    <w:bookmarkEnd w:id="462"/>
    <w:bookmarkStart w:name="z439" w:id="463"/>
    <w:p>
      <w:pPr>
        <w:spacing w:after="0"/>
        <w:ind w:left="0"/>
        <w:jc w:val="left"/>
      </w:pPr>
      <w:r>
        <w:rPr>
          <w:rFonts w:ascii="Times New Roman"/>
          <w:b w:val="false"/>
          <w:i w:val="false"/>
          <w:color w:val="000000"/>
          <w:sz w:val="28"/>
        </w:rPr>
        <w:t>
      Проводит работу по подбору и подготовке руководителей (организаторов) первичных коллективов детских организаций, объединений.</w:t>
      </w:r>
    </w:p>
    <w:bookmarkEnd w:id="463"/>
    <w:bookmarkStart w:name="z440" w:id="464"/>
    <w:p>
      <w:pPr>
        <w:spacing w:after="0"/>
        <w:ind w:left="0"/>
        <w:jc w:val="left"/>
      </w:pPr>
      <w:r>
        <w:rPr>
          <w:rFonts w:ascii="Times New Roman"/>
          <w:b w:val="false"/>
          <w:i w:val="false"/>
          <w:color w:val="000000"/>
          <w:sz w:val="28"/>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bookmarkEnd w:id="464"/>
    <w:bookmarkStart w:name="z441" w:id="465"/>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возрастную и специальную педагогику и психологию, физиологию, гигиену, закономерности и тенденцию развития детского движения, индивидуальные особенности и возрастные особенности обучающихся, воспитанников, детей; основы творческой деятельности; методику поиска и поддержки талантов, досуговой деятельности, отдыха, развлечений, основы законодательства о труде; правила и нормы охраны труда, техники безопасности и противопожарной защиты; санитарные правила и нормы.</w:t>
      </w:r>
    </w:p>
    <w:bookmarkEnd w:id="465"/>
    <w:bookmarkStart w:name="z442" w:id="466"/>
    <w:p>
      <w:pPr>
        <w:spacing w:after="0"/>
        <w:ind w:left="0"/>
        <w:jc w:val="left"/>
      </w:pPr>
      <w:r>
        <w:rPr>
          <w:rFonts w:ascii="Times New Roman"/>
          <w:b w:val="false"/>
          <w:i w:val="false"/>
          <w:color w:val="000000"/>
          <w:sz w:val="28"/>
        </w:rPr>
        <w:t>
      Требования к квалификации:</w:t>
      </w:r>
    </w:p>
    <w:bookmarkEnd w:id="466"/>
    <w:bookmarkStart w:name="z443" w:id="467"/>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w:t>
      </w:r>
    </w:p>
    <w:bookmarkEnd w:id="467"/>
    <w:bookmarkStart w:name="z444" w:id="468"/>
    <w:p>
      <w:pPr>
        <w:spacing w:after="0"/>
        <w:ind w:left="0"/>
        <w:jc w:val="left"/>
      </w:pPr>
      <w:r>
        <w:rPr>
          <w:rFonts w:ascii="Times New Roman"/>
          <w:b w:val="false"/>
          <w:i w:val="false"/>
          <w:color w:val="000000"/>
          <w:sz w:val="28"/>
        </w:rPr>
        <w:t>
      специалист среднего уровня квалификации без категории: техническое и профессиональное, послесреднее педагогическое образование.</w:t>
      </w:r>
    </w:p>
    <w:bookmarkEnd w:id="468"/>
    <w:bookmarkStart w:name="z445" w:id="469"/>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469"/>
    <w:bookmarkStart w:name="z446" w:id="470"/>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470"/>
    <w:bookmarkStart w:name="z447" w:id="471"/>
    <w:p>
      <w:pPr>
        <w:spacing w:after="0"/>
        <w:ind w:left="0"/>
        <w:jc w:val="left"/>
      </w:pPr>
      <w:r>
        <w:rPr>
          <w:rFonts w:ascii="Times New Roman"/>
          <w:b w:val="false"/>
          <w:i w:val="false"/>
          <w:color w:val="000000"/>
          <w:sz w:val="28"/>
        </w:rPr>
        <w:t>
      должен отвечать общим требованиям, предъявляемым вожатым высшего уровня квалификации без категории; кроме того: уметь самостоятельно организовывать индивидуальную и групповую работу с детьми.</w:t>
      </w:r>
    </w:p>
    <w:bookmarkEnd w:id="471"/>
    <w:bookmarkStart w:name="z448" w:id="472"/>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вожатого не менее 3 лет;</w:t>
      </w:r>
    </w:p>
    <w:bookmarkEnd w:id="472"/>
    <w:bookmarkStart w:name="z449" w:id="473"/>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473"/>
    <w:bookmarkStart w:name="z450" w:id="474"/>
    <w:p>
      <w:pPr>
        <w:spacing w:after="0"/>
        <w:ind w:left="0"/>
        <w:jc w:val="left"/>
      </w:pPr>
      <w:r>
        <w:rPr>
          <w:rFonts w:ascii="Times New Roman"/>
          <w:b w:val="false"/>
          <w:i w:val="false"/>
          <w:color w:val="000000"/>
          <w:sz w:val="28"/>
        </w:rPr>
        <w:t>
      должен отвечать требованиям, предъявляемым вожатым высшего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p>
    <w:bookmarkEnd w:id="474"/>
    <w:bookmarkStart w:name="z451" w:id="475"/>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старшего вожатого не менее 4 лет;</w:t>
      </w:r>
    </w:p>
    <w:bookmarkEnd w:id="475"/>
    <w:bookmarkStart w:name="z452" w:id="476"/>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476"/>
    <w:bookmarkStart w:name="z453" w:id="477"/>
    <w:p>
      <w:pPr>
        <w:spacing w:after="0"/>
        <w:ind w:left="0"/>
        <w:jc w:val="left"/>
      </w:pPr>
      <w:r>
        <w:rPr>
          <w:rFonts w:ascii="Times New Roman"/>
          <w:b w:val="false"/>
          <w:i w:val="false"/>
          <w:color w:val="000000"/>
          <w:sz w:val="28"/>
        </w:rPr>
        <w:t>
      должен отвечать требованиям, предъявляемым вожатому высшего уровня квалификации первой категории; кроме того: владеть технологиями анализа организационно-методической деятельности.</w:t>
      </w:r>
    </w:p>
    <w:bookmarkEnd w:id="477"/>
    <w:bookmarkStart w:name="z454" w:id="478"/>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вожатого не менее 4 лет;</w:t>
      </w:r>
    </w:p>
    <w:bookmarkEnd w:id="478"/>
    <w:bookmarkStart w:name="z455" w:id="479"/>
    <w:p>
      <w:pPr>
        <w:spacing w:after="0"/>
        <w:ind w:left="0"/>
        <w:jc w:val="left"/>
      </w:pPr>
      <w:r>
        <w:rPr>
          <w:rFonts w:ascii="Times New Roman"/>
          <w:b w:val="false"/>
          <w:i w:val="false"/>
          <w:color w:val="000000"/>
          <w:sz w:val="28"/>
        </w:rPr>
        <w:t>
      старший специалист среднего уровня квалификации второй категории:</w:t>
      </w:r>
    </w:p>
    <w:bookmarkEnd w:id="479"/>
    <w:bookmarkStart w:name="z456" w:id="480"/>
    <w:p>
      <w:pPr>
        <w:spacing w:after="0"/>
        <w:ind w:left="0"/>
        <w:jc w:val="left"/>
      </w:pPr>
      <w:r>
        <w:rPr>
          <w:rFonts w:ascii="Times New Roman"/>
          <w:b w:val="false"/>
          <w:i w:val="false"/>
          <w:color w:val="000000"/>
          <w:sz w:val="28"/>
        </w:rPr>
        <w:t>
      должен отвечать общим требованиям, предъявляемым вожатому среднего уровня квалификации без категории; кроме того: уметь самостоятельно разрабатывать рекомендации по организации индивидуальной работы с детьми.</w:t>
      </w:r>
    </w:p>
    <w:bookmarkEnd w:id="480"/>
    <w:bookmarkStart w:name="z457" w:id="481"/>
    <w:p>
      <w:pPr>
        <w:spacing w:after="0"/>
        <w:ind w:left="0"/>
        <w:jc w:val="left"/>
      </w:pPr>
      <w:r>
        <w:rPr>
          <w:rFonts w:ascii="Times New Roman"/>
          <w:b w:val="false"/>
          <w:i w:val="false"/>
          <w:color w:val="000000"/>
          <w:sz w:val="28"/>
        </w:rPr>
        <w:t>
      Требования к квалификации: техническое и профессиональное, послесреднее педагогическое образование и опыт работы в должности вожатого не менее 3 лет;</w:t>
      </w:r>
    </w:p>
    <w:bookmarkEnd w:id="481"/>
    <w:bookmarkStart w:name="z458" w:id="482"/>
    <w:p>
      <w:pPr>
        <w:spacing w:after="0"/>
        <w:ind w:left="0"/>
        <w:jc w:val="left"/>
      </w:pPr>
      <w:r>
        <w:rPr>
          <w:rFonts w:ascii="Times New Roman"/>
          <w:b w:val="false"/>
          <w:i w:val="false"/>
          <w:color w:val="000000"/>
          <w:sz w:val="28"/>
        </w:rPr>
        <w:t>
      старший специалист среднего уровня квалификации первой категории:</w:t>
      </w:r>
    </w:p>
    <w:bookmarkEnd w:id="482"/>
    <w:bookmarkStart w:name="z459" w:id="483"/>
    <w:p>
      <w:pPr>
        <w:spacing w:after="0"/>
        <w:ind w:left="0"/>
        <w:jc w:val="left"/>
      </w:pPr>
      <w:r>
        <w:rPr>
          <w:rFonts w:ascii="Times New Roman"/>
          <w:b w:val="false"/>
          <w:i w:val="false"/>
          <w:color w:val="000000"/>
          <w:sz w:val="28"/>
        </w:rPr>
        <w:t>
      должен отвечать общим требованиям, предъявляемым вожатому среднего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w:t>
      </w:r>
    </w:p>
    <w:bookmarkEnd w:id="483"/>
    <w:bookmarkStart w:name="z460" w:id="484"/>
    <w:p>
      <w:pPr>
        <w:spacing w:after="0"/>
        <w:ind w:left="0"/>
        <w:jc w:val="left"/>
      </w:pPr>
      <w:r>
        <w:rPr>
          <w:rFonts w:ascii="Times New Roman"/>
          <w:b w:val="false"/>
          <w:i w:val="false"/>
          <w:color w:val="000000"/>
          <w:sz w:val="28"/>
        </w:rPr>
        <w:t>
      Требования к квалификации: техническое и профессиональное, послесреднее педагогическое образование и опыт работы в должности вожатого не менее 4 лет;</w:t>
      </w:r>
    </w:p>
    <w:bookmarkEnd w:id="484"/>
    <w:bookmarkStart w:name="z461" w:id="485"/>
    <w:p>
      <w:pPr>
        <w:spacing w:after="0"/>
        <w:ind w:left="0"/>
        <w:jc w:val="left"/>
      </w:pPr>
      <w:r>
        <w:rPr>
          <w:rFonts w:ascii="Times New Roman"/>
          <w:b w:val="false"/>
          <w:i w:val="false"/>
          <w:color w:val="000000"/>
          <w:sz w:val="28"/>
        </w:rPr>
        <w:t>
      старший специалист среднего уровня квалификации высшей категории:</w:t>
      </w:r>
    </w:p>
    <w:bookmarkEnd w:id="485"/>
    <w:bookmarkStart w:name="z462" w:id="486"/>
    <w:p>
      <w:pPr>
        <w:spacing w:after="0"/>
        <w:ind w:left="0"/>
        <w:jc w:val="left"/>
      </w:pPr>
      <w:r>
        <w:rPr>
          <w:rFonts w:ascii="Times New Roman"/>
          <w:b w:val="false"/>
          <w:i w:val="false"/>
          <w:color w:val="000000"/>
          <w:sz w:val="28"/>
        </w:rPr>
        <w:t>
      должен отвечать общим требованиям, предъявляемым вожатому среднего уровня квалификации первой категории, кроме того: владеть методиками анализа организационно-методической деятельности, использовать передовой педагогический опыт в своей работе.</w:t>
      </w:r>
    </w:p>
    <w:bookmarkEnd w:id="486"/>
    <w:bookmarkStart w:name="z463" w:id="487"/>
    <w:p>
      <w:pPr>
        <w:spacing w:after="0"/>
        <w:ind w:left="0"/>
        <w:jc w:val="left"/>
      </w:pPr>
      <w:r>
        <w:rPr>
          <w:rFonts w:ascii="Times New Roman"/>
          <w:b w:val="false"/>
          <w:i w:val="false"/>
          <w:color w:val="000000"/>
          <w:sz w:val="28"/>
        </w:rPr>
        <w:t>
      Требования к квалификации: техническое и профессиональное, послесреднее образование по профилю и опыт работы в должности вожатого не менее 5 лет.</w:t>
      </w:r>
    </w:p>
    <w:bookmarkEnd w:id="487"/>
    <w:bookmarkStart w:name="z464" w:id="488"/>
    <w:p>
      <w:pPr>
        <w:spacing w:after="0"/>
        <w:ind w:left="0"/>
        <w:jc w:val="left"/>
      </w:pPr>
      <w:r>
        <w:rPr>
          <w:rFonts w:ascii="Times New Roman"/>
          <w:b/>
          <w:i w:val="false"/>
          <w:color w:val="000000"/>
        </w:rPr>
        <w:t xml:space="preserve"> Лаборант организации образования</w:t>
      </w:r>
    </w:p>
    <w:bookmarkEnd w:id="488"/>
    <w:p>
      <w:pPr>
        <w:spacing w:after="0"/>
        <w:ind w:left="0"/>
        <w:jc w:val="left"/>
      </w:pPr>
      <w:r>
        <w:rPr>
          <w:rFonts w:ascii="Times New Roman"/>
          <w:b w:val="false"/>
          <w:i w:val="false"/>
          <w:color w:val="000000"/>
          <w:sz w:val="28"/>
        </w:rPr>
        <w:t>
      (кабинета физики, химии, биологии, информатики)</w:t>
      </w:r>
    </w:p>
    <w:bookmarkStart w:name="z465" w:id="489"/>
    <w:p>
      <w:pPr>
        <w:spacing w:after="0"/>
        <w:ind w:left="0"/>
        <w:jc w:val="left"/>
      </w:pPr>
      <w:r>
        <w:rPr>
          <w:rFonts w:ascii="Times New Roman"/>
          <w:b w:val="false"/>
          <w:i w:val="false"/>
          <w:color w:val="000000"/>
          <w:sz w:val="28"/>
        </w:rPr>
        <w:t>
      Должностные обязанности. Оказывает помощь учителю в проведении уроков, внеклассных занятий. Ежедневно до начала занятий проверяет состояние рабочих мест учащихся, газовых и водных коммуникаций, электросети и электрооборудования, докладывает о выявленных недостатках или неисправностях учителю. Обеспечивает функционирование, сохранность имущества лаборатории, чистоту и порядок учебного и лабораторного кабинетов, соблюдение правил техники безопасности при хранении и применении в учебном процессе горючих, ядовитых, агрессивных веществ, лабораторного оборудования.</w:t>
      </w:r>
    </w:p>
    <w:bookmarkEnd w:id="489"/>
    <w:bookmarkStart w:name="z466" w:id="490"/>
    <w:p>
      <w:pPr>
        <w:spacing w:after="0"/>
        <w:ind w:left="0"/>
        <w:jc w:val="left"/>
      </w:pPr>
      <w:r>
        <w:rPr>
          <w:rFonts w:ascii="Times New Roman"/>
          <w:b w:val="false"/>
          <w:i w:val="false"/>
          <w:color w:val="000000"/>
          <w:sz w:val="28"/>
        </w:rPr>
        <w:t>
      Владеет навыками обращения со всеми видами лабораторного оборудования в кабинете, оказывает доврачебную помощь пострадавшим, проводит противопожарную работу, осуществляет контроль за состоянием и сохранностью противопожарных средств и инвентаря, за рабочим состоянием вентиляционной системы, газоснабжением, обеспечивает соблюдение техники безопасности проведения лабораторных и практических работ. Осуществляет в ходе выполнения экспериментов: подготовительные и вспомогательные операции, наблюдения, снятие показаний приборов, заполнение рабочих журналов, систематизацию и оформление в соответствии с методическими документами результатов анализов, испытаний, измерений.</w:t>
      </w:r>
    </w:p>
    <w:bookmarkEnd w:id="490"/>
    <w:bookmarkStart w:name="z467" w:id="491"/>
    <w:p>
      <w:pPr>
        <w:spacing w:after="0"/>
        <w:ind w:left="0"/>
        <w:jc w:val="left"/>
      </w:pPr>
      <w:r>
        <w:rPr>
          <w:rFonts w:ascii="Times New Roman"/>
          <w:b w:val="false"/>
          <w:i w:val="false"/>
          <w:color w:val="000000"/>
          <w:sz w:val="28"/>
        </w:rPr>
        <w:t>
      Лаборант кабинета информатики: до начала работы класса подготавливает компьютерное оборудование к проведению занятий, осуществляет его первичную проверку и загрузку, по окончании производит корректное завершение работы системы и выключение компьютеров. Осуществляет контроль за выполнением правил работы в компьютерных залах. Во время учебных занятий, а также во время самостоятельной работы пользователей производит сканирование носителей на наличие компьютерных вирусов, выполняет работы по обмену информации между носителями и в локальной сети. Владеет компьютерной грамотностью, информационно-коммуникационной компетентностью.</w:t>
      </w:r>
    </w:p>
    <w:bookmarkEnd w:id="491"/>
    <w:bookmarkStart w:name="z468" w:id="492"/>
    <w:p>
      <w:pPr>
        <w:spacing w:after="0"/>
        <w:ind w:left="0"/>
        <w:jc w:val="left"/>
      </w:pPr>
      <w:r>
        <w:rPr>
          <w:rFonts w:ascii="Times New Roman"/>
          <w:b w:val="false"/>
          <w:i w:val="false"/>
          <w:color w:val="000000"/>
          <w:sz w:val="28"/>
        </w:rPr>
        <w:t>
      Принимает участие в плановых, ежедневных, еженедельных, полугодовых профилактиках. Следит за исправным состоянием компьютерного оборудования, осуществляет его очистку. Ведет рабочие журналы в соответствии с регламентом. Консультирует пользователей по вопросам паролей, входа в систему, расположения учебных материалов, предоставленных преподавателями, использования имеющегося инструментария. В случае некорректной работы системы регистрирует проявление сбоев и уведомляет непосредственного руководителя. Выполняет различные вычислительные и графические работы, связанные с организацией учебного процесса. Выполняет отдельные служебные поручения учителя информатики.</w:t>
      </w:r>
    </w:p>
    <w:bookmarkEnd w:id="492"/>
    <w:bookmarkStart w:name="z469" w:id="493"/>
    <w:p>
      <w:pPr>
        <w:spacing w:after="0"/>
        <w:ind w:left="0"/>
        <w:jc w:val="left"/>
      </w:pPr>
      <w:r>
        <w:rPr>
          <w:rFonts w:ascii="Times New Roman"/>
          <w:b w:val="false"/>
          <w:i w:val="false"/>
          <w:color w:val="000000"/>
          <w:sz w:val="28"/>
        </w:rPr>
        <w:t>
      Должен знать: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методы проведения тестовых испытаний, основы педагогики и психологии, основные учебно-программные документы по предмету, знать свойства веществ, уметь грамотно обращаться с ними, знать технику проведения лабораторных и практических работ, основы доврачебной помощи, законодательства о труде; правила техники безопасности, охраны труда и противопожарной защиты; санитарные правила и нормы.</w:t>
      </w:r>
    </w:p>
    <w:bookmarkEnd w:id="493"/>
    <w:bookmarkStart w:name="z470" w:id="494"/>
    <w:p>
      <w:pPr>
        <w:spacing w:after="0"/>
        <w:ind w:left="0"/>
        <w:jc w:val="left"/>
      </w:pPr>
      <w:r>
        <w:rPr>
          <w:rFonts w:ascii="Times New Roman"/>
          <w:b w:val="false"/>
          <w:i w:val="false"/>
          <w:color w:val="000000"/>
          <w:sz w:val="28"/>
        </w:rPr>
        <w:t>
      Требования к квалификации: высшее профессиональное или техническое и профессиональное, послесреднее образование.</w:t>
      </w:r>
    </w:p>
    <w:bookmarkEnd w:id="494"/>
    <w:bookmarkStart w:name="z471" w:id="495"/>
    <w:p>
      <w:pPr>
        <w:spacing w:after="0"/>
        <w:ind w:left="0"/>
        <w:jc w:val="left"/>
      </w:pPr>
      <w:r>
        <w:rPr>
          <w:rFonts w:ascii="Times New Roman"/>
          <w:b/>
          <w:i w:val="false"/>
          <w:color w:val="000000"/>
        </w:rPr>
        <w:t xml:space="preserve"> Заведующий (руководитель) интернатом при организации образования</w:t>
      </w:r>
    </w:p>
    <w:bookmarkEnd w:id="495"/>
    <w:bookmarkStart w:name="z472" w:id="496"/>
    <w:p>
      <w:pPr>
        <w:spacing w:after="0"/>
        <w:ind w:left="0"/>
        <w:jc w:val="left"/>
      </w:pPr>
      <w:r>
        <w:rPr>
          <w:rFonts w:ascii="Times New Roman"/>
          <w:b w:val="false"/>
          <w:i w:val="false"/>
          <w:color w:val="000000"/>
          <w:sz w:val="28"/>
        </w:rPr>
        <w:t>
      Должностные обязанности. Руководит деятельностью интерната, осуществляет контроль за работой воспитателей и других работников в рамках единого учебно-воспитательного процесса, координирует работу по разработке необходимой учебно-методической документации. Осуществляет контроль за качеством образовательного и воспитательного процессов. Обеспечивает методическую помощь воспитателям, способствует распространению педагогического опыта, повышению квалификации воспитателей, развитию творческой инициативы работников и обучающихся. Обеспечивает создание необходимых условий для охраны жизни и здоровья воспитанников.</w:t>
      </w:r>
    </w:p>
    <w:bookmarkEnd w:id="496"/>
    <w:bookmarkStart w:name="z473" w:id="497"/>
    <w:p>
      <w:pPr>
        <w:spacing w:after="0"/>
        <w:ind w:left="0"/>
        <w:jc w:val="left"/>
      </w:pPr>
      <w:r>
        <w:rPr>
          <w:rFonts w:ascii="Times New Roman"/>
          <w:b w:val="false"/>
          <w:i w:val="false"/>
          <w:color w:val="000000"/>
          <w:sz w:val="28"/>
        </w:rPr>
        <w:t>
      Организует учебно-воспитательную (методическую, культурно-массовую, внеклассную) работу. Осуществляет контроль за состоянием медицинского обслуживания детей, соблюдением правил внутреннего распорядка, правил и норм охраны труда, техники безопасности, санитарных и противопожарных правил, обеспечивает необходимые жилищно-бытовые условия, правильную организацию питания детей, проживающих в интернате. Организует взаимодействие интерната, организации образования и родителей обучающихся или лиц, их заменяющих. Обеспечивает подготовку и представление необходимой отчетности о деятельности интерната. Владеет компьютерной грамотностью, информационно-коммуникационной компетентностью.</w:t>
      </w:r>
    </w:p>
    <w:bookmarkEnd w:id="497"/>
    <w:bookmarkStart w:name="z474" w:id="498"/>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498"/>
    <w:bookmarkStart w:name="z475" w:id="499"/>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5 лет.</w:t>
      </w:r>
    </w:p>
    <w:bookmarkEnd w:id="499"/>
    <w:bookmarkStart w:name="z476" w:id="500"/>
    <w:p>
      <w:pPr>
        <w:spacing w:after="0"/>
        <w:ind w:left="0"/>
        <w:jc w:val="left"/>
      </w:pPr>
      <w:r>
        <w:rPr>
          <w:rFonts w:ascii="Times New Roman"/>
          <w:b/>
          <w:i w:val="false"/>
          <w:color w:val="000000"/>
        </w:rPr>
        <w:t xml:space="preserve"> Заведующий учебно-производственной (учебной)</w:t>
      </w:r>
      <w:r>
        <w:br/>
      </w:r>
      <w:r>
        <w:rPr>
          <w:rFonts w:ascii="Times New Roman"/>
          <w:b/>
          <w:i w:val="false"/>
          <w:color w:val="000000"/>
        </w:rPr>
        <w:t>мастерской организации образования</w:t>
      </w:r>
    </w:p>
    <w:bookmarkEnd w:id="500"/>
    <w:bookmarkStart w:name="z477" w:id="501"/>
    <w:p>
      <w:pPr>
        <w:spacing w:after="0"/>
        <w:ind w:left="0"/>
        <w:jc w:val="left"/>
      </w:pPr>
      <w:r>
        <w:rPr>
          <w:rFonts w:ascii="Times New Roman"/>
          <w:b w:val="false"/>
          <w:i w:val="false"/>
          <w:color w:val="000000"/>
          <w:sz w:val="28"/>
        </w:rPr>
        <w:t>
      Должностные обязанности. Руководит деятельностью мастерской, обеспечивает соблюдение учебного расписания трудового (производственного) обучения.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Ведет учет и несет полную ответственность за их эксплуатацию, за своевременную проверку оборудования на электро- и пожарную безопасность. Организует подготовку оборудования, инструментов и приспособлений к занятиям. Обеспечивает соблюдение правил применения оборудования, средств обучения и использования специальной одежды.</w:t>
      </w:r>
    </w:p>
    <w:bookmarkEnd w:id="501"/>
    <w:bookmarkStart w:name="z478" w:id="502"/>
    <w:p>
      <w:pPr>
        <w:spacing w:after="0"/>
        <w:ind w:left="0"/>
        <w:jc w:val="left"/>
      </w:pPr>
      <w:r>
        <w:rPr>
          <w:rFonts w:ascii="Times New Roman"/>
          <w:b w:val="false"/>
          <w:i w:val="false"/>
          <w:color w:val="000000"/>
          <w:sz w:val="28"/>
        </w:rPr>
        <w:t>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трудового (производственного) обучения. Обеспечивает создание необходимых условий для охраны жизни и здоровья учащихся во время работы в мастерской. Владеет компьютерной грамотностью, информационно-коммуникационной компетентностью.</w:t>
      </w:r>
    </w:p>
    <w:bookmarkEnd w:id="502"/>
    <w:bookmarkStart w:name="z479" w:id="503"/>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и другие нормативные правовые акты по вопросам образования; основы санитарии и гигиены, правила эксплуатации, монтажа, ремонта оборудования, порядок и правила работы на стендах и установках, на базе которых проводятся практические занятия и семинары; основы экономики и финансово-хозяйственной деятельности организаций образования, правила и нормы охраны труда, техники безопасности; санитарные правила и нормы.</w:t>
      </w:r>
    </w:p>
    <w:bookmarkEnd w:id="503"/>
    <w:bookmarkStart w:name="z480" w:id="504"/>
    <w:p>
      <w:pPr>
        <w:spacing w:after="0"/>
        <w:ind w:left="0"/>
        <w:jc w:val="left"/>
      </w:pPr>
      <w:r>
        <w:rPr>
          <w:rFonts w:ascii="Times New Roman"/>
          <w:b w:val="false"/>
          <w:i w:val="false"/>
          <w:color w:val="000000"/>
          <w:sz w:val="28"/>
        </w:rPr>
        <w:t>
      Требования к квалификации: высшее профессиональное образование или техническое и профессиональное образование и стаж работы в должности мастера производственного обучения или на руководящих должностях в организациях соответствующего профиля не менее 3 лет.</w:t>
      </w:r>
    </w:p>
    <w:bookmarkEnd w:id="504"/>
    <w:bookmarkStart w:name="z481" w:id="505"/>
    <w:p>
      <w:pPr>
        <w:spacing w:after="0"/>
        <w:ind w:left="0"/>
        <w:jc w:val="left"/>
      </w:pPr>
      <w:r>
        <w:rPr>
          <w:rFonts w:ascii="Times New Roman"/>
          <w:b/>
          <w:i w:val="false"/>
          <w:color w:val="000000"/>
        </w:rPr>
        <w:t xml:space="preserve"> Директор организации образования для детей – сирот и детей,</w:t>
      </w:r>
      <w:r>
        <w:br/>
      </w:r>
      <w:r>
        <w:rPr>
          <w:rFonts w:ascii="Times New Roman"/>
          <w:b/>
          <w:i w:val="false"/>
          <w:color w:val="000000"/>
        </w:rPr>
        <w:t>оставшихся без попечения родителей</w:t>
      </w:r>
    </w:p>
    <w:bookmarkEnd w:id="505"/>
    <w:bookmarkStart w:name="z482" w:id="506"/>
    <w:p>
      <w:pPr>
        <w:spacing w:after="0"/>
        <w:ind w:left="0"/>
        <w:jc w:val="left"/>
      </w:pPr>
      <w:r>
        <w:rPr>
          <w:rFonts w:ascii="Times New Roman"/>
          <w:b w:val="false"/>
          <w:i w:val="false"/>
          <w:color w:val="000000"/>
          <w:sz w:val="28"/>
        </w:rPr>
        <w:t>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учебно-методическую, научно-методическую, административно-хозяйственную и финансово-экономическую деятельность организации образования. Совместно с педагогическим советом организации образования, организует разработку и утверждение рабочих планов и программ, календарных графиков учебного процесса, правил внутреннего распорядка и иных нормативных актов. Организует текущее и перспективное планирование деятельности организации. Разрабатывает и обеспечивает реализацию индивидуальных программ социальной адаптации несовершеннолетних, включающих в себя компоненты профессионально–трудовой, учебно–познавательной, физкультурно–оздоровительной направленности.</w:t>
      </w:r>
    </w:p>
    <w:bookmarkEnd w:id="506"/>
    <w:bookmarkStart w:name="z483" w:id="507"/>
    <w:p>
      <w:pPr>
        <w:spacing w:after="0"/>
        <w:ind w:left="0"/>
        <w:jc w:val="left"/>
      </w:pPr>
      <w:r>
        <w:rPr>
          <w:rFonts w:ascii="Times New Roman"/>
          <w:b w:val="false"/>
          <w:i w:val="false"/>
          <w:color w:val="000000"/>
          <w:sz w:val="28"/>
        </w:rPr>
        <w:t>
      Создает благоприятные условия для освоения образовательных программ детьми, нуждающимися в государственной помощи и поддержке, путем обеспечения необходимых, приближенных к домашним условий для жизни, обучения и воспитания, способствующих умственному, эмоциональному и физическому развитию личности воспитанника, развития творческих, духовных и физических возможностей личности, формирования прочных основ нравственности и здорового образа жизни, обогащения интеллекта путем создания условий для развития индивидуальности; воспитания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приобщения к достижениям мировой и отечественной культуры, изучения истории, обычаев и традиций казахского и других народов, знания государственного, русского, иностранного языков. Обеспечивает социальную защиту, медико-психолого-педагогическую реабилитацию и социальную адаптацию воспитанников.</w:t>
      </w:r>
    </w:p>
    <w:bookmarkEnd w:id="507"/>
    <w:bookmarkStart w:name="z484" w:id="508"/>
    <w:p>
      <w:pPr>
        <w:spacing w:after="0"/>
        <w:ind w:left="0"/>
        <w:jc w:val="left"/>
      </w:pPr>
      <w:r>
        <w:rPr>
          <w:rFonts w:ascii="Times New Roman"/>
          <w:b w:val="false"/>
          <w:i w:val="false"/>
          <w:color w:val="000000"/>
          <w:sz w:val="28"/>
        </w:rPr>
        <w:t>
      Активно использует и развивает современные информационные технологии.</w:t>
      </w:r>
    </w:p>
    <w:bookmarkEnd w:id="508"/>
    <w:bookmarkStart w:name="z485" w:id="509"/>
    <w:p>
      <w:pPr>
        <w:spacing w:after="0"/>
        <w:ind w:left="0"/>
        <w:jc w:val="left"/>
      </w:pPr>
      <w:r>
        <w:rPr>
          <w:rFonts w:ascii="Times New Roman"/>
          <w:b w:val="false"/>
          <w:i w:val="false"/>
          <w:color w:val="000000"/>
          <w:sz w:val="28"/>
        </w:rPr>
        <w:t>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Содействует деятельности учительских (педагогических) организаций, методических объединений, детских организаций.</w:t>
      </w:r>
    </w:p>
    <w:bookmarkEnd w:id="509"/>
    <w:bookmarkStart w:name="z486" w:id="510"/>
    <w:p>
      <w:pPr>
        <w:spacing w:after="0"/>
        <w:ind w:left="0"/>
        <w:jc w:val="left"/>
      </w:pPr>
      <w:r>
        <w:rPr>
          <w:rFonts w:ascii="Times New Roman"/>
          <w:b w:val="false"/>
          <w:i w:val="false"/>
          <w:color w:val="000000"/>
          <w:sz w:val="28"/>
        </w:rPr>
        <w:t>
      Взаимодействует с органами, осуществляющими функции по опеке или попечительству, для дальнейшего устройства несовершеннолетних. Содействует в возращении несовершеннолетних в семьи. Принимает меры по подтверждению социального статуса несовершеннолетних.</w:t>
      </w:r>
    </w:p>
    <w:bookmarkEnd w:id="510"/>
    <w:bookmarkStart w:name="z487" w:id="511"/>
    <w:p>
      <w:pPr>
        <w:spacing w:after="0"/>
        <w:ind w:left="0"/>
        <w:jc w:val="left"/>
      </w:pPr>
      <w:r>
        <w:rPr>
          <w:rFonts w:ascii="Times New Roman"/>
          <w:b w:val="false"/>
          <w:i w:val="false"/>
          <w:color w:val="000000"/>
          <w:sz w:val="28"/>
        </w:rPr>
        <w:t>
      Обеспечивает необходимые условия для безопасности жизни и охраны и укрепления здоровья обучающихся (воспитанников) и работников организации образования во время учебно-воспитательного процесса. Оказывает социальную и психологическую помощь несовершеннолетним, их родителям или другим законным представителям в преодолении трудной жизненной ситуации.</w:t>
      </w:r>
    </w:p>
    <w:bookmarkEnd w:id="511"/>
    <w:bookmarkStart w:name="z488" w:id="512"/>
    <w:p>
      <w:pPr>
        <w:spacing w:after="0"/>
        <w:ind w:left="0"/>
        <w:jc w:val="left"/>
      </w:pPr>
      <w:r>
        <w:rPr>
          <w:rFonts w:ascii="Times New Roman"/>
          <w:b w:val="false"/>
          <w:i w:val="false"/>
          <w:color w:val="000000"/>
          <w:sz w:val="28"/>
        </w:rPr>
        <w:t>
      Является законным представителем воспитанников организации образования. Защищает законные права и интересы (личные, имущественные, жилищные, трудовые и другие) воспитанников, принимает меры по созданию им условий для поддержания родственных связей.</w:t>
      </w:r>
    </w:p>
    <w:bookmarkEnd w:id="512"/>
    <w:bookmarkStart w:name="z501" w:id="513"/>
    <w:p>
      <w:pPr>
        <w:spacing w:after="0"/>
        <w:ind w:left="0"/>
        <w:jc w:val="left"/>
      </w:pPr>
      <w:r>
        <w:rPr>
          <w:rFonts w:ascii="Times New Roman"/>
          <w:b w:val="false"/>
          <w:i w:val="false"/>
          <w:color w:val="000000"/>
          <w:sz w:val="28"/>
        </w:rPr>
        <w:t>
      Организует работу и контроль по обеспечению питанием и медицинским обслуживанием воспитанников в целях охраны и укрепления их здоровья. Распоряжается имуществом и средствами организации образования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p>
    <w:bookmarkEnd w:id="513"/>
    <w:bookmarkStart w:name="z502" w:id="514"/>
    <w:p>
      <w:pPr>
        <w:spacing w:after="0"/>
        <w:ind w:left="0"/>
        <w:jc w:val="left"/>
      </w:pPr>
      <w:r>
        <w:rPr>
          <w:rFonts w:ascii="Times New Roman"/>
          <w:b w:val="false"/>
          <w:i w:val="false"/>
          <w:color w:val="000000"/>
          <w:sz w:val="28"/>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bookmarkEnd w:id="514"/>
    <w:bookmarkStart w:name="z503" w:id="515"/>
    <w:p>
      <w:pPr>
        <w:spacing w:after="0"/>
        <w:ind w:left="0"/>
        <w:jc w:val="left"/>
      </w:pPr>
      <w:r>
        <w:rPr>
          <w:rFonts w:ascii="Times New Roman"/>
          <w:b w:val="false"/>
          <w:i w:val="false"/>
          <w:color w:val="000000"/>
          <w:sz w:val="28"/>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Проводит в установленном порядке аттестацию работников. Представляет педагогов и других работников организации образования, особо отличившихся в труде, к поощрениям и наградам, налагает взыскания в пределах своей компетенции.</w:t>
      </w:r>
    </w:p>
    <w:bookmarkEnd w:id="515"/>
    <w:bookmarkStart w:name="z504" w:id="516"/>
    <w:p>
      <w:pPr>
        <w:spacing w:after="0"/>
        <w:ind w:left="0"/>
        <w:jc w:val="left"/>
      </w:pPr>
      <w:r>
        <w:rPr>
          <w:rFonts w:ascii="Times New Roman"/>
          <w:b w:val="false"/>
          <w:i w:val="false"/>
          <w:color w:val="000000"/>
          <w:sz w:val="28"/>
        </w:rPr>
        <w:t>
      Осуществляет связь с общественностью. Представляет организацию образования в государственных и иных организациях, обеспечивает подготовку и представление необходимой отчетности.</w:t>
      </w:r>
    </w:p>
    <w:bookmarkEnd w:id="516"/>
    <w:bookmarkStart w:name="z505" w:id="517"/>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517"/>
    <w:bookmarkStart w:name="z506" w:id="518"/>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педагогической работы в организациях образования не менее 5 лет.</w:t>
      </w:r>
    </w:p>
    <w:bookmarkEnd w:id="518"/>
    <w:bookmarkStart w:name="z507" w:id="519"/>
    <w:p>
      <w:pPr>
        <w:spacing w:after="0"/>
        <w:ind w:left="0"/>
        <w:jc w:val="left"/>
      </w:pPr>
      <w:r>
        <w:rPr>
          <w:rFonts w:ascii="Times New Roman"/>
          <w:b w:val="false"/>
          <w:i w:val="false"/>
          <w:color w:val="000000"/>
          <w:sz w:val="28"/>
        </w:rPr>
        <w:t xml:space="preserve">
      Для директоров Центров адаптации несовершеннолетних: высшее педагогическое или юридическое образование и стаж работы в соответствующих отраслях не менее 5 лет. </w:t>
      </w:r>
    </w:p>
    <w:bookmarkEnd w:id="519"/>
    <w:bookmarkStart w:name="z508" w:id="520"/>
    <w:p>
      <w:pPr>
        <w:spacing w:after="0"/>
        <w:ind w:left="0"/>
        <w:jc w:val="left"/>
      </w:pPr>
      <w:r>
        <w:rPr>
          <w:rFonts w:ascii="Times New Roman"/>
          <w:b/>
          <w:i w:val="false"/>
          <w:color w:val="000000"/>
        </w:rPr>
        <w:t xml:space="preserve"> Заместитель директора организации образования для детей – сирот</w:t>
      </w:r>
      <w:r>
        <w:br/>
      </w:r>
      <w:r>
        <w:rPr>
          <w:rFonts w:ascii="Times New Roman"/>
          <w:b/>
          <w:i w:val="false"/>
          <w:color w:val="000000"/>
        </w:rPr>
        <w:t>и детей, оставшихся без попечения родителей, по учебной работе</w:t>
      </w:r>
    </w:p>
    <w:bookmarkEnd w:id="520"/>
    <w:bookmarkStart w:name="z509" w:id="521"/>
    <w:p>
      <w:pPr>
        <w:spacing w:after="0"/>
        <w:ind w:left="0"/>
        <w:jc w:val="left"/>
      </w:pPr>
      <w:r>
        <w:rPr>
          <w:rFonts w:ascii="Times New Roman"/>
          <w:b w:val="false"/>
          <w:i w:val="false"/>
          <w:color w:val="000000"/>
          <w:sz w:val="28"/>
        </w:rPr>
        <w:t>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учебных планов и программ, а также разработку необходимой учебно-воспитательной, учебно-методической документации.</w:t>
      </w:r>
    </w:p>
    <w:bookmarkEnd w:id="521"/>
    <w:bookmarkStart w:name="z510" w:id="522"/>
    <w:p>
      <w:pPr>
        <w:spacing w:after="0"/>
        <w:ind w:left="0"/>
        <w:jc w:val="left"/>
      </w:pPr>
      <w:r>
        <w:rPr>
          <w:rFonts w:ascii="Times New Roman"/>
          <w:b w:val="false"/>
          <w:i w:val="false"/>
          <w:color w:val="000000"/>
          <w:sz w:val="28"/>
        </w:rPr>
        <w:t>
      Осуществляет контроль за качеством образовательного процесса и объективностью оценки результатов образовательной подготовленности обучающихся. Осуществляет контроль за учебной нагрузкой обучающихся.</w:t>
      </w:r>
    </w:p>
    <w:bookmarkEnd w:id="522"/>
    <w:bookmarkStart w:name="z511" w:id="523"/>
    <w:p>
      <w:pPr>
        <w:spacing w:after="0"/>
        <w:ind w:left="0"/>
        <w:jc w:val="left"/>
      </w:pPr>
      <w:r>
        <w:rPr>
          <w:rFonts w:ascii="Times New Roman"/>
          <w:b w:val="false"/>
          <w:i w:val="false"/>
          <w:color w:val="000000"/>
          <w:sz w:val="28"/>
        </w:rPr>
        <w:t>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координирует и анализирует учебно-методическую работу.</w:t>
      </w:r>
    </w:p>
    <w:bookmarkEnd w:id="523"/>
    <w:bookmarkStart w:name="z512" w:id="524"/>
    <w:p>
      <w:pPr>
        <w:spacing w:after="0"/>
        <w:ind w:left="0"/>
        <w:jc w:val="left"/>
      </w:pPr>
      <w:r>
        <w:rPr>
          <w:rFonts w:ascii="Times New Roman"/>
          <w:b w:val="false"/>
          <w:i w:val="false"/>
          <w:color w:val="000000"/>
          <w:sz w:val="28"/>
        </w:rPr>
        <w:t>
      Обеспечивает организацию учебного процесса, разработку учебных планов. Организует работу по подготовке и проведению экзаменов. Принимает участие в подготовке и проведении промежуточного государственного контроля и единого национального тестирования обучающихся. Обобщает и принимает меры по распространению наиболее результативного опыта педагогов.</w:t>
      </w:r>
    </w:p>
    <w:bookmarkEnd w:id="524"/>
    <w:bookmarkStart w:name="z513" w:id="525"/>
    <w:p>
      <w:pPr>
        <w:spacing w:after="0"/>
        <w:ind w:left="0"/>
        <w:jc w:val="left"/>
      </w:pPr>
      <w:r>
        <w:rPr>
          <w:rFonts w:ascii="Times New Roman"/>
          <w:b w:val="false"/>
          <w:i w:val="false"/>
          <w:color w:val="000000"/>
          <w:sz w:val="28"/>
        </w:rPr>
        <w:t>
      Внедряет инновационные технологии в учебный процесс. Планирует разработку развивающих и коррекционных программ образовательной деятельности с учетом индивидуальных и половозрастных особенностей личности обучающихся (воспитанников).</w:t>
      </w:r>
    </w:p>
    <w:bookmarkEnd w:id="525"/>
    <w:bookmarkStart w:name="z514" w:id="526"/>
    <w:p>
      <w:pPr>
        <w:spacing w:after="0"/>
        <w:ind w:left="0"/>
        <w:jc w:val="left"/>
      </w:pPr>
      <w:r>
        <w:rPr>
          <w:rFonts w:ascii="Times New Roman"/>
          <w:b w:val="false"/>
          <w:i w:val="false"/>
          <w:color w:val="000000"/>
          <w:sz w:val="28"/>
        </w:rPr>
        <w:t>
      Участвует в подборе и расстановке педагогических кадров, организует повышение их квалификации и профессионального мастерства. Принимает участие в подготовке и проведении аттестации педагогических работников.</w:t>
      </w:r>
    </w:p>
    <w:bookmarkEnd w:id="526"/>
    <w:bookmarkStart w:name="z515" w:id="527"/>
    <w:p>
      <w:pPr>
        <w:spacing w:after="0"/>
        <w:ind w:left="0"/>
        <w:jc w:val="left"/>
      </w:pPr>
      <w:r>
        <w:rPr>
          <w:rFonts w:ascii="Times New Roman"/>
          <w:b w:val="false"/>
          <w:i w:val="false"/>
          <w:color w:val="000000"/>
          <w:sz w:val="28"/>
        </w:rPr>
        <w:t>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w:t>
      </w:r>
    </w:p>
    <w:bookmarkEnd w:id="527"/>
    <w:bookmarkStart w:name="z516" w:id="528"/>
    <w:p>
      <w:pPr>
        <w:spacing w:after="0"/>
        <w:ind w:left="0"/>
        <w:jc w:val="left"/>
      </w:pPr>
      <w:r>
        <w:rPr>
          <w:rFonts w:ascii="Times New Roman"/>
          <w:b w:val="false"/>
          <w:i w:val="false"/>
          <w:color w:val="000000"/>
          <w:sz w:val="28"/>
        </w:rPr>
        <w:t>
      Обеспечивает безопасность используемых в учебно-воспитательном процессе оборудования, приборов, технических и наглядных средств.</w:t>
      </w:r>
    </w:p>
    <w:bookmarkEnd w:id="528"/>
    <w:bookmarkStart w:name="z517" w:id="529"/>
    <w:p>
      <w:pPr>
        <w:spacing w:after="0"/>
        <w:ind w:left="0"/>
        <w:jc w:val="left"/>
      </w:pPr>
      <w:r>
        <w:rPr>
          <w:rFonts w:ascii="Times New Roman"/>
          <w:b w:val="false"/>
          <w:i w:val="false"/>
          <w:color w:val="000000"/>
          <w:sz w:val="28"/>
        </w:rPr>
        <w:t>
      Осуществляет контроль за состоянием медицинского обслуживания обучающихся, качественное и своевременное составление, достоверность и сдачу установленной отчетной документации.</w:t>
      </w:r>
    </w:p>
    <w:bookmarkEnd w:id="529"/>
    <w:bookmarkStart w:name="z518" w:id="530"/>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p>
    <w:bookmarkEnd w:id="530"/>
    <w:bookmarkStart w:name="z519" w:id="531"/>
    <w:p>
      <w:pPr>
        <w:spacing w:after="0"/>
        <w:ind w:left="0"/>
        <w:jc w:val="left"/>
      </w:pPr>
      <w:r>
        <w:rPr>
          <w:rFonts w:ascii="Times New Roman"/>
          <w:b w:val="false"/>
          <w:i w:val="false"/>
          <w:color w:val="000000"/>
          <w:sz w:val="28"/>
        </w:rPr>
        <w:t xml:space="preserve">
      Требования к квалификации: высшее педагогическое образование и стаж педагогической работы не менее 3 лет. </w:t>
      </w:r>
    </w:p>
    <w:bookmarkEnd w:id="531"/>
    <w:bookmarkStart w:name="z520" w:id="532"/>
    <w:p>
      <w:pPr>
        <w:spacing w:after="0"/>
        <w:ind w:left="0"/>
        <w:jc w:val="left"/>
      </w:pPr>
      <w:r>
        <w:rPr>
          <w:rFonts w:ascii="Times New Roman"/>
          <w:b/>
          <w:i w:val="false"/>
          <w:color w:val="000000"/>
        </w:rPr>
        <w:t xml:space="preserve"> Заместитель директора организации образования для детей – сирот</w:t>
      </w:r>
      <w:r>
        <w:br/>
      </w:r>
      <w:r>
        <w:rPr>
          <w:rFonts w:ascii="Times New Roman"/>
          <w:b/>
          <w:i w:val="false"/>
          <w:color w:val="000000"/>
        </w:rPr>
        <w:t>и детей, оставшихся без попечения родителей, по воспитательной работе</w:t>
      </w:r>
    </w:p>
    <w:bookmarkEnd w:id="532"/>
    <w:bookmarkStart w:name="z521" w:id="533"/>
    <w:p>
      <w:pPr>
        <w:spacing w:after="0"/>
        <w:ind w:left="0"/>
        <w:jc w:val="left"/>
      </w:pPr>
      <w:r>
        <w:rPr>
          <w:rFonts w:ascii="Times New Roman"/>
          <w:b w:val="false"/>
          <w:i w:val="false"/>
          <w:color w:val="000000"/>
          <w:sz w:val="28"/>
        </w:rPr>
        <w:t>
      Должностные обязанности. Осуществляет комплекс мероприятий по воспитанию, и социальной защите воспитанников в организациях образования. Изучает социально-психологические особенности личности обучающихся (воспитанников). Выявляет интересы и потребности, трудности и проблемы, конфликтные ситуации, отклонения в поведении обучающихся (воспитанников) и своевременно оказывает им социальную помощь и поддержку.</w:t>
      </w:r>
    </w:p>
    <w:bookmarkEnd w:id="533"/>
    <w:bookmarkStart w:name="z522" w:id="534"/>
    <w:p>
      <w:pPr>
        <w:spacing w:after="0"/>
        <w:ind w:left="0"/>
        <w:jc w:val="left"/>
      </w:pPr>
      <w:r>
        <w:rPr>
          <w:rFonts w:ascii="Times New Roman"/>
          <w:b w:val="false"/>
          <w:i w:val="false"/>
          <w:color w:val="000000"/>
          <w:sz w:val="28"/>
        </w:rPr>
        <w:t>
      Разрабатывает текущие и перспективные планы по организации воспитательной работы, осуществляет систематический контроль за качеством воспитательного процесса, других видов воспитательной работы.</w:t>
      </w:r>
    </w:p>
    <w:bookmarkEnd w:id="534"/>
    <w:bookmarkStart w:name="z523" w:id="535"/>
    <w:p>
      <w:pPr>
        <w:spacing w:after="0"/>
        <w:ind w:left="0"/>
        <w:jc w:val="left"/>
      </w:pPr>
      <w:r>
        <w:rPr>
          <w:rFonts w:ascii="Times New Roman"/>
          <w:b w:val="false"/>
          <w:i w:val="false"/>
          <w:color w:val="000000"/>
          <w:sz w:val="28"/>
        </w:rPr>
        <w:t>
      Организует и координирует работу педагогов дополнительного образования физкультурно-оздоровительного и художественно-эстетического цикла, старших вожатых, воспитателей. Обеспечивает разработку необходимой методической документации по воспитательной работе, проведение культурно-воспитательных мероприятий. Анализирует проблемы воспитательного процесса, результаты воспитательной работы, состояние и перспективные возможности организации образования в области воспитательной работы. Вносит предложения по совершенствованию воспитательного процесса.</w:t>
      </w:r>
    </w:p>
    <w:bookmarkEnd w:id="535"/>
    <w:bookmarkStart w:name="z524" w:id="536"/>
    <w:p>
      <w:pPr>
        <w:spacing w:after="0"/>
        <w:ind w:left="0"/>
        <w:jc w:val="left"/>
      </w:pPr>
      <w:r>
        <w:rPr>
          <w:rFonts w:ascii="Times New Roman"/>
          <w:b w:val="false"/>
          <w:i w:val="false"/>
          <w:color w:val="000000"/>
          <w:sz w:val="28"/>
        </w:rPr>
        <w:t>
      Участвует в подборе и расстановке педагогических кадров, организует повышение квалификации и профессионального мастерства сотрудников,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и попечительским советом. Координирует работу факультативов, кружков и секций. Прогнозирует возможные последствия проводимых социальных проектов и программ.</w:t>
      </w:r>
    </w:p>
    <w:bookmarkEnd w:id="536"/>
    <w:bookmarkStart w:name="z525" w:id="537"/>
    <w:p>
      <w:pPr>
        <w:spacing w:after="0"/>
        <w:ind w:left="0"/>
        <w:jc w:val="left"/>
      </w:pPr>
      <w:r>
        <w:rPr>
          <w:rFonts w:ascii="Times New Roman"/>
          <w:b w:val="false"/>
          <w:i w:val="false"/>
          <w:color w:val="000000"/>
          <w:sz w:val="28"/>
        </w:rPr>
        <w:t>
      Организует выполнение мероприятий по повышению профессиональной компетентности воспитателей по вопросам социальной защиты детей. Осуществляет контроль за своевременным назначением пособий и пенсий детей - сирот и детей, оставшихся без попечения родителей. Обеспечивает социальную защиту, имущественные и неимущественные права несовершеннолетних (сохранность имущества обучающихся (воспитанников), своевременной реализации их права на получение жилья). Координирует и планирует работу воспитателей по вопросам социальной защиты обучающихся (воспитанников). Организует профориентационную работу среди воспитанников и постинтернатное сопровождение. Обеспечивает контроль по вопросам трудоустройства выпускников.</w:t>
      </w:r>
    </w:p>
    <w:bookmarkEnd w:id="537"/>
    <w:bookmarkStart w:name="z526" w:id="538"/>
    <w:p>
      <w:pPr>
        <w:spacing w:after="0"/>
        <w:ind w:left="0"/>
        <w:jc w:val="left"/>
      </w:pPr>
      <w:r>
        <w:rPr>
          <w:rFonts w:ascii="Times New Roman"/>
          <w:b w:val="false"/>
          <w:i w:val="false"/>
          <w:color w:val="000000"/>
          <w:sz w:val="28"/>
        </w:rPr>
        <w:t>
      Внедряет инновационные технологии в воспитательный процесс. Принимает меры по распространению наиболее результативного опыта воспитателей. Обеспечивает соблюдение правил и норм охраны труда, техники безопасности и противопожарной защиты.</w:t>
      </w:r>
    </w:p>
    <w:bookmarkEnd w:id="538"/>
    <w:bookmarkStart w:name="z527" w:id="539"/>
    <w:p>
      <w:pPr>
        <w:spacing w:after="0"/>
        <w:ind w:left="0"/>
        <w:jc w:val="left"/>
      </w:pPr>
      <w:r>
        <w:rPr>
          <w:rFonts w:ascii="Times New Roman"/>
          <w:b w:val="false"/>
          <w:i w:val="false"/>
          <w:color w:val="000000"/>
          <w:sz w:val="28"/>
        </w:rPr>
        <w:t>
      Обеспечивает качественное и своевременное составление, достоверность и сдачу в установленном порядке отчетной документации.</w:t>
      </w:r>
    </w:p>
    <w:bookmarkEnd w:id="539"/>
    <w:bookmarkStart w:name="z528" w:id="540"/>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p>
    <w:bookmarkEnd w:id="540"/>
    <w:bookmarkStart w:name="z529" w:id="541"/>
    <w:p>
      <w:pPr>
        <w:spacing w:after="0"/>
        <w:ind w:left="0"/>
        <w:jc w:val="left"/>
      </w:pPr>
      <w:r>
        <w:rPr>
          <w:rFonts w:ascii="Times New Roman"/>
          <w:b w:val="false"/>
          <w:i w:val="false"/>
          <w:color w:val="000000"/>
          <w:sz w:val="28"/>
        </w:rPr>
        <w:t xml:space="preserve">
      Требования к квалификации: высшее педагогическое образование и стаж педагогической работы не менее 3 лет. </w:t>
      </w:r>
    </w:p>
    <w:bookmarkEnd w:id="541"/>
    <w:bookmarkStart w:name="z530" w:id="542"/>
    <w:p>
      <w:pPr>
        <w:spacing w:after="0"/>
        <w:ind w:left="0"/>
        <w:jc w:val="left"/>
      </w:pPr>
      <w:r>
        <w:rPr>
          <w:rFonts w:ascii="Times New Roman"/>
          <w:b/>
          <w:i w:val="false"/>
          <w:color w:val="000000"/>
        </w:rPr>
        <w:t xml:space="preserve"> Мать-воспитатель</w:t>
      </w:r>
    </w:p>
    <w:bookmarkEnd w:id="542"/>
    <w:bookmarkStart w:name="z531" w:id="543"/>
    <w:p>
      <w:pPr>
        <w:spacing w:after="0"/>
        <w:ind w:left="0"/>
        <w:jc w:val="left"/>
      </w:pPr>
      <w:r>
        <w:rPr>
          <w:rFonts w:ascii="Times New Roman"/>
          <w:b w:val="false"/>
          <w:i w:val="false"/>
          <w:color w:val="000000"/>
          <w:sz w:val="28"/>
        </w:rPr>
        <w:t>
      Должностные обязанности. Создает условия, обеспечивающие сохранность жизни и здоровья детей, необходимые бытовые условия, приближенные к семейным условиям, обеспечивает соблюдение режима дня воспитанников. Поддерживает тесную связь с организациями образования, взаимодействует с классными руководителями в вопросах воспитания детей, с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bookmarkEnd w:id="543"/>
    <w:bookmarkStart w:name="z532" w:id="544"/>
    <w:p>
      <w:pPr>
        <w:spacing w:after="0"/>
        <w:ind w:left="0"/>
        <w:jc w:val="left"/>
      </w:pPr>
      <w:r>
        <w:rPr>
          <w:rFonts w:ascii="Times New Roman"/>
          <w:b w:val="false"/>
          <w:i w:val="false"/>
          <w:color w:val="000000"/>
          <w:sz w:val="28"/>
        </w:rPr>
        <w:t>
      Обеспечивает нравственно-духовное развитие, развитие интеллектуальных способностей, физического здоровья детей. Обеспечивает предшкольную подготовку детей в возрасте пяти-шести лет. Определяет воспитанников в общеобразовательную школу. Способствует своевременному получению воспитанниками общего среднего образования. 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p>
    <w:bookmarkEnd w:id="544"/>
    <w:bookmarkStart w:name="z533" w:id="545"/>
    <w:p>
      <w:pPr>
        <w:spacing w:after="0"/>
        <w:ind w:left="0"/>
        <w:jc w:val="left"/>
      </w:pPr>
      <w:r>
        <w:rPr>
          <w:rFonts w:ascii="Times New Roman"/>
          <w:b w:val="false"/>
          <w:i w:val="false"/>
          <w:color w:val="000000"/>
          <w:sz w:val="28"/>
        </w:rPr>
        <w:t>
      Организует работу воспитанников по самообслуживанию, соблюдению правил личной гигиены. Проводит анализ, определяет потребность и предоставляет специальные социальные услуги. Обеспечивает соблюдение правил и норм охраны труда, техники безопасности и противопожарной защиты, санитарные правила и нормы.</w:t>
      </w:r>
    </w:p>
    <w:bookmarkEnd w:id="545"/>
    <w:bookmarkStart w:name="z534" w:id="546"/>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Конвенцию о правах ребенка</w:t>
      </w: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основы экономики, законодательства о труде, правила и нормы охраны труда, техники безопасности и противопожарной защиты, санитарные правила и нормы.</w:t>
      </w:r>
    </w:p>
    <w:bookmarkEnd w:id="546"/>
    <w:bookmarkStart w:name="z535" w:id="547"/>
    <w:p>
      <w:pPr>
        <w:spacing w:after="0"/>
        <w:ind w:left="0"/>
        <w:jc w:val="left"/>
      </w:pPr>
      <w:r>
        <w:rPr>
          <w:rFonts w:ascii="Times New Roman"/>
          <w:b w:val="false"/>
          <w:i w:val="false"/>
          <w:color w:val="000000"/>
          <w:sz w:val="28"/>
        </w:rPr>
        <w:t>
      Требования к квалификации:</w:t>
      </w:r>
    </w:p>
    <w:bookmarkEnd w:id="547"/>
    <w:bookmarkStart w:name="z536" w:id="548"/>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и опыт работы с детьми не менее одного года;</w:t>
      </w:r>
    </w:p>
    <w:bookmarkEnd w:id="548"/>
    <w:bookmarkStart w:name="z537" w:id="549"/>
    <w:p>
      <w:pPr>
        <w:spacing w:after="0"/>
        <w:ind w:left="0"/>
        <w:jc w:val="left"/>
      </w:pPr>
      <w:r>
        <w:rPr>
          <w:rFonts w:ascii="Times New Roman"/>
          <w:b w:val="false"/>
          <w:i w:val="false"/>
          <w:color w:val="000000"/>
          <w:sz w:val="28"/>
        </w:rPr>
        <w:t>
      специалист высшего уровня квалификации второй категории: должен отвечать требованиям, предъявляемым матери-воспитателю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bookmarkEnd w:id="549"/>
    <w:bookmarkStart w:name="z538" w:id="550"/>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матери воспитателя не менее 3 лет.</w:t>
      </w:r>
    </w:p>
    <w:bookmarkEnd w:id="550"/>
    <w:bookmarkStart w:name="z539" w:id="551"/>
    <w:p>
      <w:pPr>
        <w:spacing w:after="0"/>
        <w:ind w:left="0"/>
        <w:jc w:val="left"/>
      </w:pPr>
      <w:r>
        <w:rPr>
          <w:rFonts w:ascii="Times New Roman"/>
          <w:b w:val="false"/>
          <w:i w:val="false"/>
          <w:color w:val="000000"/>
          <w:sz w:val="28"/>
        </w:rPr>
        <w:t>
      специалист высшего уровня квалификации первой категории: должен отвечать требованиям, предъявляемым матери-воспитателю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bookmarkEnd w:id="551"/>
    <w:bookmarkStart w:name="z540" w:id="552"/>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матери воспитателя не менее 4 лет.</w:t>
      </w:r>
    </w:p>
    <w:bookmarkEnd w:id="552"/>
    <w:bookmarkStart w:name="z541" w:id="553"/>
    <w:p>
      <w:pPr>
        <w:spacing w:after="0"/>
        <w:ind w:left="0"/>
        <w:jc w:val="left"/>
      </w:pPr>
      <w:r>
        <w:rPr>
          <w:rFonts w:ascii="Times New Roman"/>
          <w:b w:val="false"/>
          <w:i w:val="false"/>
          <w:color w:val="000000"/>
          <w:sz w:val="28"/>
        </w:rPr>
        <w:t>
      специалист высшего уровня квалификации высшей категории: должен отвечать общим требованиям, предъявляемым матери воспитателю высшего уровня квалификации высшей категории, кроме того: владеть методами анализа воспитательной работы, уметь самостоятельно разрабатывать методику воспитания обучающихся (воспитанников) с учетом возраста и дифференцированного подхода к ним, уметь руководить творческими семинарами, владеть организационными формами диагностической работы, использовать передовой педагогический опыт в своей работе.</w:t>
      </w:r>
    </w:p>
    <w:bookmarkEnd w:id="553"/>
    <w:bookmarkStart w:name="z542" w:id="554"/>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матери воспитателя не менее 5 лет.</w:t>
      </w:r>
    </w:p>
    <w:bookmarkEnd w:id="554"/>
    <w:bookmarkStart w:name="z543" w:id="555"/>
    <w:p>
      <w:pPr>
        <w:spacing w:after="0"/>
        <w:ind w:left="0"/>
        <w:jc w:val="left"/>
      </w:pPr>
      <w:r>
        <w:rPr>
          <w:rFonts w:ascii="Times New Roman"/>
          <w:b w:val="false"/>
          <w:i w:val="false"/>
          <w:color w:val="000000"/>
          <w:sz w:val="28"/>
        </w:rPr>
        <w:t>
      специалист среднего уровня квалификации без категории:</w:t>
      </w:r>
    </w:p>
    <w:bookmarkEnd w:id="555"/>
    <w:bookmarkStart w:name="z544" w:id="556"/>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и опыт работы с детьми не менее 1 года.</w:t>
      </w:r>
    </w:p>
    <w:bookmarkEnd w:id="556"/>
    <w:bookmarkStart w:name="z545" w:id="557"/>
    <w:p>
      <w:pPr>
        <w:spacing w:after="0"/>
        <w:ind w:left="0"/>
        <w:jc w:val="left"/>
      </w:pPr>
      <w:r>
        <w:rPr>
          <w:rFonts w:ascii="Times New Roman"/>
          <w:b w:val="false"/>
          <w:i w:val="false"/>
          <w:color w:val="000000"/>
          <w:sz w:val="28"/>
        </w:rPr>
        <w:t>
      специалист среднего уровня квалификации второй категории: должен отвечать требованиям, предъявляемым матери воспитателю среднего уровня квалификации без категории,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bookmarkEnd w:id="557"/>
    <w:bookmarkStart w:name="z546" w:id="558"/>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матери-воспитательницы не менее 3 лет.</w:t>
      </w:r>
    </w:p>
    <w:bookmarkEnd w:id="558"/>
    <w:bookmarkStart w:name="z547" w:id="559"/>
    <w:p>
      <w:pPr>
        <w:spacing w:after="0"/>
        <w:ind w:left="0"/>
        <w:jc w:val="left"/>
      </w:pPr>
      <w:r>
        <w:rPr>
          <w:rFonts w:ascii="Times New Roman"/>
          <w:b w:val="false"/>
          <w:i w:val="false"/>
          <w:color w:val="000000"/>
          <w:sz w:val="28"/>
        </w:rPr>
        <w:t>
      специалист среднего уровня квалификации первой категории: должен отвечать требованиям, предъявляемым матери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bookmarkEnd w:id="559"/>
    <w:bookmarkStart w:name="z548" w:id="560"/>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 воспитателя не менее 4 лет.</w:t>
      </w:r>
    </w:p>
    <w:bookmarkEnd w:id="560"/>
    <w:bookmarkStart w:name="z549" w:id="561"/>
    <w:p>
      <w:pPr>
        <w:spacing w:after="0"/>
        <w:ind w:left="0"/>
        <w:jc w:val="left"/>
      </w:pPr>
      <w:r>
        <w:rPr>
          <w:rFonts w:ascii="Times New Roman"/>
          <w:b w:val="false"/>
          <w:i w:val="false"/>
          <w:color w:val="000000"/>
          <w:sz w:val="28"/>
        </w:rPr>
        <w:t>
      специалист среднего уровня квалификации высшей категории: должен отвечать общим требованиям, предъявляемым матери воспитателю, среднего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w:t>
      </w:r>
    </w:p>
    <w:bookmarkEnd w:id="561"/>
    <w:bookmarkStart w:name="z550" w:id="562"/>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по профилю и стаж педагогической работы в должности матери воспитателя не менее 5 лет.</w:t>
      </w:r>
    </w:p>
    <w:bookmarkEnd w:id="562"/>
    <w:bookmarkStart w:name="z551" w:id="563"/>
    <w:p>
      <w:pPr>
        <w:spacing w:after="0"/>
        <w:ind w:left="0"/>
        <w:jc w:val="left"/>
      </w:pPr>
      <w:r>
        <w:rPr>
          <w:rFonts w:ascii="Times New Roman"/>
          <w:b/>
          <w:i w:val="false"/>
          <w:color w:val="000000"/>
        </w:rPr>
        <w:t xml:space="preserve"> Патронатный воспитатель</w:t>
      </w:r>
    </w:p>
    <w:bookmarkEnd w:id="563"/>
    <w:bookmarkStart w:name="z552" w:id="564"/>
    <w:p>
      <w:pPr>
        <w:spacing w:after="0"/>
        <w:ind w:left="0"/>
        <w:jc w:val="left"/>
      </w:pPr>
      <w:r>
        <w:rPr>
          <w:rFonts w:ascii="Times New Roman"/>
          <w:b w:val="false"/>
          <w:i w:val="false"/>
          <w:color w:val="000000"/>
          <w:sz w:val="28"/>
        </w:rPr>
        <w:t>
      Должностные обязанности. Создает необходимые жилищно-бытовые условия для проживания, воспитания и обучения, а также физического, психического, нравственного и духовного развития ребенка (детей), принятого (-ых) на патронатное воспитание, обеспечивает сохранность жизни и здоровья ребенка (детей). Воспитывает ребенка (детей), заботится о его (их) здоровье, физическом, психическом, нравственном и духовном развитии и развитии интеллектуальных способностей.</w:t>
      </w:r>
    </w:p>
    <w:bookmarkEnd w:id="564"/>
    <w:bookmarkStart w:name="z553" w:id="565"/>
    <w:p>
      <w:pPr>
        <w:spacing w:after="0"/>
        <w:ind w:left="0"/>
        <w:jc w:val="left"/>
      </w:pPr>
      <w:r>
        <w:rPr>
          <w:rFonts w:ascii="Times New Roman"/>
          <w:b w:val="false"/>
          <w:i w:val="false"/>
          <w:color w:val="000000"/>
          <w:sz w:val="28"/>
        </w:rPr>
        <w:t>
      Обеспечивает совместное проживание с ребенком (детьми), условия для получения ребенком (детьми) соответствующего образования, сохранность переданных патронатному воспитателю документов на ребенка (детей), денежных средств и другого имущества, принадлежащего ребенку (детям), защиту прав и интересов своих подопечных в отношениях с любыми лицами, в том числе в судах, без специального полномочия; соблюдение правил и норм охраны труда, техники безопасности и противопожарной защиты, санитарные правила и нормы.</w:t>
      </w:r>
    </w:p>
    <w:bookmarkEnd w:id="565"/>
    <w:bookmarkStart w:name="z554" w:id="566"/>
    <w:p>
      <w:pPr>
        <w:spacing w:after="0"/>
        <w:ind w:left="0"/>
        <w:jc w:val="left"/>
      </w:pPr>
      <w:r>
        <w:rPr>
          <w:rFonts w:ascii="Times New Roman"/>
          <w:b w:val="false"/>
          <w:i w:val="false"/>
          <w:color w:val="000000"/>
          <w:sz w:val="28"/>
        </w:rPr>
        <w:t>
      Извещает орган, осуществляющий функции по опеке или попечительству, о возникновении неблагоприятных условий для содержания, воспитания и образования ребенка (детей).</w:t>
      </w:r>
    </w:p>
    <w:bookmarkEnd w:id="566"/>
    <w:bookmarkStart w:name="z555" w:id="567"/>
    <w:p>
      <w:pPr>
        <w:spacing w:after="0"/>
        <w:ind w:left="0"/>
        <w:jc w:val="left"/>
      </w:pPr>
      <w:r>
        <w:rPr>
          <w:rFonts w:ascii="Times New Roman"/>
          <w:b w:val="false"/>
          <w:i w:val="false"/>
          <w:color w:val="000000"/>
          <w:sz w:val="28"/>
        </w:rPr>
        <w:t>
      Проводит работу по определению потребности предоставления специальных социальных услуг ребенку (детям).</w:t>
      </w:r>
    </w:p>
    <w:bookmarkEnd w:id="567"/>
    <w:bookmarkStart w:name="z556" w:id="568"/>
    <w:p>
      <w:pPr>
        <w:spacing w:after="0"/>
        <w:ind w:left="0"/>
        <w:jc w:val="left"/>
      </w:pPr>
      <w:r>
        <w:rPr>
          <w:rFonts w:ascii="Times New Roman"/>
          <w:b w:val="false"/>
          <w:i w:val="false"/>
          <w:color w:val="000000"/>
          <w:sz w:val="28"/>
        </w:rPr>
        <w:t>
      Поддерживает тесную связь с организациями образования в вопросах воспитания ребенка (детей), с медицинскими и другими организациями,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bookmarkEnd w:id="568"/>
    <w:bookmarkStart w:name="z557" w:id="569"/>
    <w:p>
      <w:pPr>
        <w:spacing w:after="0"/>
        <w:ind w:left="0"/>
        <w:jc w:val="left"/>
      </w:pPr>
      <w:r>
        <w:rPr>
          <w:rFonts w:ascii="Times New Roman"/>
          <w:b w:val="false"/>
          <w:i w:val="false"/>
          <w:color w:val="000000"/>
          <w:sz w:val="28"/>
        </w:rPr>
        <w:t>
      Должен знать: правила и нормы охраны труда, техники безопасности и противопожарной защиты, санитарные правила и нормы.</w:t>
      </w:r>
    </w:p>
    <w:bookmarkEnd w:id="569"/>
    <w:bookmarkStart w:name="z558" w:id="570"/>
    <w:p>
      <w:pPr>
        <w:spacing w:after="0"/>
        <w:ind w:left="0"/>
        <w:jc w:val="left"/>
      </w:pPr>
      <w:r>
        <w:rPr>
          <w:rFonts w:ascii="Times New Roman"/>
          <w:b w:val="false"/>
          <w:i w:val="false"/>
          <w:color w:val="000000"/>
          <w:sz w:val="28"/>
        </w:rPr>
        <w:t>
      Требования к квалификации: высшее образование или техническое и профессиональное образование, или послесреднее образование.</w:t>
      </w:r>
    </w:p>
    <w:bookmarkEnd w:id="570"/>
    <w:bookmarkStart w:name="z559" w:id="571"/>
    <w:p>
      <w:pPr>
        <w:spacing w:after="0"/>
        <w:ind w:left="0"/>
        <w:jc w:val="left"/>
      </w:pPr>
      <w:r>
        <w:rPr>
          <w:rFonts w:ascii="Times New Roman"/>
          <w:b/>
          <w:i w:val="false"/>
          <w:color w:val="000000"/>
        </w:rPr>
        <w:t xml:space="preserve"> Специальные организации образования</w:t>
      </w:r>
      <w:r>
        <w:br/>
      </w:r>
      <w:r>
        <w:rPr>
          <w:rFonts w:ascii="Times New Roman"/>
          <w:b/>
          <w:i w:val="false"/>
          <w:color w:val="000000"/>
        </w:rPr>
        <w:t>Директор специальной (коррекционной) организации образования</w:t>
      </w:r>
    </w:p>
    <w:bookmarkEnd w:id="571"/>
    <w:bookmarkStart w:name="z561" w:id="572"/>
    <w:p>
      <w:pPr>
        <w:spacing w:after="0"/>
        <w:ind w:left="0"/>
        <w:jc w:val="left"/>
      </w:pPr>
      <w:r>
        <w:rPr>
          <w:rFonts w:ascii="Times New Roman"/>
          <w:b w:val="false"/>
          <w:i w:val="false"/>
          <w:color w:val="000000"/>
          <w:sz w:val="28"/>
        </w:rPr>
        <w:t>
      Должностные обязанности: Руководит в соответствии с действующим законодательством и уставом организаций образования учебно-методической, научно-методической, административно-хозяйственной и финансово-экономической деятельностью. Совместно с педагогическим советом организует разработку и утверждение рабочих учебных планов и программ, календарных графиков учебного процесса, правил внутреннего распорядка. Формирует контингент обучающихся (воспитанников) по заключению психолого-медико-педагогической консультации в соответствии с лицензией на право ведения образовательной деятельности, обеспечивает социальную защиту обучающихся (воспитанников). Организует и совершенствует методическое обеспечение учебно-воспитательного процесса.</w:t>
      </w:r>
    </w:p>
    <w:bookmarkEnd w:id="572"/>
    <w:bookmarkStart w:name="z562" w:id="573"/>
    <w:p>
      <w:pPr>
        <w:spacing w:after="0"/>
        <w:ind w:left="0"/>
        <w:jc w:val="left"/>
      </w:pPr>
      <w:r>
        <w:rPr>
          <w:rFonts w:ascii="Times New Roman"/>
          <w:b w:val="false"/>
          <w:i w:val="false"/>
          <w:color w:val="000000"/>
          <w:sz w:val="28"/>
        </w:rPr>
        <w:t>
      Представляет интересы (личные, имущественные, жилищные, трудовые) воспитанников из числа детей-сирот и детей, оставшихся без попечения родителей, обеспечивает проведение оценки и определения потребности в специальных социальных услугах, координирует работу с родителями (лицами, их заменяющими). Обеспечивает условия содержания и проживания обучающихся (воспитанников) не ниже установленных норм.</w:t>
      </w:r>
    </w:p>
    <w:bookmarkEnd w:id="573"/>
    <w:p>
      <w:pPr>
        <w:spacing w:after="0"/>
        <w:ind w:left="0"/>
        <w:jc w:val="left"/>
      </w:pPr>
      <w:r>
        <w:rPr>
          <w:rFonts w:ascii="Times New Roman"/>
          <w:b w:val="false"/>
          <w:i w:val="false"/>
          <w:color w:val="000000"/>
          <w:sz w:val="28"/>
        </w:rPr>
        <w:t>
      Обеспечивает учет, сохранность и пополнение учебно-материальной базы в соответствии с нормативными требованиями, соблюдение правил внутреннего трудового распорядка, санитарно-гигиенического режима, охраны труда и техники безопасности. Распоряжается имуществом и средствами организации в пределах установленных законодательством.</w:t>
      </w:r>
    </w:p>
    <w:bookmarkStart w:name="z563" w:id="574"/>
    <w:p>
      <w:pPr>
        <w:spacing w:after="0"/>
        <w:ind w:left="0"/>
        <w:jc w:val="left"/>
      </w:pPr>
      <w:r>
        <w:rPr>
          <w:rFonts w:ascii="Times New Roman"/>
          <w:b w:val="false"/>
          <w:i w:val="false"/>
          <w:color w:val="000000"/>
          <w:sz w:val="28"/>
        </w:rPr>
        <w:t>
      Осуществляет подбор и расстановку педагогических кадров и вспомогательного персонала. Создает условия для повышения их профессионального мастерства. Обеспечивает соблюдение правил внутреннего распорядка. Руководит педагогическим советом. Осуществляет связь с общественностью. Обеспечивает создание необходимых условий для охраны жизни и здоровья детей. Обеспечивает подготовку и представление необходимой отчетности о деятельности. Владеет компьютерной грамотностью, информационно-коммуникационной компетентностью.</w:t>
      </w:r>
    </w:p>
    <w:bookmarkEnd w:id="574"/>
    <w:bookmarkStart w:name="z564" w:id="575"/>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(супружестве) и семье</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специального (коррекционного)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575"/>
    <w:bookmarkStart w:name="z565" w:id="576"/>
    <w:p>
      <w:pPr>
        <w:spacing w:after="0"/>
        <w:ind w:left="0"/>
        <w:jc w:val="left"/>
      </w:pPr>
      <w:r>
        <w:rPr>
          <w:rFonts w:ascii="Times New Roman"/>
          <w:b w:val="false"/>
          <w:i w:val="false"/>
          <w:color w:val="000000"/>
          <w:sz w:val="28"/>
        </w:rPr>
        <w:t>
      Требования к квалификации: высшее образование по специальности "Дефектология" или высшее педагогическое образование с дополнительным образованием по специальности "Специальная педагогика". Стаж педагогической работы в организациях специального образования не менее 5 лет.</w:t>
      </w:r>
    </w:p>
    <w:bookmarkEnd w:id="576"/>
    <w:bookmarkStart w:name="z566" w:id="577"/>
    <w:p>
      <w:pPr>
        <w:spacing w:after="0"/>
        <w:ind w:left="0"/>
        <w:jc w:val="left"/>
      </w:pPr>
      <w:r>
        <w:rPr>
          <w:rFonts w:ascii="Times New Roman"/>
          <w:b/>
          <w:i w:val="false"/>
          <w:color w:val="000000"/>
        </w:rPr>
        <w:t xml:space="preserve"> Заместитель директора</w:t>
      </w:r>
      <w:r>
        <w:br/>
      </w:r>
      <w:r>
        <w:rPr>
          <w:rFonts w:ascii="Times New Roman"/>
          <w:b/>
          <w:i w:val="false"/>
          <w:color w:val="000000"/>
        </w:rPr>
        <w:t>специальной (коррекционной) организации образования</w:t>
      </w:r>
    </w:p>
    <w:bookmarkEnd w:id="577"/>
    <w:bookmarkStart w:name="z567" w:id="578"/>
    <w:p>
      <w:pPr>
        <w:spacing w:after="0"/>
        <w:ind w:left="0"/>
        <w:jc w:val="left"/>
      </w:pPr>
      <w:r>
        <w:rPr>
          <w:rFonts w:ascii="Times New Roman"/>
          <w:b w:val="false"/>
          <w:i w:val="false"/>
          <w:color w:val="000000"/>
          <w:sz w:val="28"/>
        </w:rPr>
        <w:t>
      Должностные обязанности: Организует текущее и перспективное планирование деятельности педагогического коллектива. Координирует работу педагогов по выполнению учебных планов и программ, а также разработку необходимой учебной, учебно-воспитательной, учебно-методической, научной и профильной документации. Осуществляет контроль за качеством образовательного процесса и объективности оценки результатов образовательной подготовленности обучающихся, факультативов, работой кружков и секций. Осуществляет контроль за учебной нагрузкой обучающихся.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методическую работу, координирует работу методических объединений. Анализирует состояние учебно-методической работы и обобщает результаты экспериментальной работы, принимает меры по распространению наиболее результативного опыта преподавателей.</w:t>
      </w:r>
    </w:p>
    <w:bookmarkEnd w:id="578"/>
    <w:bookmarkStart w:name="z568" w:id="579"/>
    <w:p>
      <w:pPr>
        <w:spacing w:after="0"/>
        <w:ind w:left="0"/>
        <w:jc w:val="left"/>
      </w:pPr>
      <w:r>
        <w:rPr>
          <w:rFonts w:ascii="Times New Roman"/>
          <w:b w:val="false"/>
          <w:i w:val="false"/>
          <w:color w:val="000000"/>
          <w:sz w:val="28"/>
        </w:rPr>
        <w:t>
      Обеспечивает подготовку и проведение аттестации педагогических работников.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 Осуществляет контроль за состоянием медицинского обслуживания обучающихся и воспитанников.</w:t>
      </w:r>
    </w:p>
    <w:bookmarkEnd w:id="579"/>
    <w:bookmarkStart w:name="z569" w:id="580"/>
    <w:p>
      <w:pPr>
        <w:spacing w:after="0"/>
        <w:ind w:left="0"/>
        <w:jc w:val="left"/>
      </w:pPr>
      <w:r>
        <w:rPr>
          <w:rFonts w:ascii="Times New Roman"/>
          <w:b w:val="false"/>
          <w:i w:val="false"/>
          <w:color w:val="000000"/>
          <w:sz w:val="28"/>
        </w:rPr>
        <w:t>
      Обеспечивает организацию учебно-воспитательного процесса, создание специальных программ воспитания обучающихся и воспитанников. Координирует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услугах. Участвует в подборе и расстановке педагогических кадров. Владеет компьютерной грамотностью, информационно-коммуникационной компетентностью.</w:t>
      </w:r>
    </w:p>
    <w:bookmarkEnd w:id="580"/>
    <w:bookmarkStart w:name="z570" w:id="581"/>
    <w:p>
      <w:pPr>
        <w:spacing w:after="0"/>
        <w:ind w:left="0"/>
        <w:jc w:val="left"/>
      </w:pPr>
      <w:r>
        <w:rPr>
          <w:rFonts w:ascii="Times New Roman"/>
          <w:b w:val="false"/>
          <w:i w:val="false"/>
          <w:color w:val="000000"/>
          <w:sz w:val="28"/>
        </w:rPr>
        <w:t>
      Координирует взаимодействие представителей администрации, служб и подразделений, обеспечивающих воспитательный процесс с представителями общественности и органов здравоохранения, родителями (и лицами, их замещающими). Обеспечивает безопасность используемого оборудования, приборов, технических и наглядных средств. Обеспечивает качественное и своевременное составление и сдачу установленной отчетной документации.</w:t>
      </w:r>
    </w:p>
    <w:bookmarkEnd w:id="581"/>
    <w:bookmarkStart w:name="z571" w:id="582"/>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(супружестве) и семье</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582"/>
    <w:bookmarkStart w:name="z572" w:id="583"/>
    <w:p>
      <w:pPr>
        <w:spacing w:after="0"/>
        <w:ind w:left="0"/>
        <w:jc w:val="left"/>
      </w:pPr>
      <w:r>
        <w:rPr>
          <w:rFonts w:ascii="Times New Roman"/>
          <w:b w:val="false"/>
          <w:i w:val="false"/>
          <w:color w:val="000000"/>
          <w:sz w:val="28"/>
        </w:rPr>
        <w:t>
      Требования к квалификации: высшее образование по специальности "Дефектология" или высшее педагогическое образование. Стаж работы в организациях специального образования не менее 3-х лет.</w:t>
      </w:r>
    </w:p>
    <w:bookmarkEnd w:id="583"/>
    <w:bookmarkStart w:name="z573" w:id="584"/>
    <w:p>
      <w:pPr>
        <w:spacing w:after="0"/>
        <w:ind w:left="0"/>
        <w:jc w:val="left"/>
      </w:pPr>
      <w:r>
        <w:rPr>
          <w:rFonts w:ascii="Times New Roman"/>
          <w:b/>
          <w:i w:val="false"/>
          <w:color w:val="000000"/>
        </w:rPr>
        <w:t xml:space="preserve"> Воспитатель (старший воспитатель)</w:t>
      </w:r>
      <w:r>
        <w:br/>
      </w:r>
      <w:r>
        <w:rPr>
          <w:rFonts w:ascii="Times New Roman"/>
          <w:b/>
          <w:i w:val="false"/>
          <w:color w:val="000000"/>
        </w:rPr>
        <w:t>специальной (коррекционной) интернатной организации</w:t>
      </w:r>
    </w:p>
    <w:bookmarkEnd w:id="584"/>
    <w:bookmarkStart w:name="z574" w:id="585"/>
    <w:p>
      <w:pPr>
        <w:spacing w:after="0"/>
        <w:ind w:left="0"/>
        <w:jc w:val="left"/>
      </w:pPr>
      <w:r>
        <w:rPr>
          <w:rFonts w:ascii="Times New Roman"/>
          <w:b w:val="false"/>
          <w:i w:val="false"/>
          <w:color w:val="000000"/>
          <w:sz w:val="28"/>
        </w:rPr>
        <w:t>
      Должностные обязанности. Изучает индивидуальные способности, интересы и склонности детей с целью развития личности каждого ребенка, на этой основе и рекомендаций психолога планирует и проводит с ними коррекционно-развивающую работу (с группой или индивидуально). Проводит повседневную работу, обеспечивающую создание условий для социально-психологической реабилитации, социальной и трудовой адаптации. Организует выполнение воспитанниками режима дня, приготовление ими домашних заданий, участие в общественно-полезном труде. Оказывает им помощь в учении, организации досуга и в получении дополнительного образования. Проводит воспитательную работу с воспитанниками во внеурочное время. Организует с учетом возраста воспитанников работу по самообслуживанию, соблюдению правил личной гигиены.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Оказывает первую доврачебную медицинскую помощь.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Обеспечивает качественное и своевременное составление и сдачу установленной отчетной документации. Владеет компьютерной грамотностью, информационно-коммуникационной компетентностью.</w:t>
      </w:r>
    </w:p>
    <w:bookmarkEnd w:id="585"/>
    <w:bookmarkStart w:name="z575" w:id="586"/>
    <w:p>
      <w:pPr>
        <w:spacing w:after="0"/>
        <w:ind w:left="0"/>
        <w:jc w:val="left"/>
      </w:pPr>
      <w:r>
        <w:rPr>
          <w:rFonts w:ascii="Times New Roman"/>
          <w:b w:val="false"/>
          <w:i w:val="false"/>
          <w:color w:val="000000"/>
          <w:sz w:val="28"/>
        </w:rPr>
        <w:t>
      При выполнении обязанностей старшего воспитателя интернатной организации руководит работой воспитателей.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инициатив.</w:t>
      </w:r>
    </w:p>
    <w:bookmarkEnd w:id="586"/>
    <w:bookmarkStart w:name="z576" w:id="587"/>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браке (супружестве) и семье</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для детей, оказавшихся в трудной жизненной ситуации,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587"/>
    <w:bookmarkStart w:name="z577" w:id="588"/>
    <w:p>
      <w:pPr>
        <w:spacing w:after="0"/>
        <w:ind w:left="0"/>
        <w:jc w:val="left"/>
      </w:pPr>
      <w:r>
        <w:rPr>
          <w:rFonts w:ascii="Times New Roman"/>
          <w:b w:val="false"/>
          <w:i w:val="false"/>
          <w:color w:val="000000"/>
          <w:sz w:val="28"/>
        </w:rPr>
        <w:t>
      Требования к квалификации:</w:t>
      </w:r>
    </w:p>
    <w:bookmarkEnd w:id="588"/>
    <w:bookmarkStart w:name="z578" w:id="589"/>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с дополнительным образованием "специальная педагогика".</w:t>
      </w:r>
    </w:p>
    <w:bookmarkEnd w:id="589"/>
    <w:bookmarkStart w:name="z579" w:id="590"/>
    <w:p>
      <w:pPr>
        <w:spacing w:after="0"/>
        <w:ind w:left="0"/>
        <w:jc w:val="left"/>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с дополнительным образованием "Специальная педагогика".</w:t>
      </w:r>
    </w:p>
    <w:bookmarkEnd w:id="590"/>
    <w:bookmarkStart w:name="z580" w:id="591"/>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591"/>
    <w:bookmarkStart w:name="z581" w:id="592"/>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592"/>
    <w:bookmarkStart w:name="z582" w:id="593"/>
    <w:p>
      <w:pPr>
        <w:spacing w:after="0"/>
        <w:ind w:left="0"/>
        <w:jc w:val="left"/>
      </w:pPr>
      <w:r>
        <w:rPr>
          <w:rFonts w:ascii="Times New Roman"/>
          <w:b w:val="false"/>
          <w:i w:val="false"/>
          <w:color w:val="000000"/>
          <w:sz w:val="28"/>
        </w:rPr>
        <w:t>
      должен отвечать общим требованиям, предъявляемым 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bookmarkEnd w:id="593"/>
    <w:bookmarkStart w:name="z583" w:id="594"/>
    <w:p>
      <w:pPr>
        <w:spacing w:after="0"/>
        <w:ind w:left="0"/>
        <w:jc w:val="left"/>
      </w:pPr>
      <w:r>
        <w:rPr>
          <w:rFonts w:ascii="Times New Roman"/>
          <w:b w:val="false"/>
          <w:i w:val="false"/>
          <w:color w:val="000000"/>
          <w:sz w:val="28"/>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3 лет.</w:t>
      </w:r>
    </w:p>
    <w:bookmarkEnd w:id="594"/>
    <w:bookmarkStart w:name="z584" w:id="595"/>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595"/>
    <w:bookmarkStart w:name="z585" w:id="596"/>
    <w:p>
      <w:pPr>
        <w:spacing w:after="0"/>
        <w:ind w:left="0"/>
        <w:jc w:val="left"/>
      </w:pPr>
      <w:r>
        <w:rPr>
          <w:rFonts w:ascii="Times New Roman"/>
          <w:b w:val="false"/>
          <w:i w:val="false"/>
          <w:color w:val="000000"/>
          <w:sz w:val="28"/>
        </w:rPr>
        <w:t>
      должен отвечать требованиям, предъявляемым 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bookmarkEnd w:id="596"/>
    <w:bookmarkStart w:name="z586" w:id="597"/>
    <w:p>
      <w:pPr>
        <w:spacing w:after="0"/>
        <w:ind w:left="0"/>
        <w:jc w:val="left"/>
      </w:pPr>
      <w:r>
        <w:rPr>
          <w:rFonts w:ascii="Times New Roman"/>
          <w:b w:val="false"/>
          <w:i w:val="false"/>
          <w:color w:val="000000"/>
          <w:sz w:val="28"/>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4 лет.</w:t>
      </w:r>
    </w:p>
    <w:bookmarkEnd w:id="597"/>
    <w:bookmarkStart w:name="z587" w:id="598"/>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598"/>
    <w:bookmarkStart w:name="z588" w:id="599"/>
    <w:p>
      <w:pPr>
        <w:spacing w:after="0"/>
        <w:ind w:left="0"/>
        <w:jc w:val="left"/>
      </w:pP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bookmarkEnd w:id="599"/>
    <w:bookmarkStart w:name="z589" w:id="600"/>
    <w:p>
      <w:pPr>
        <w:spacing w:after="0"/>
        <w:ind w:left="0"/>
        <w:jc w:val="left"/>
      </w:pPr>
      <w:r>
        <w:rPr>
          <w:rFonts w:ascii="Times New Roman"/>
          <w:b w:val="false"/>
          <w:i w:val="false"/>
          <w:color w:val="000000"/>
          <w:sz w:val="28"/>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5 лет.</w:t>
      </w:r>
    </w:p>
    <w:bookmarkEnd w:id="600"/>
    <w:bookmarkStart w:name="z590" w:id="601"/>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601"/>
    <w:bookmarkStart w:name="z591" w:id="602"/>
    <w:p>
      <w:pPr>
        <w:spacing w:after="0"/>
        <w:ind w:left="0"/>
        <w:jc w:val="left"/>
      </w:pPr>
      <w:r>
        <w:rPr>
          <w:rFonts w:ascii="Times New Roman"/>
          <w:b w:val="false"/>
          <w:i w:val="false"/>
          <w:color w:val="000000"/>
          <w:sz w:val="28"/>
        </w:rPr>
        <w:t>
      должен отвечать общим требованиям, предъявляемым воспитателю,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bookmarkEnd w:id="602"/>
    <w:bookmarkStart w:name="z592" w:id="603"/>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3 лет.</w:t>
      </w:r>
    </w:p>
    <w:bookmarkEnd w:id="603"/>
    <w:bookmarkStart w:name="z593" w:id="604"/>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604"/>
    <w:bookmarkStart w:name="z594" w:id="605"/>
    <w:p>
      <w:pPr>
        <w:spacing w:after="0"/>
        <w:ind w:left="0"/>
        <w:jc w:val="left"/>
      </w:pPr>
      <w:r>
        <w:rPr>
          <w:rFonts w:ascii="Times New Roman"/>
          <w:b w:val="false"/>
          <w:i w:val="false"/>
          <w:color w:val="000000"/>
          <w:sz w:val="28"/>
        </w:rPr>
        <w:t>
      должен отвечать общим требованиям, предъявляемым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bookmarkEnd w:id="605"/>
    <w:bookmarkStart w:name="z595" w:id="606"/>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4 лет.</w:t>
      </w:r>
    </w:p>
    <w:bookmarkEnd w:id="606"/>
    <w:bookmarkStart w:name="z596" w:id="607"/>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607"/>
    <w:bookmarkStart w:name="z597" w:id="608"/>
    <w:p>
      <w:pPr>
        <w:spacing w:after="0"/>
        <w:ind w:left="0"/>
        <w:jc w:val="left"/>
      </w:pP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bookmarkEnd w:id="608"/>
    <w:bookmarkStart w:name="z598" w:id="609"/>
    <w:p>
      <w:pPr>
        <w:spacing w:after="0"/>
        <w:ind w:left="0"/>
        <w:jc w:val="left"/>
      </w:pPr>
      <w:r>
        <w:rPr>
          <w:rFonts w:ascii="Times New Roman"/>
          <w:b w:val="false"/>
          <w:i w:val="false"/>
          <w:color w:val="000000"/>
          <w:sz w:val="28"/>
        </w:rPr>
        <w:t xml:space="preserve">
      Требования к квалификации: техническое и профессиональное, послесреднее образование с дополнительным образованием "Специальная педагогика" и стаж педагогической работы не менее 5 лет. </w:t>
      </w:r>
    </w:p>
    <w:bookmarkEnd w:id="609"/>
    <w:bookmarkStart w:name="z599" w:id="610"/>
    <w:p>
      <w:pPr>
        <w:spacing w:after="0"/>
        <w:ind w:left="0"/>
        <w:jc w:val="left"/>
      </w:pPr>
      <w:r>
        <w:rPr>
          <w:rFonts w:ascii="Times New Roman"/>
          <w:b/>
          <w:i w:val="false"/>
          <w:color w:val="000000"/>
        </w:rPr>
        <w:t xml:space="preserve"> Руководитель специальной организации образования</w:t>
      </w:r>
    </w:p>
    <w:bookmarkEnd w:id="610"/>
    <w:bookmarkStart w:name="z600" w:id="611"/>
    <w:p>
      <w:pPr>
        <w:spacing w:after="0"/>
        <w:ind w:left="0"/>
        <w:jc w:val="left"/>
      </w:pPr>
      <w:r>
        <w:rPr>
          <w:rFonts w:ascii="Times New Roman"/>
          <w:b w:val="false"/>
          <w:i w:val="false"/>
          <w:color w:val="000000"/>
          <w:sz w:val="28"/>
        </w:rPr>
        <w:t>
      Должностные обязанности. Планирует и организует работу психолого-медико-педагогической консультации (далее - ПМПК) и кабинета психолого-педагогической коррекции (далее - КППК) в соответствии с действующим законодательством. Организует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КППК специальным учебным и медицинским оборудованием, компьютерной техникой и методическим материалом. Организует работу по распространению дефектологических знаний среди населения с помощью средств массовой информации, среди педагогических работников на семинарах, курсах по подготовке и повышению квалификации педагогов, медицинских и других работников; совместно с организациями образования и здравоохранения организует профилактическую работу по вопросам предупреждения аномального развития детей. Обеспечивает высокий уровень обследования детей, качественную работу специалистов ПМПК и КППК. Принимает меры по обеспечению организации квалифицированными кадрами, развитию их профессиональных знаний, созданию безопасных для жизни и здоровья условий труда, формированию благоприятной психологической атмосферы в коллективе. Координирует деятельность подчиненных ему структурных подразделений. Представляет интересы ПМПК и КППК во всех органах. Владеет компьютерной грамотностью, информационно-коммуникационными технологиями.</w:t>
      </w:r>
    </w:p>
    <w:bookmarkEnd w:id="611"/>
    <w:bookmarkStart w:name="z601" w:id="612"/>
    <w:p>
      <w:pPr>
        <w:spacing w:after="0"/>
        <w:ind w:left="0"/>
        <w:jc w:val="left"/>
      </w:pPr>
      <w:r>
        <w:rPr>
          <w:rFonts w:ascii="Times New Roman"/>
          <w:b w:val="false"/>
          <w:i w:val="false"/>
          <w:color w:val="000000"/>
          <w:sz w:val="28"/>
        </w:rPr>
        <w:t>
      Обеспечивает подготовку и представление необходимой отчетности.</w:t>
      </w:r>
    </w:p>
    <w:bookmarkEnd w:id="612"/>
    <w:bookmarkStart w:name="z602" w:id="613"/>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(супружестве) и семье</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613"/>
    <w:bookmarkStart w:name="z603" w:id="614"/>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или медицинское образование с дополнительным образованием по специальности "Специальная педагогика" или "Специальная психология" и опыт работы в организациях специального (коррекционного) образования или здравоохранения не менее 3 лет.</w:t>
      </w:r>
    </w:p>
    <w:bookmarkEnd w:id="614"/>
    <w:bookmarkStart w:name="z604" w:id="615"/>
    <w:p>
      <w:pPr>
        <w:spacing w:after="0"/>
        <w:ind w:left="0"/>
        <w:jc w:val="left"/>
      </w:pPr>
      <w:r>
        <w:rPr>
          <w:rFonts w:ascii="Times New Roman"/>
          <w:b/>
          <w:i w:val="false"/>
          <w:color w:val="000000"/>
        </w:rPr>
        <w:t xml:space="preserve"> Учитель-дефектолог (сурдопедагог, олигофренопедагог, тифлопедагог)</w:t>
      </w:r>
    </w:p>
    <w:bookmarkEnd w:id="615"/>
    <w:bookmarkStart w:name="z605" w:id="616"/>
    <w:p>
      <w:pPr>
        <w:spacing w:after="0"/>
        <w:ind w:left="0"/>
        <w:jc w:val="left"/>
      </w:pPr>
      <w:r>
        <w:rPr>
          <w:rFonts w:ascii="Times New Roman"/>
          <w:b w:val="false"/>
          <w:i w:val="false"/>
          <w:color w:val="000000"/>
          <w:sz w:val="28"/>
        </w:rPr>
        <w:t>
      Должностные обязанности. Осуществляет учебно-коррекционную работу с детьми с ограниченными возможностями. Обследует обучающихся, определяет структуру и степень выраженности имеющегося у них дефекта, комплектует группы для занятий с учетом психофизического состояния детей.</w:t>
      </w:r>
    </w:p>
    <w:bookmarkEnd w:id="616"/>
    <w:bookmarkStart w:name="z606" w:id="617"/>
    <w:p>
      <w:pPr>
        <w:spacing w:after="0"/>
        <w:ind w:left="0"/>
        <w:jc w:val="left"/>
      </w:pPr>
      <w:r>
        <w:rPr>
          <w:rFonts w:ascii="Times New Roman"/>
          <w:b w:val="false"/>
          <w:i w:val="false"/>
          <w:color w:val="000000"/>
          <w:sz w:val="28"/>
        </w:rPr>
        <w:t>
      Проводит коррекционно-развивающие групповые и индивидуальные занятия по восстановлению нарушенных функций. Способствует социализации учащихся, освоению ими образовательных программ.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по максимальной коррекции отклонений в развитии с учетом специфики преподаваемого предмета.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Владеет компьютерной грамотностью, информационно-коммуникационными технологиями.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bookmarkEnd w:id="617"/>
    <w:bookmarkStart w:name="z607" w:id="618"/>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и другие нормативные правовые акты по вопросам образования, специальную педагогику, специальную психологию, возрастную физиологию, школьную гигиену, методику преподавания предмета и воспитательной работы, программы и учебники, средства обучения и их дидактические возможности, основные направления и перспективы развития образования и педагогической науки, основы законодательства о труде, правила и нормы охраны труда, техники безопасности и противопожарной защиты.</w:t>
      </w:r>
    </w:p>
    <w:bookmarkEnd w:id="618"/>
    <w:bookmarkStart w:name="z608" w:id="619"/>
    <w:p>
      <w:pPr>
        <w:spacing w:after="0"/>
        <w:ind w:left="0"/>
        <w:jc w:val="left"/>
      </w:pPr>
      <w:r>
        <w:rPr>
          <w:rFonts w:ascii="Times New Roman"/>
          <w:b w:val="false"/>
          <w:i w:val="false"/>
          <w:color w:val="000000"/>
          <w:sz w:val="28"/>
        </w:rPr>
        <w:t>
      Требования к квалификации: специалист высшего уровня квалификации без категории: высшее педагогическое образование по специальности "Дефектология" без предъявления требований к стажу работы.</w:t>
      </w:r>
    </w:p>
    <w:bookmarkEnd w:id="619"/>
    <w:bookmarkStart w:name="z609" w:id="620"/>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620"/>
    <w:bookmarkStart w:name="z610" w:id="621"/>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621"/>
    <w:bookmarkStart w:name="z611" w:id="622"/>
    <w:p>
      <w:pPr>
        <w:spacing w:after="0"/>
        <w:ind w:left="0"/>
        <w:jc w:val="left"/>
      </w:pPr>
      <w:r>
        <w:rPr>
          <w:rFonts w:ascii="Times New Roman"/>
          <w:b w:val="false"/>
          <w:i w:val="false"/>
          <w:color w:val="000000"/>
          <w:sz w:val="28"/>
        </w:rPr>
        <w:t>
      Должен отвечать общим требованиям, предъявляемым учителю-дефектологу высшего уровня квалификации без категории, кроме того: изучать передовой опыт, применять его на практике, иметь навыки анализа степени выраженности имеющегося у детей дефекта, проводить групповые и индивидуальные занятия по исправлению отклонений в развитии, восстановлению нарушенных функций, принимать участие в работе методических объединений организации образования.</w:t>
      </w:r>
    </w:p>
    <w:bookmarkEnd w:id="622"/>
    <w:bookmarkStart w:name="z612" w:id="623"/>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3 лет.</w:t>
      </w:r>
    </w:p>
    <w:bookmarkEnd w:id="623"/>
    <w:bookmarkStart w:name="z613" w:id="624"/>
    <w:p>
      <w:pPr>
        <w:spacing w:after="0"/>
        <w:ind w:left="0"/>
        <w:jc w:val="left"/>
      </w:pPr>
      <w:r>
        <w:rPr>
          <w:rFonts w:ascii="Times New Roman"/>
          <w:b w:val="false"/>
          <w:i w:val="false"/>
          <w:color w:val="000000"/>
          <w:sz w:val="28"/>
        </w:rPr>
        <w:t>
      специалист высшего уровня квалификации первой категории: должен отвечать общим требованиям, предъявляемым учителю-дефектологу высшего уровня квалификации второй категории, кроме того владеть методами анализа учебно-коррекционной работы с детьми с ограниченными возможностями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w:t>
      </w:r>
    </w:p>
    <w:bookmarkEnd w:id="624"/>
    <w:bookmarkStart w:name="z614" w:id="625"/>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4 лет.</w:t>
      </w:r>
    </w:p>
    <w:bookmarkEnd w:id="625"/>
    <w:bookmarkStart w:name="z615" w:id="626"/>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626"/>
    <w:bookmarkStart w:name="z616" w:id="627"/>
    <w:p>
      <w:pPr>
        <w:spacing w:after="0"/>
        <w:ind w:left="0"/>
        <w:jc w:val="left"/>
      </w:pPr>
      <w:r>
        <w:rPr>
          <w:rFonts w:ascii="Times New Roman"/>
          <w:b w:val="false"/>
          <w:i w:val="false"/>
          <w:color w:val="000000"/>
          <w:sz w:val="28"/>
        </w:rPr>
        <w:t>
      Должен отвечать общим требованиям, предъявляемым учителю-дефектологу высшего уровня квалификации первой категории, кроме того, владеть методами научно-исследовательской, экспериментальной работы,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p>
    <w:bookmarkEnd w:id="627"/>
    <w:bookmarkStart w:name="z617" w:id="628"/>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5 лет.</w:t>
      </w:r>
    </w:p>
    <w:bookmarkEnd w:id="628"/>
    <w:bookmarkStart w:name="z618" w:id="629"/>
    <w:p>
      <w:pPr>
        <w:spacing w:after="0"/>
        <w:ind w:left="0"/>
        <w:jc w:val="left"/>
      </w:pPr>
      <w:r>
        <w:rPr>
          <w:rFonts w:ascii="Times New Roman"/>
          <w:b/>
          <w:i w:val="false"/>
          <w:color w:val="000000"/>
        </w:rPr>
        <w:t xml:space="preserve"> Учитель-логопед</w:t>
      </w:r>
    </w:p>
    <w:bookmarkEnd w:id="629"/>
    <w:bookmarkStart w:name="z619" w:id="630"/>
    <w:p>
      <w:pPr>
        <w:spacing w:after="0"/>
        <w:ind w:left="0"/>
        <w:jc w:val="left"/>
      </w:pPr>
      <w:r>
        <w:rPr>
          <w:rFonts w:ascii="Times New Roman"/>
          <w:b w:val="false"/>
          <w:i w:val="false"/>
          <w:color w:val="000000"/>
          <w:sz w:val="28"/>
        </w:rPr>
        <w:t>
      Должностные обязанности. Обследует учащихся,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p>
    <w:bookmarkEnd w:id="630"/>
    <w:bookmarkStart w:name="z620" w:id="631"/>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О языках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организационных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санитарно-эпидемиологические нормы, технику безопасности и основы противопожарной защиты.</w:t>
      </w:r>
    </w:p>
    <w:bookmarkEnd w:id="631"/>
    <w:bookmarkStart w:name="z621" w:id="632"/>
    <w:p>
      <w:pPr>
        <w:spacing w:after="0"/>
        <w:ind w:left="0"/>
        <w:jc w:val="left"/>
      </w:pPr>
      <w:r>
        <w:rPr>
          <w:rFonts w:ascii="Times New Roman"/>
          <w:b w:val="false"/>
          <w:i w:val="false"/>
          <w:color w:val="000000"/>
          <w:sz w:val="28"/>
        </w:rPr>
        <w:t>
      Требования к квалификации:</w:t>
      </w:r>
    </w:p>
    <w:bookmarkEnd w:id="632"/>
    <w:bookmarkStart w:name="z622" w:id="633"/>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"Логопедия".</w:t>
      </w:r>
    </w:p>
    <w:bookmarkEnd w:id="633"/>
    <w:bookmarkStart w:name="z623" w:id="634"/>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634"/>
    <w:bookmarkStart w:name="z624" w:id="635"/>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635"/>
    <w:bookmarkStart w:name="z625" w:id="636"/>
    <w:p>
      <w:pPr>
        <w:spacing w:after="0"/>
        <w:ind w:left="0"/>
        <w:jc w:val="left"/>
      </w:pPr>
      <w:r>
        <w:rPr>
          <w:rFonts w:ascii="Times New Roman"/>
          <w:b w:val="false"/>
          <w:i w:val="false"/>
          <w:color w:val="000000"/>
          <w:sz w:val="28"/>
        </w:rPr>
        <w:t>
      Должен отвечать общим требованиям, предъявляемым учителю-логопеду высшего уровня квалификации без категории, кроме того: иметь навыки опытно-экспериментальной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bookmarkEnd w:id="636"/>
    <w:bookmarkStart w:name="z626" w:id="637"/>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стаж работы в должности учителя-логопеда не менее 3 лет.</w:t>
      </w:r>
    </w:p>
    <w:bookmarkEnd w:id="637"/>
    <w:bookmarkStart w:name="z627" w:id="638"/>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638"/>
    <w:bookmarkStart w:name="z628" w:id="639"/>
    <w:p>
      <w:pPr>
        <w:spacing w:after="0"/>
        <w:ind w:left="0"/>
        <w:jc w:val="left"/>
      </w:pPr>
      <w:r>
        <w:rPr>
          <w:rFonts w:ascii="Times New Roman"/>
          <w:b w:val="false"/>
          <w:i w:val="false"/>
          <w:color w:val="000000"/>
          <w:sz w:val="28"/>
        </w:rPr>
        <w:t>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bookmarkEnd w:id="639"/>
    <w:bookmarkStart w:name="z629" w:id="640"/>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учителя-логопеда не менее 4 лет.</w:t>
      </w:r>
    </w:p>
    <w:bookmarkEnd w:id="640"/>
    <w:bookmarkStart w:name="z630" w:id="641"/>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641"/>
    <w:bookmarkStart w:name="z631" w:id="642"/>
    <w:p>
      <w:pPr>
        <w:spacing w:after="0"/>
        <w:ind w:left="0"/>
        <w:jc w:val="left"/>
      </w:pPr>
      <w:r>
        <w:rPr>
          <w:rFonts w:ascii="Times New Roman"/>
          <w:b w:val="false"/>
          <w:i w:val="false"/>
          <w:color w:val="000000"/>
          <w:sz w:val="28"/>
        </w:rPr>
        <w:t>
      Должен отвечать общим требованиям, предъявляемым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сурдопедагогики обладать соответствующими теоретическими и практическими знаниями в области своей профессиональной компетенции.</w:t>
      </w:r>
    </w:p>
    <w:bookmarkEnd w:id="642"/>
    <w:bookmarkStart w:name="z632" w:id="643"/>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учителя логопеда не менее 5 лет.</w:t>
      </w:r>
    </w:p>
    <w:bookmarkEnd w:id="643"/>
    <w:bookmarkStart w:name="z633" w:id="644"/>
    <w:p>
      <w:pPr>
        <w:spacing w:after="0"/>
        <w:ind w:left="0"/>
        <w:jc w:val="left"/>
      </w:pPr>
      <w:r>
        <w:rPr>
          <w:rFonts w:ascii="Times New Roman"/>
          <w:b/>
          <w:i w:val="false"/>
          <w:color w:val="000000"/>
        </w:rPr>
        <w:t xml:space="preserve"> Логопед</w:t>
      </w:r>
    </w:p>
    <w:bookmarkEnd w:id="644"/>
    <w:bookmarkStart w:name="z634" w:id="645"/>
    <w:p>
      <w:pPr>
        <w:spacing w:after="0"/>
        <w:ind w:left="0"/>
        <w:jc w:val="left"/>
      </w:pPr>
      <w:r>
        <w:rPr>
          <w:rFonts w:ascii="Times New Roman"/>
          <w:b w:val="false"/>
          <w:i w:val="false"/>
          <w:color w:val="000000"/>
          <w:sz w:val="28"/>
        </w:rPr>
        <w:t>
      Должностные обязанности. Обследует детей дошкольного и школьного возраста,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p>
    <w:bookmarkEnd w:id="645"/>
    <w:bookmarkStart w:name="z635" w:id="646"/>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 труде,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О языках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санитарно-эпидемиологические нормы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организационно-управленческих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техники безопасности и противопожарной защиты.</w:t>
      </w:r>
    </w:p>
    <w:bookmarkEnd w:id="646"/>
    <w:bookmarkStart w:name="z636" w:id="647"/>
    <w:p>
      <w:pPr>
        <w:spacing w:after="0"/>
        <w:ind w:left="0"/>
        <w:jc w:val="left"/>
      </w:pPr>
      <w:r>
        <w:rPr>
          <w:rFonts w:ascii="Times New Roman"/>
          <w:b w:val="false"/>
          <w:i w:val="false"/>
          <w:color w:val="000000"/>
          <w:sz w:val="28"/>
        </w:rPr>
        <w:t>
      Требования к квалификации:</w:t>
      </w:r>
    </w:p>
    <w:bookmarkEnd w:id="647"/>
    <w:bookmarkStart w:name="z637" w:id="648"/>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"Логопедия".</w:t>
      </w:r>
    </w:p>
    <w:bookmarkEnd w:id="648"/>
    <w:bookmarkStart w:name="z638" w:id="649"/>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649"/>
    <w:bookmarkStart w:name="z639" w:id="650"/>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650"/>
    <w:bookmarkStart w:name="z640" w:id="651"/>
    <w:p>
      <w:pPr>
        <w:spacing w:after="0"/>
        <w:ind w:left="0"/>
        <w:jc w:val="left"/>
      </w:pPr>
      <w:r>
        <w:rPr>
          <w:rFonts w:ascii="Times New Roman"/>
          <w:b w:val="false"/>
          <w:i w:val="false"/>
          <w:color w:val="000000"/>
          <w:sz w:val="28"/>
        </w:rPr>
        <w:t>
      Должен отвечать общим требованиям, предъявляемым логопеду высшего уровня квалификации без категории, кроме того: иметь навыки 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bookmarkEnd w:id="651"/>
    <w:bookmarkStart w:name="z641" w:id="652"/>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логопеда не менее 3 лет.</w:t>
      </w:r>
    </w:p>
    <w:bookmarkEnd w:id="652"/>
    <w:bookmarkStart w:name="z642" w:id="653"/>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653"/>
    <w:bookmarkStart w:name="z643" w:id="654"/>
    <w:p>
      <w:pPr>
        <w:spacing w:after="0"/>
        <w:ind w:left="0"/>
        <w:jc w:val="left"/>
      </w:pPr>
      <w:r>
        <w:rPr>
          <w:rFonts w:ascii="Times New Roman"/>
          <w:b w:val="false"/>
          <w:i w:val="false"/>
          <w:color w:val="000000"/>
          <w:sz w:val="28"/>
        </w:rPr>
        <w:t>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bookmarkEnd w:id="654"/>
    <w:bookmarkStart w:name="z644" w:id="655"/>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логопеда не менее 4 лет.</w:t>
      </w:r>
    </w:p>
    <w:bookmarkEnd w:id="655"/>
    <w:bookmarkStart w:name="z645" w:id="656"/>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656"/>
    <w:bookmarkStart w:name="z646" w:id="657"/>
    <w:p>
      <w:pPr>
        <w:spacing w:after="0"/>
        <w:ind w:left="0"/>
        <w:jc w:val="left"/>
      </w:pPr>
      <w:r>
        <w:rPr>
          <w:rFonts w:ascii="Times New Roman"/>
          <w:b w:val="false"/>
          <w:i w:val="false"/>
          <w:color w:val="000000"/>
          <w:sz w:val="28"/>
        </w:rPr>
        <w:t>
      Должен отвечать общим требованиям, предъявляемым логопеду высшего уровня квалификации первой категории, кроме того: владеть методами опытно-экспериментальной работы, разрабатывать новые программы, вести работы по их апробации; руководить работой творческих групп, обладать соответствующими теоретическими и практическими знаниями в области своей профессиональной компетенции.</w:t>
      </w:r>
    </w:p>
    <w:bookmarkEnd w:id="657"/>
    <w:bookmarkStart w:name="z647" w:id="658"/>
    <w:p>
      <w:pPr>
        <w:spacing w:after="0"/>
        <w:ind w:left="0"/>
        <w:jc w:val="left"/>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логопеда не менее 5 лет.</w:t>
      </w:r>
    </w:p>
    <w:bookmarkEnd w:id="658"/>
    <w:bookmarkStart w:name="z648" w:id="659"/>
    <w:p>
      <w:pPr>
        <w:spacing w:after="0"/>
        <w:ind w:left="0"/>
        <w:jc w:val="left"/>
      </w:pPr>
      <w:r>
        <w:rPr>
          <w:rFonts w:ascii="Times New Roman"/>
          <w:b/>
          <w:i w:val="false"/>
          <w:color w:val="000000"/>
        </w:rPr>
        <w:t xml:space="preserve"> Учителя специальной организации образования, учителя</w:t>
      </w:r>
      <w:r>
        <w:br/>
      </w:r>
      <w:r>
        <w:rPr>
          <w:rFonts w:ascii="Times New Roman"/>
          <w:b/>
          <w:i w:val="false"/>
          <w:color w:val="000000"/>
        </w:rPr>
        <w:t>специальных классов общеобразовательных школ</w:t>
      </w:r>
    </w:p>
    <w:bookmarkEnd w:id="659"/>
    <w:bookmarkStart w:name="z649" w:id="660"/>
    <w:p>
      <w:pPr>
        <w:spacing w:after="0"/>
        <w:ind w:left="0"/>
        <w:jc w:val="left"/>
      </w:pPr>
      <w:r>
        <w:rPr>
          <w:rFonts w:ascii="Times New Roman"/>
          <w:b w:val="false"/>
          <w:i w:val="false"/>
          <w:color w:val="000000"/>
          <w:sz w:val="28"/>
        </w:rPr>
        <w:t>
      Должностные обязанности. Осуществляет обучение и воспитание детей с учетом специфики контингента учащихся 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школьника и его социализации, выявляет и содействует развитию индивидуальных способностей обучающихся и воспитанников, осуществляет коррекционную работу в учебном процессе. Использует разнообразные формы, приемы, методы и средства обучения. Составляет необходимые планы по преподаваемому предмету. Владеет современными образовательными технологиями, в том числе и информационными.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несет ответственность за реализацию их в полном объеме в соответствии с учебным планом и графиком учебного процесса. Участвует в деятельности методических объединений и других формах методической работы. Систематически повышает свою профессиональную квалификацию. Владеет компьютерной грамотностью, информационно-коммуникационными технологиями.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Несет ответственность за жизнь и здоровье детей во время учебного процесса.</w:t>
      </w:r>
    </w:p>
    <w:bookmarkEnd w:id="660"/>
    <w:bookmarkStart w:name="z650" w:id="661"/>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и семье</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Республики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основы педагогики и психологии, государственные общеобязательные стандарты образования, и другие нормативные правовые акты, специальную педагогику, специальную психологию, достижения педагогической науки и практики, основы законодательства о труде, финансово-хозяйственной деятельности, правила и нормы охраны труда, техники безопасности и противопожарной защиты, санитарные правила и нормы.</w:t>
      </w:r>
    </w:p>
    <w:bookmarkEnd w:id="661"/>
    <w:bookmarkStart w:name="z651" w:id="662"/>
    <w:p>
      <w:pPr>
        <w:spacing w:after="0"/>
        <w:ind w:left="0"/>
        <w:jc w:val="left"/>
      </w:pPr>
      <w:r>
        <w:rPr>
          <w:rFonts w:ascii="Times New Roman"/>
          <w:b w:val="false"/>
          <w:i w:val="false"/>
          <w:color w:val="000000"/>
          <w:sz w:val="28"/>
        </w:rPr>
        <w:t>
      Требования к квалификации учителя специальной организации образования: высшее образование по специальности "Дефектология". Учителя трудового обучения, музыки и пения, коррекционной ритмики, адаптивной физкультуры специальной организации образования должны иметь высшее или техническое и профессиональное образование по преподаваемому предмету.</w:t>
      </w:r>
    </w:p>
    <w:bookmarkEnd w:id="662"/>
    <w:bookmarkStart w:name="z652" w:id="663"/>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663"/>
    <w:bookmarkStart w:name="z653" w:id="664"/>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664"/>
    <w:bookmarkStart w:name="z654" w:id="665"/>
    <w:p>
      <w:pPr>
        <w:spacing w:after="0"/>
        <w:ind w:left="0"/>
        <w:jc w:val="left"/>
      </w:pPr>
      <w:r>
        <w:rPr>
          <w:rFonts w:ascii="Times New Roman"/>
          <w:b w:val="false"/>
          <w:i w:val="false"/>
          <w:color w:val="000000"/>
          <w:sz w:val="28"/>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осуществлять коррекционную работу в учебном процессе,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коррекционно-развивающем процессе, принимать активное участие в работе творческих групп, методических объединений, школ передового опыта в рамках образовательного учреждения.</w:t>
      </w:r>
    </w:p>
    <w:bookmarkEnd w:id="665"/>
    <w:bookmarkStart w:name="z655" w:id="666"/>
    <w:p>
      <w:pPr>
        <w:spacing w:after="0"/>
        <w:ind w:left="0"/>
        <w:jc w:val="left"/>
      </w:pPr>
      <w:r>
        <w:rPr>
          <w:rFonts w:ascii="Times New Roman"/>
          <w:b w:val="false"/>
          <w:i w:val="false"/>
          <w:color w:val="000000"/>
          <w:sz w:val="28"/>
        </w:rPr>
        <w:t>
      Требования к квалификации: высшее образование по специальности "Дефектология" и стаж работы в должности учителя не менее 3 лет;</w:t>
      </w:r>
    </w:p>
    <w:bookmarkEnd w:id="666"/>
    <w:bookmarkStart w:name="z656" w:id="667"/>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667"/>
    <w:bookmarkStart w:name="z657" w:id="668"/>
    <w:p>
      <w:pPr>
        <w:spacing w:after="0"/>
        <w:ind w:left="0"/>
        <w:jc w:val="left"/>
      </w:pPr>
      <w:r>
        <w:rPr>
          <w:rFonts w:ascii="Times New Roman"/>
          <w:b w:val="false"/>
          <w:i w:val="false"/>
          <w:color w:val="000000"/>
          <w:sz w:val="28"/>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коррекционно-развивающей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bookmarkEnd w:id="668"/>
    <w:bookmarkStart w:name="z658" w:id="669"/>
    <w:p>
      <w:pPr>
        <w:spacing w:after="0"/>
        <w:ind w:left="0"/>
        <w:jc w:val="left"/>
      </w:pPr>
      <w:r>
        <w:rPr>
          <w:rFonts w:ascii="Times New Roman"/>
          <w:b w:val="false"/>
          <w:i w:val="false"/>
          <w:color w:val="000000"/>
          <w:sz w:val="28"/>
        </w:rPr>
        <w:t>
      Требования к квалификации: высшее образование по специальности "Дефектология" и стаж работы в должности учителя не менее 4 лет;</w:t>
      </w:r>
    </w:p>
    <w:bookmarkEnd w:id="669"/>
    <w:bookmarkStart w:name="z659" w:id="670"/>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670"/>
    <w:bookmarkStart w:name="z660" w:id="671"/>
    <w:p>
      <w:pPr>
        <w:spacing w:after="0"/>
        <w:ind w:left="0"/>
        <w:jc w:val="left"/>
      </w:pPr>
      <w:r>
        <w:rPr>
          <w:rFonts w:ascii="Times New Roman"/>
          <w:b w:val="false"/>
          <w:i w:val="false"/>
          <w:color w:val="000000"/>
          <w:sz w:val="28"/>
        </w:rPr>
        <w:t>
      Должен отвечать требованиям, предъявляемым учителю высшего уровня квалификации первой категории, кроме того: уметь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p>
    <w:bookmarkEnd w:id="671"/>
    <w:bookmarkStart w:name="z661" w:id="672"/>
    <w:p>
      <w:pPr>
        <w:spacing w:after="0"/>
        <w:ind w:left="0"/>
        <w:jc w:val="left"/>
      </w:pPr>
      <w:r>
        <w:rPr>
          <w:rFonts w:ascii="Times New Roman"/>
          <w:b w:val="false"/>
          <w:i w:val="false"/>
          <w:color w:val="000000"/>
          <w:sz w:val="28"/>
        </w:rPr>
        <w:t>
      Требования к квалификации: высшее образование по специальности "Дефектология" и стаж работы в должности учителя не менее 5 лет.</w:t>
      </w:r>
    </w:p>
    <w:bookmarkEnd w:id="672"/>
    <w:bookmarkStart w:name="z662" w:id="673"/>
    <w:p>
      <w:pPr>
        <w:spacing w:after="0"/>
        <w:ind w:left="0"/>
        <w:jc w:val="left"/>
      </w:pPr>
      <w:r>
        <w:rPr>
          <w:rFonts w:ascii="Times New Roman"/>
          <w:b/>
          <w:i w:val="false"/>
          <w:color w:val="000000"/>
        </w:rPr>
        <w:t xml:space="preserve"> Дополнительное образование</w:t>
      </w:r>
      <w:r>
        <w:br/>
      </w:r>
      <w:r>
        <w:rPr>
          <w:rFonts w:ascii="Times New Roman"/>
          <w:b/>
          <w:i w:val="false"/>
          <w:color w:val="000000"/>
        </w:rPr>
        <w:t>Директор организации дополнительного образования детей</w:t>
      </w:r>
    </w:p>
    <w:bookmarkEnd w:id="673"/>
    <w:bookmarkStart w:name="z664" w:id="674"/>
    <w:p>
      <w:pPr>
        <w:spacing w:after="0"/>
        <w:ind w:left="0"/>
        <w:jc w:val="left"/>
      </w:pPr>
      <w:r>
        <w:rPr>
          <w:rFonts w:ascii="Times New Roman"/>
          <w:b w:val="false"/>
          <w:i w:val="false"/>
          <w:color w:val="000000"/>
          <w:sz w:val="28"/>
        </w:rPr>
        <w:t>
      Должностные обязанности. Руководит организацией дополнительного образования детей в соответствии с Уставом организации и другими нормативными правовыми актами. Организует работу и взаимодействие структурных подразделений по оказанию социальных, дополнительных образовательных, коммуникативных услуг в области культурно-досуговой деятельности, развитию физической культуры и спорта.</w:t>
      </w:r>
    </w:p>
    <w:bookmarkEnd w:id="674"/>
    <w:bookmarkStart w:name="z665" w:id="675"/>
    <w:p>
      <w:pPr>
        <w:spacing w:after="0"/>
        <w:ind w:left="0"/>
        <w:jc w:val="left"/>
      </w:pPr>
      <w:r>
        <w:rPr>
          <w:rFonts w:ascii="Times New Roman"/>
          <w:b w:val="false"/>
          <w:i w:val="false"/>
          <w:color w:val="000000"/>
          <w:sz w:val="28"/>
        </w:rPr>
        <w:t>
      Прогнозирует и планирует работу на основе современных методов управления. Организует разработку и утверждение социально-педагогических программ развития микрорайона. Осуществляет контроль за качеством образования, создает необходимые условия безопасности жизни и здоровья обучающихся и работников организации во время образовательного процесса. Руководит работой педагогического совета.</w:t>
      </w:r>
    </w:p>
    <w:bookmarkEnd w:id="675"/>
    <w:bookmarkStart w:name="z666" w:id="676"/>
    <w:p>
      <w:pPr>
        <w:spacing w:after="0"/>
        <w:ind w:left="0"/>
        <w:jc w:val="left"/>
      </w:pPr>
      <w:r>
        <w:rPr>
          <w:rFonts w:ascii="Times New Roman"/>
          <w:b w:val="false"/>
          <w:i w:val="false"/>
          <w:color w:val="000000"/>
          <w:sz w:val="28"/>
        </w:rPr>
        <w:t>
      Осуществляет меры по расширению взаимовыгодного сотрудничества с организациями дополнительного образования детей ближнего и дальнего зарубежья по вопросам образования и воспитания, активно использует и развивает современные информационные технологии. Определяет структуру управления, осуществляет руководство финансово-хозяйственной деятельностью организации дополнительного образования детей. Формирует контингент обучающихся. Координирует работу педагогических работников и методических объединений, содействует деятельности попечительского совета и общественных организаций, в том числе детских организаций.</w:t>
      </w:r>
    </w:p>
    <w:bookmarkEnd w:id="676"/>
    <w:bookmarkStart w:name="z667" w:id="677"/>
    <w:p>
      <w:pPr>
        <w:spacing w:after="0"/>
        <w:ind w:left="0"/>
        <w:jc w:val="left"/>
      </w:pPr>
      <w:r>
        <w:rPr>
          <w:rFonts w:ascii="Times New Roman"/>
          <w:b w:val="false"/>
          <w:i w:val="false"/>
          <w:color w:val="000000"/>
          <w:sz w:val="28"/>
        </w:rPr>
        <w:t>
      Обеспечивает учет, сохранность и пополнение учебно-материальной базы, соблюдение правил санитарно-гигиенического режима, охраны труда и техники безопасности. Осуществляет подбор и расстановку педагогических кадров и вспомогательного персонала, создает условия для повышения их профессионального мастерства.</w:t>
      </w:r>
    </w:p>
    <w:bookmarkEnd w:id="677"/>
    <w:bookmarkStart w:name="z668" w:id="678"/>
    <w:p>
      <w:pPr>
        <w:spacing w:after="0"/>
        <w:ind w:left="0"/>
        <w:jc w:val="left"/>
      </w:pPr>
      <w:r>
        <w:rPr>
          <w:rFonts w:ascii="Times New Roman"/>
          <w:b w:val="false"/>
          <w:i w:val="false"/>
          <w:color w:val="000000"/>
          <w:sz w:val="28"/>
        </w:rPr>
        <w:t>
      Осуществляет связь с общественностью, координирует работу с родителями обучающихся (лицами, их заменяющими). Обеспечивает подготовку и представление необходимой отчетности. Представляет интересы организации во всех органах и осуществляет иную деятельность, не запрещенную законодательством Республики Казахстан.</w:t>
      </w:r>
    </w:p>
    <w:bookmarkEnd w:id="678"/>
    <w:bookmarkStart w:name="z669" w:id="679"/>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семьи",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профиль работы организации дополнительного образования детей и его особенности, возрастные особенности психологии подросткового и юношеского периода, психологию, социологию и специфику работы в различной социальной среде, основы общей и семейной педагогики, методы выявления экстремальных ситуаций, методы проведения консультаций для подростков и молодежи, организацию работы с трудными подростками и молодежью,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679"/>
    <w:bookmarkStart w:name="z670" w:id="680"/>
    <w:p>
      <w:pPr>
        <w:spacing w:after="0"/>
        <w:ind w:left="0"/>
        <w:jc w:val="left"/>
      </w:pPr>
      <w:r>
        <w:rPr>
          <w:rFonts w:ascii="Times New Roman"/>
          <w:b w:val="false"/>
          <w:i w:val="false"/>
          <w:color w:val="000000"/>
          <w:sz w:val="28"/>
        </w:rPr>
        <w:t>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bookmarkEnd w:id="680"/>
    <w:bookmarkStart w:name="z671" w:id="681"/>
    <w:p>
      <w:pPr>
        <w:spacing w:after="0"/>
        <w:ind w:left="0"/>
        <w:jc w:val="left"/>
      </w:pPr>
      <w:r>
        <w:rPr>
          <w:rFonts w:ascii="Times New Roman"/>
          <w:b/>
          <w:i w:val="false"/>
          <w:color w:val="000000"/>
        </w:rPr>
        <w:t xml:space="preserve"> Заместитель директора организации</w:t>
      </w:r>
      <w:r>
        <w:br/>
      </w:r>
      <w:r>
        <w:rPr>
          <w:rFonts w:ascii="Times New Roman"/>
          <w:b/>
          <w:i w:val="false"/>
          <w:color w:val="000000"/>
        </w:rPr>
        <w:t>дополнительного образования детей</w:t>
      </w:r>
    </w:p>
    <w:bookmarkEnd w:id="681"/>
    <w:bookmarkStart w:name="z672" w:id="682"/>
    <w:p>
      <w:pPr>
        <w:spacing w:after="0"/>
        <w:ind w:left="0"/>
        <w:jc w:val="left"/>
      </w:pPr>
      <w:r>
        <w:rPr>
          <w:rFonts w:ascii="Times New Roman"/>
          <w:b w:val="false"/>
          <w:i w:val="false"/>
          <w:color w:val="000000"/>
          <w:sz w:val="28"/>
        </w:rPr>
        <w:t>
      Должностные обязанности. Организует текущее и перспективное планирование деятельности педагогического коллектива. Координирует работу педагогических работников по выполнению образовательных учебных планов и программ, а также разработку необходимой учебно-методической документации.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 работой кружков, секций, клубов и факультативов. Оказывает помощь педагогическим работникам в освоении и разработке инновационных программ и технологий.</w:t>
      </w:r>
    </w:p>
    <w:bookmarkEnd w:id="682"/>
    <w:bookmarkStart w:name="z673" w:id="683"/>
    <w:p>
      <w:pPr>
        <w:spacing w:after="0"/>
        <w:ind w:left="0"/>
        <w:jc w:val="left"/>
      </w:pPr>
      <w:r>
        <w:rPr>
          <w:rFonts w:ascii="Times New Roman"/>
          <w:b w:val="false"/>
          <w:i w:val="false"/>
          <w:color w:val="000000"/>
          <w:sz w:val="28"/>
        </w:rPr>
        <w:t>
      Организует работу по подготовке и проведению экзаменов, конкурсов, соревнований.</w:t>
      </w:r>
    </w:p>
    <w:bookmarkEnd w:id="683"/>
    <w:bookmarkStart w:name="z674" w:id="684"/>
    <w:p>
      <w:pPr>
        <w:spacing w:after="0"/>
        <w:ind w:left="0"/>
        <w:jc w:val="left"/>
      </w:pPr>
      <w:r>
        <w:rPr>
          <w:rFonts w:ascii="Times New Roman"/>
          <w:b w:val="false"/>
          <w:i w:val="false"/>
          <w:color w:val="000000"/>
          <w:sz w:val="28"/>
        </w:rPr>
        <w:t>
      Обеспечивает необходимые условия обучающимся и работникам, принимает меры по сохранению контингента обучающихся. Организует просветительскую работу среди родителей. Составляет расписание учебных занятий. Обеспечивает своевременное составление установленной отчетной документации. Участвует в подборе и расстановке педагогических кадров, организует повышение их квалификации и профессионального мастерства.</w:t>
      </w:r>
    </w:p>
    <w:bookmarkEnd w:id="684"/>
    <w:bookmarkStart w:name="z675" w:id="685"/>
    <w:p>
      <w:pPr>
        <w:spacing w:after="0"/>
        <w:ind w:left="0"/>
        <w:jc w:val="left"/>
      </w:pPr>
      <w:r>
        <w:rPr>
          <w:rFonts w:ascii="Times New Roman"/>
          <w:b w:val="false"/>
          <w:i w:val="false"/>
          <w:color w:val="000000"/>
          <w:sz w:val="28"/>
        </w:rPr>
        <w:t>
      Вносит предложения по совершенствованию образовательного процесса.</w:t>
      </w:r>
    </w:p>
    <w:bookmarkEnd w:id="685"/>
    <w:bookmarkStart w:name="z676" w:id="686"/>
    <w:p>
      <w:pPr>
        <w:spacing w:after="0"/>
        <w:ind w:left="0"/>
        <w:jc w:val="left"/>
      </w:pPr>
      <w:r>
        <w:rPr>
          <w:rFonts w:ascii="Times New Roman"/>
          <w:b w:val="false"/>
          <w:i w:val="false"/>
          <w:color w:val="000000"/>
          <w:sz w:val="28"/>
        </w:rPr>
        <w:t>
      Принимает меры по оснащению учебных кабинетов, комнат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p>
    <w:bookmarkEnd w:id="686"/>
    <w:bookmarkStart w:name="z677" w:id="687"/>
    <w:p>
      <w:pPr>
        <w:spacing w:after="0"/>
        <w:ind w:left="0"/>
        <w:jc w:val="left"/>
      </w:pPr>
      <w:r>
        <w:rPr>
          <w:rFonts w:ascii="Times New Roman"/>
          <w:b w:val="false"/>
          <w:i w:val="false"/>
          <w:color w:val="000000"/>
          <w:sz w:val="28"/>
        </w:rPr>
        <w:t>
      Осуществляет контроль за состоянием медицинского обслуживания обучающихся. Обеспечивает соблюдение санитарно-гигиенических требований, правил охраны труда. Обеспечивает подготовку и представление необходимой отчетности.</w:t>
      </w:r>
    </w:p>
    <w:bookmarkEnd w:id="687"/>
    <w:bookmarkStart w:name="z678" w:id="688"/>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и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семьи",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дополнительного образования детей, педагогику, педагогическую психологию, основы физиологии и гигиены,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688"/>
    <w:bookmarkStart w:name="z679" w:id="689"/>
    <w:p>
      <w:pPr>
        <w:spacing w:after="0"/>
        <w:ind w:left="0"/>
        <w:jc w:val="left"/>
      </w:pPr>
      <w:r>
        <w:rPr>
          <w:rFonts w:ascii="Times New Roman"/>
          <w:b w:val="false"/>
          <w:i w:val="false"/>
          <w:color w:val="000000"/>
          <w:sz w:val="28"/>
        </w:rPr>
        <w:t>
      Требования к квалификации: высшее педагогическое образование или высшее образование по соответствующим профилям, стаж педагогической работы в организациях образования не менее 5-ти лет или на руководящих должностях не менее 3 лет.</w:t>
      </w:r>
    </w:p>
    <w:bookmarkEnd w:id="689"/>
    <w:bookmarkStart w:name="z680" w:id="690"/>
    <w:p>
      <w:pPr>
        <w:spacing w:after="0"/>
        <w:ind w:left="0"/>
        <w:jc w:val="left"/>
      </w:pPr>
      <w:r>
        <w:rPr>
          <w:rFonts w:ascii="Times New Roman"/>
          <w:b/>
          <w:i w:val="false"/>
          <w:color w:val="000000"/>
        </w:rPr>
        <w:t xml:space="preserve"> Педагог дополнительного образования</w:t>
      </w:r>
    </w:p>
    <w:bookmarkEnd w:id="690"/>
    <w:bookmarkStart w:name="z681" w:id="691"/>
    <w:p>
      <w:pPr>
        <w:spacing w:after="0"/>
        <w:ind w:left="0"/>
        <w:jc w:val="left"/>
      </w:pPr>
      <w:r>
        <w:rPr>
          <w:rFonts w:ascii="Times New Roman"/>
          <w:b w:val="false"/>
          <w:i w:val="false"/>
          <w:color w:val="000000"/>
          <w:sz w:val="28"/>
        </w:rPr>
        <w:t>
      Должностные обязанности. Организует и обеспечивает разнообразную творческую деятельность обучающихся в области дополнительного образования. 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w:t>
      </w:r>
    </w:p>
    <w:bookmarkEnd w:id="691"/>
    <w:bookmarkStart w:name="z682" w:id="692"/>
    <w:p>
      <w:pPr>
        <w:spacing w:after="0"/>
        <w:ind w:left="0"/>
        <w:jc w:val="left"/>
      </w:pPr>
      <w:r>
        <w:rPr>
          <w:rFonts w:ascii="Times New Roman"/>
          <w:b w:val="false"/>
          <w:i w:val="false"/>
          <w:color w:val="000000"/>
          <w:sz w:val="28"/>
        </w:rPr>
        <w:t>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слеты,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bookmarkEnd w:id="692"/>
    <w:bookmarkStart w:name="z683" w:id="693"/>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семьи",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bookmarkEnd w:id="693"/>
    <w:bookmarkStart w:name="z684" w:id="694"/>
    <w:p>
      <w:pPr>
        <w:spacing w:after="0"/>
        <w:ind w:left="0"/>
        <w:jc w:val="left"/>
      </w:pPr>
      <w:r>
        <w:rPr>
          <w:rFonts w:ascii="Times New Roman"/>
          <w:b w:val="false"/>
          <w:i w:val="false"/>
          <w:color w:val="000000"/>
          <w:sz w:val="28"/>
        </w:rPr>
        <w:t>
      Требования к квалификации:</w:t>
      </w:r>
    </w:p>
    <w:bookmarkEnd w:id="694"/>
    <w:bookmarkStart w:name="z685" w:id="695"/>
    <w:p>
      <w:pPr>
        <w:spacing w:after="0"/>
        <w:ind w:left="0"/>
        <w:jc w:val="left"/>
      </w:pPr>
      <w:r>
        <w:rPr>
          <w:rFonts w:ascii="Times New Roman"/>
          <w:b w:val="false"/>
          <w:i w:val="false"/>
          <w:color w:val="000000"/>
          <w:sz w:val="28"/>
        </w:rPr>
        <w:t>
      специалиста высшего уровня квалификации без категории: высшее педагогическое образование по соответствующему профилю кружка, секции, студии и иного детского объединения без предъявления требований к стажу работы;</w:t>
      </w:r>
    </w:p>
    <w:bookmarkEnd w:id="695"/>
    <w:bookmarkStart w:name="z686" w:id="696"/>
    <w:p>
      <w:pPr>
        <w:spacing w:after="0"/>
        <w:ind w:left="0"/>
        <w:jc w:val="left"/>
      </w:pPr>
      <w:r>
        <w:rPr>
          <w:rFonts w:ascii="Times New Roman"/>
          <w:b w:val="false"/>
          <w:i w:val="false"/>
          <w:color w:val="000000"/>
          <w:sz w:val="28"/>
        </w:rPr>
        <w:t>
      специалиста среднего уровня квалификации без категории: техническое и профессиональное образование педагогического профиля или по соответствующему профилю кружка, секции, студии и иного детского объединения без предъявления требований к стажу работы;</w:t>
      </w:r>
    </w:p>
    <w:bookmarkEnd w:id="696"/>
    <w:bookmarkStart w:name="z687" w:id="697"/>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697"/>
    <w:bookmarkStart w:name="z688" w:id="698"/>
    <w:p>
      <w:pPr>
        <w:spacing w:after="0"/>
        <w:ind w:left="0"/>
        <w:jc w:val="left"/>
      </w:pPr>
      <w:r>
        <w:rPr>
          <w:rFonts w:ascii="Times New Roman"/>
          <w:b w:val="false"/>
          <w:i w:val="false"/>
          <w:color w:val="000000"/>
          <w:sz w:val="28"/>
        </w:rPr>
        <w:t>
      специалист высшего уровня квалификации втopoй категории:</w:t>
      </w:r>
    </w:p>
    <w:bookmarkEnd w:id="698"/>
    <w:bookmarkStart w:name="z689" w:id="699"/>
    <w:p>
      <w:pPr>
        <w:spacing w:after="0"/>
        <w:ind w:left="0"/>
        <w:jc w:val="left"/>
      </w:pPr>
      <w:r>
        <w:rPr>
          <w:rFonts w:ascii="Times New Roman"/>
          <w:b w:val="false"/>
          <w:i w:val="false"/>
          <w:color w:val="000000"/>
          <w:sz w:val="28"/>
        </w:rPr>
        <w:t>
      должен отвечать общим требованиям, предъявляемым педагогу высшего уровня квалификации без категории, владеть навыками исследовательской, экспериментальной работы, вести работу по апробации новых методик, руководить детскими коллективами-победителями региональных (городских) выставок, олимпиад, соревнований.</w:t>
      </w:r>
    </w:p>
    <w:bookmarkEnd w:id="699"/>
    <w:bookmarkStart w:name="z690" w:id="700"/>
    <w:p>
      <w:pPr>
        <w:spacing w:after="0"/>
        <w:ind w:left="0"/>
        <w:jc w:val="left"/>
      </w:pPr>
      <w:r>
        <w:rPr>
          <w:rFonts w:ascii="Times New Roman"/>
          <w:b w:val="false"/>
          <w:i w:val="false"/>
          <w:color w:val="000000"/>
          <w:sz w:val="28"/>
        </w:rPr>
        <w:t>
      Требования к квалификации: высшее педагогическое образование по соответствующему профилю кружка, секции, студии и иного детского объединения и стаж работы в должности педагога не менее 3 лет или высшее образование по соответствующему профилю;</w:t>
      </w:r>
    </w:p>
    <w:bookmarkEnd w:id="700"/>
    <w:bookmarkStart w:name="z691" w:id="701"/>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701"/>
    <w:bookmarkStart w:name="z692" w:id="702"/>
    <w:p>
      <w:pPr>
        <w:spacing w:after="0"/>
        <w:ind w:left="0"/>
        <w:jc w:val="left"/>
      </w:pPr>
      <w:r>
        <w:rPr>
          <w:rFonts w:ascii="Times New Roman"/>
          <w:b w:val="false"/>
          <w:i w:val="false"/>
          <w:color w:val="000000"/>
          <w:sz w:val="28"/>
        </w:rPr>
        <w:t>
      должен отвечать требованиям, предъявляемым педагогу высшего уровня квалификации второй категории, кроме того: владеть методами исследовательской, экспериментальной работы, руководить детскими коллективами-победителями областных, республиканских конкурсов, выставок, олимпиад, соревнований, иметь методические публикации в педагогических изданиях.</w:t>
      </w:r>
    </w:p>
    <w:bookmarkEnd w:id="702"/>
    <w:bookmarkStart w:name="z693" w:id="703"/>
    <w:p>
      <w:pPr>
        <w:spacing w:after="0"/>
        <w:ind w:left="0"/>
        <w:jc w:val="left"/>
      </w:pPr>
      <w:r>
        <w:rPr>
          <w:rFonts w:ascii="Times New Roman"/>
          <w:b w:val="false"/>
          <w:i w:val="false"/>
          <w:color w:val="000000"/>
          <w:sz w:val="28"/>
        </w:rPr>
        <w:t>
      Требования к квалификации: высшее педагогическое образование по соответствующему профилю и детского объединения и педагогический стаж работы не менее 4 лет;</w:t>
      </w:r>
    </w:p>
    <w:bookmarkEnd w:id="703"/>
    <w:bookmarkStart w:name="z694" w:id="704"/>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704"/>
    <w:bookmarkStart w:name="z695" w:id="705"/>
    <w:p>
      <w:pPr>
        <w:spacing w:after="0"/>
        <w:ind w:left="0"/>
        <w:jc w:val="left"/>
      </w:pPr>
      <w:r>
        <w:rPr>
          <w:rFonts w:ascii="Times New Roman"/>
          <w:b w:val="false"/>
          <w:i w:val="false"/>
          <w:color w:val="000000"/>
          <w:sz w:val="28"/>
        </w:rPr>
        <w:t>
      должен отвечать требованиям, предъявляемым педагогу дополнительного образования высшего уровня квалификации первой категории, кроме того: руководить детскими коллективами-победителями международных, республиканских конкурсов, выставок, олимпиад, соревнований, иметь авторские методические разработки.</w:t>
      </w:r>
    </w:p>
    <w:bookmarkEnd w:id="705"/>
    <w:bookmarkStart w:name="z696" w:id="706"/>
    <w:p>
      <w:pPr>
        <w:spacing w:after="0"/>
        <w:ind w:left="0"/>
        <w:jc w:val="left"/>
      </w:pPr>
      <w:r>
        <w:rPr>
          <w:rFonts w:ascii="Times New Roman"/>
          <w:b w:val="false"/>
          <w:i w:val="false"/>
          <w:color w:val="000000"/>
          <w:sz w:val="28"/>
        </w:rPr>
        <w:t>
      Требования к квалификации: высшее педагогическое образование и педагогический стаж работы не менее 5 лет или высшее образование по соответствующему профилю детского объединения и педагогический стаж работы не менее 5 лет;</w:t>
      </w:r>
    </w:p>
    <w:bookmarkEnd w:id="706"/>
    <w:bookmarkStart w:name="z697" w:id="707"/>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707"/>
    <w:bookmarkStart w:name="z698" w:id="708"/>
    <w:p>
      <w:pPr>
        <w:spacing w:after="0"/>
        <w:ind w:left="0"/>
        <w:jc w:val="left"/>
      </w:pPr>
      <w:r>
        <w:rPr>
          <w:rFonts w:ascii="Times New Roman"/>
          <w:b w:val="false"/>
          <w:i w:val="false"/>
          <w:color w:val="000000"/>
          <w:sz w:val="28"/>
        </w:rPr>
        <w:t>
      должен отвечать общим требованиям, предъявляемым педагогу среднего уровня квалификации без категории, кроме того: владеть навыками исследовательской, экспериментальной работы, вести работу по апробации новых методик, руководить коллективами-победителями региональных (городских) выставок, олимпиад, соревнований.</w:t>
      </w:r>
    </w:p>
    <w:bookmarkEnd w:id="708"/>
    <w:bookmarkStart w:name="z699" w:id="709"/>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педагогической работы не менее 3 лет или техническое и профессиональное образование по профилю и стаж педагогической работы не менее 4 лет;</w:t>
      </w:r>
    </w:p>
    <w:bookmarkEnd w:id="709"/>
    <w:bookmarkStart w:name="z700" w:id="710"/>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710"/>
    <w:bookmarkStart w:name="z701" w:id="711"/>
    <w:p>
      <w:pPr>
        <w:spacing w:after="0"/>
        <w:ind w:left="0"/>
        <w:jc w:val="left"/>
      </w:pPr>
      <w:r>
        <w:rPr>
          <w:rFonts w:ascii="Times New Roman"/>
          <w:b w:val="false"/>
          <w:i w:val="false"/>
          <w:color w:val="000000"/>
          <w:sz w:val="28"/>
        </w:rPr>
        <w:t>
      должен отвечать общим требованиям, предъявляемым педагогу среднего уровня квалификации второй категории, кроме того: владеть методами исследовательской, экспериментальной работы, руководить коллективами-победителями областных выставок, олимпиад, соревнований.</w:t>
      </w:r>
    </w:p>
    <w:bookmarkEnd w:id="711"/>
    <w:bookmarkStart w:name="z702" w:id="712"/>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педагогической работы не менее 4 лет или техническое и профессиональное образование по соответствующему профилю и стаж педагогической работы не менее 5 лет;</w:t>
      </w:r>
    </w:p>
    <w:bookmarkEnd w:id="712"/>
    <w:bookmarkStart w:name="z703" w:id="713"/>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713"/>
    <w:bookmarkStart w:name="z704" w:id="714"/>
    <w:p>
      <w:pPr>
        <w:spacing w:after="0"/>
        <w:ind w:left="0"/>
        <w:jc w:val="left"/>
      </w:pPr>
      <w:r>
        <w:rPr>
          <w:rFonts w:ascii="Times New Roman"/>
          <w:b w:val="false"/>
          <w:i w:val="false"/>
          <w:color w:val="000000"/>
          <w:sz w:val="28"/>
        </w:rPr>
        <w:t>
      должен отвечать общим требованиям, предъявляемым педагогу среднего уровня квалификации первой категории, кроме того: руководить коллективами-победителями международных, республиканских конкурсов, выставок, олимпиад, соревнований.</w:t>
      </w:r>
    </w:p>
    <w:bookmarkEnd w:id="714"/>
    <w:bookmarkStart w:name="z705" w:id="715"/>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педагогической работы не менее 5 лет или техническое и профессиональное образование и стаж педагогической работы не менее 6 лет.</w:t>
      </w:r>
    </w:p>
    <w:bookmarkEnd w:id="715"/>
    <w:bookmarkStart w:name="z706" w:id="716"/>
    <w:p>
      <w:pPr>
        <w:spacing w:after="0"/>
        <w:ind w:left="0"/>
        <w:jc w:val="left"/>
      </w:pPr>
      <w:r>
        <w:rPr>
          <w:rFonts w:ascii="Times New Roman"/>
          <w:b/>
          <w:i w:val="false"/>
          <w:color w:val="000000"/>
        </w:rPr>
        <w:t xml:space="preserve"> Педагог-организатор</w:t>
      </w:r>
    </w:p>
    <w:bookmarkEnd w:id="716"/>
    <w:bookmarkStart w:name="z707" w:id="717"/>
    <w:p>
      <w:pPr>
        <w:spacing w:after="0"/>
        <w:ind w:left="0"/>
        <w:jc w:val="left"/>
      </w:pPr>
      <w:r>
        <w:rPr>
          <w:rFonts w:ascii="Times New Roman"/>
          <w:b w:val="false"/>
          <w:i w:val="false"/>
          <w:color w:val="000000"/>
          <w:sz w:val="28"/>
        </w:rPr>
        <w:t>
      Должностные обязанности. Изучает возрастные и психологические особенности, интересы и потребности обучающихся организаций образования и по месту жительства, создает условия для их реализации.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Руководит одним из направлений: научно-техническим, художественно-творческим, спортивно-туристическим и др.</w:t>
      </w:r>
    </w:p>
    <w:bookmarkEnd w:id="717"/>
    <w:bookmarkStart w:name="z708" w:id="718"/>
    <w:p>
      <w:pPr>
        <w:spacing w:after="0"/>
        <w:ind w:left="0"/>
        <w:jc w:val="left"/>
      </w:pPr>
      <w:r>
        <w:rPr>
          <w:rFonts w:ascii="Times New Roman"/>
          <w:b w:val="false"/>
          <w:i w:val="false"/>
          <w:color w:val="000000"/>
          <w:sz w:val="28"/>
        </w:rPr>
        <w:t>
      Способствует реализации прав ребенка на участие в ассоциациях, общественных организациях в соответствии с действующим законодательством. Организует вечера, праздники, походы, экскурсии, каникулярный отдых детей, поддерживает социально значимые инициативы обучающихся в сфере свободного времени, досуга и развлечений. Организует участие детей в культурно-массовых мероприятиях. Обеспечивает создание необходимых условий для охраны жизни и здоровья детей во время проведения мероприятий.</w:t>
      </w:r>
    </w:p>
    <w:bookmarkEnd w:id="718"/>
    <w:bookmarkStart w:name="z709" w:id="719"/>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(супружесвте)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по вопросам образования, возрастную и специальную педагогику и психологию, физиологию, гигиену, специфику развития интересов и потребностей обучающихся, основы их творческой деятельности, методику поиска и поддержки талантов, методику воспитательной работы, средства обучения и их дидактические возможности, программы занятий кружков, секций, студий, клубных объединений, основы деятельности детских коллективов, организаций и ассоциаций, основы законодательства о труде, правила и нормы охраны труда и техники безопасности, санитарные правила и нормы.</w:t>
      </w:r>
    </w:p>
    <w:bookmarkEnd w:id="719"/>
    <w:bookmarkStart w:name="z710" w:id="720"/>
    <w:p>
      <w:pPr>
        <w:spacing w:after="0"/>
        <w:ind w:left="0"/>
        <w:jc w:val="left"/>
      </w:pPr>
      <w:r>
        <w:rPr>
          <w:rFonts w:ascii="Times New Roman"/>
          <w:b w:val="false"/>
          <w:i w:val="false"/>
          <w:color w:val="000000"/>
          <w:sz w:val="28"/>
        </w:rPr>
        <w:t>
      Требования к квалификации:</w:t>
      </w:r>
    </w:p>
    <w:bookmarkEnd w:id="720"/>
    <w:bookmarkStart w:name="z711" w:id="721"/>
    <w:p>
      <w:pPr>
        <w:spacing w:after="0"/>
        <w:ind w:left="0"/>
        <w:jc w:val="left"/>
      </w:pPr>
      <w:r>
        <w:rPr>
          <w:rFonts w:ascii="Times New Roman"/>
          <w:b w:val="false"/>
          <w:i w:val="false"/>
          <w:color w:val="000000"/>
          <w:sz w:val="28"/>
        </w:rPr>
        <w:t>
      специалиста высшего уровня квалификации без категории: высшее педагогическое образование или высшее образование по профилю.</w:t>
      </w:r>
    </w:p>
    <w:bookmarkEnd w:id="721"/>
    <w:bookmarkStart w:name="z712" w:id="722"/>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722"/>
    <w:bookmarkStart w:name="z713" w:id="723"/>
    <w:p>
      <w:pPr>
        <w:spacing w:after="0"/>
        <w:ind w:left="0"/>
        <w:jc w:val="left"/>
      </w:pPr>
      <w:r>
        <w:rPr>
          <w:rFonts w:ascii="Times New Roman"/>
          <w:b w:val="false"/>
          <w:i w:val="false"/>
          <w:color w:val="000000"/>
          <w:sz w:val="28"/>
        </w:rPr>
        <w:t>
      должен отвечать общим требованиям, предъявляемым педагогу-организатору высшего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bookmarkEnd w:id="723"/>
    <w:bookmarkStart w:name="z714" w:id="724"/>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3 лет, или высшее образование по профилю и стаж работы в должности педагога-организатора не менее 4 лет;</w:t>
      </w:r>
    </w:p>
    <w:bookmarkEnd w:id="724"/>
    <w:bookmarkStart w:name="z715" w:id="725"/>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725"/>
    <w:bookmarkStart w:name="z716" w:id="726"/>
    <w:p>
      <w:pPr>
        <w:spacing w:after="0"/>
        <w:ind w:left="0"/>
        <w:jc w:val="left"/>
      </w:pPr>
      <w:r>
        <w:rPr>
          <w:rFonts w:ascii="Times New Roman"/>
          <w:b w:val="false"/>
          <w:i w:val="false"/>
          <w:color w:val="000000"/>
          <w:sz w:val="28"/>
        </w:rPr>
        <w:t>
      должен отвечать требованиям, предъявляемым педагогу-организатору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bookmarkEnd w:id="726"/>
    <w:bookmarkStart w:name="z717" w:id="727"/>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4 лет, или высшее образование по профилю и стаж работы в должности педагога-организатора не менее 5 лет;</w:t>
      </w:r>
    </w:p>
    <w:bookmarkEnd w:id="727"/>
    <w:bookmarkStart w:name="z718" w:id="728"/>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728"/>
    <w:bookmarkStart w:name="z719" w:id="729"/>
    <w:p>
      <w:pPr>
        <w:spacing w:after="0"/>
        <w:ind w:left="0"/>
        <w:jc w:val="left"/>
      </w:pPr>
      <w:r>
        <w:rPr>
          <w:rFonts w:ascii="Times New Roman"/>
          <w:b w:val="false"/>
          <w:i w:val="false"/>
          <w:color w:val="000000"/>
          <w:sz w:val="28"/>
        </w:rPr>
        <w:t>
      должен отвечать требованиям, предъявляемым педагогам-организаторам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bookmarkEnd w:id="729"/>
    <w:bookmarkStart w:name="z720" w:id="730"/>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5 лет, или высшее образование по профилю и стаж работы в должности педагога-организатора не менее 6 лет.</w:t>
      </w:r>
    </w:p>
    <w:bookmarkEnd w:id="730"/>
    <w:bookmarkStart w:name="z721" w:id="731"/>
    <w:p>
      <w:pPr>
        <w:spacing w:after="0"/>
        <w:ind w:left="0"/>
        <w:jc w:val="left"/>
      </w:pPr>
      <w:r>
        <w:rPr>
          <w:rFonts w:ascii="Times New Roman"/>
          <w:b w:val="false"/>
          <w:i w:val="false"/>
          <w:color w:val="000000"/>
          <w:sz w:val="28"/>
        </w:rPr>
        <w:t>
      специалист среднего уровня квалификации без категории:</w:t>
      </w:r>
    </w:p>
    <w:bookmarkEnd w:id="731"/>
    <w:bookmarkStart w:name="z722" w:id="732"/>
    <w:p>
      <w:pPr>
        <w:spacing w:after="0"/>
        <w:ind w:left="0"/>
        <w:jc w:val="left"/>
      </w:pPr>
      <w:r>
        <w:rPr>
          <w:rFonts w:ascii="Times New Roman"/>
          <w:b w:val="false"/>
          <w:i w:val="false"/>
          <w:color w:val="000000"/>
          <w:sz w:val="28"/>
        </w:rPr>
        <w:t>
      техническое и профессиональное образование педагогического профиля без предъявления требований к стажу работы.</w:t>
      </w:r>
    </w:p>
    <w:bookmarkEnd w:id="732"/>
    <w:bookmarkStart w:name="z723" w:id="733"/>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733"/>
    <w:bookmarkStart w:name="z724" w:id="734"/>
    <w:p>
      <w:pPr>
        <w:spacing w:after="0"/>
        <w:ind w:left="0"/>
        <w:jc w:val="left"/>
      </w:pPr>
      <w:r>
        <w:rPr>
          <w:rFonts w:ascii="Times New Roman"/>
          <w:b w:val="false"/>
          <w:i w:val="false"/>
          <w:color w:val="000000"/>
          <w:sz w:val="28"/>
        </w:rPr>
        <w:t>
      должен отвечать общим требованиям, предъявляемым педагогам-организаторам среднего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bookmarkEnd w:id="734"/>
    <w:bookmarkStart w:name="z725" w:id="735"/>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педагога-организатора не менее 3 лет.</w:t>
      </w:r>
    </w:p>
    <w:bookmarkEnd w:id="735"/>
    <w:bookmarkStart w:name="z726" w:id="736"/>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736"/>
    <w:bookmarkStart w:name="z727" w:id="737"/>
    <w:p>
      <w:pPr>
        <w:spacing w:after="0"/>
        <w:ind w:left="0"/>
        <w:jc w:val="left"/>
      </w:pPr>
      <w:r>
        <w:rPr>
          <w:rFonts w:ascii="Times New Roman"/>
          <w:b w:val="false"/>
          <w:i w:val="false"/>
          <w:color w:val="000000"/>
          <w:sz w:val="28"/>
        </w:rPr>
        <w:t>
      должен отвечать общим требованиям, предъявляемым педагогам- организаторам среднего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bookmarkEnd w:id="737"/>
    <w:bookmarkStart w:name="z728" w:id="738"/>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педагога не менее 4 лет.</w:t>
      </w:r>
    </w:p>
    <w:bookmarkEnd w:id="738"/>
    <w:bookmarkStart w:name="z729" w:id="739"/>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739"/>
    <w:bookmarkStart w:name="z730" w:id="740"/>
    <w:p>
      <w:pPr>
        <w:spacing w:after="0"/>
        <w:ind w:left="0"/>
        <w:jc w:val="left"/>
      </w:pPr>
      <w:r>
        <w:rPr>
          <w:rFonts w:ascii="Times New Roman"/>
          <w:b w:val="false"/>
          <w:i w:val="false"/>
          <w:color w:val="000000"/>
          <w:sz w:val="28"/>
        </w:rPr>
        <w:t>
      должен отвечать общим требованиям, предъявляемым педагогам-организаторам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bookmarkEnd w:id="740"/>
    <w:bookmarkStart w:name="z731" w:id="741"/>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педагога не менее 5 лет.</w:t>
      </w:r>
    </w:p>
    <w:bookmarkEnd w:id="741"/>
    <w:bookmarkStart w:name="z732" w:id="742"/>
    <w:p>
      <w:pPr>
        <w:spacing w:after="0"/>
        <w:ind w:left="0"/>
        <w:jc w:val="left"/>
      </w:pPr>
      <w:r>
        <w:rPr>
          <w:rFonts w:ascii="Times New Roman"/>
          <w:b/>
          <w:i w:val="false"/>
          <w:color w:val="000000"/>
        </w:rPr>
        <w:t xml:space="preserve"> Социальный педагог</w:t>
      </w:r>
    </w:p>
    <w:bookmarkEnd w:id="742"/>
    <w:bookmarkStart w:name="z733" w:id="743"/>
    <w:p>
      <w:pPr>
        <w:spacing w:after="0"/>
        <w:ind w:left="0"/>
        <w:jc w:val="left"/>
      </w:pPr>
      <w:r>
        <w:rPr>
          <w:rFonts w:ascii="Times New Roman"/>
          <w:b w:val="false"/>
          <w:i w:val="false"/>
          <w:color w:val="000000"/>
          <w:sz w:val="28"/>
        </w:rPr>
        <w:t>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детей. Выступает посредником между обучающимися,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w:t>
      </w:r>
    </w:p>
    <w:bookmarkEnd w:id="743"/>
    <w:bookmarkStart w:name="z734" w:id="744"/>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(супружесвте) и семьи",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xml:space="preserve">"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w:t>
      </w:r>
      <w:r>
        <w:rPr>
          <w:rFonts w:ascii="Times New Roman"/>
          <w:b w:val="false"/>
          <w:i w:val="false"/>
          <w:color w:val="000000"/>
          <w:sz w:val="28"/>
        </w:rPr>
        <w:t>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p>
    <w:bookmarkEnd w:id="744"/>
    <w:bookmarkStart w:name="z736" w:id="745"/>
    <w:p>
      <w:pPr>
        <w:spacing w:after="0"/>
        <w:ind w:left="0"/>
        <w:jc w:val="left"/>
      </w:pPr>
      <w:r>
        <w:rPr>
          <w:rFonts w:ascii="Times New Roman"/>
          <w:b w:val="false"/>
          <w:i w:val="false"/>
          <w:color w:val="000000"/>
          <w:sz w:val="28"/>
        </w:rPr>
        <w:t>
      Требования к квалификации:</w:t>
      </w:r>
    </w:p>
    <w:bookmarkEnd w:id="745"/>
    <w:bookmarkStart w:name="z737" w:id="746"/>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или высшее образование по профилю.</w:t>
      </w:r>
    </w:p>
    <w:bookmarkEnd w:id="746"/>
    <w:bookmarkStart w:name="z738" w:id="747"/>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747"/>
    <w:bookmarkStart w:name="z739" w:id="748"/>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748"/>
    <w:bookmarkStart w:name="z740" w:id="749"/>
    <w:p>
      <w:pPr>
        <w:spacing w:after="0"/>
        <w:ind w:left="0"/>
        <w:jc w:val="left"/>
      </w:pPr>
      <w:r>
        <w:rPr>
          <w:rFonts w:ascii="Times New Roman"/>
          <w:b w:val="false"/>
          <w:i w:val="false"/>
          <w:color w:val="000000"/>
          <w:sz w:val="28"/>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bookmarkEnd w:id="749"/>
    <w:bookmarkStart w:name="z741" w:id="750"/>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3 лет или высшее образование по профилю и стаж работы в должности социального педагога не менее 4 лет;</w:t>
      </w:r>
    </w:p>
    <w:bookmarkEnd w:id="750"/>
    <w:bookmarkStart w:name="z742" w:id="751"/>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751"/>
    <w:bookmarkStart w:name="z743" w:id="752"/>
    <w:p>
      <w:pPr>
        <w:spacing w:after="0"/>
        <w:ind w:left="0"/>
        <w:jc w:val="left"/>
      </w:pPr>
      <w:r>
        <w:rPr>
          <w:rFonts w:ascii="Times New Roman"/>
          <w:b w:val="false"/>
          <w:i w:val="false"/>
          <w:color w:val="000000"/>
          <w:sz w:val="28"/>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bookmarkEnd w:id="752"/>
    <w:bookmarkStart w:name="z744" w:id="753"/>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4 лет или высшее образование по профилю и стаж работы в должности социального педагога не менее 5 лет.</w:t>
      </w:r>
    </w:p>
    <w:bookmarkEnd w:id="753"/>
    <w:bookmarkStart w:name="z745" w:id="754"/>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754"/>
    <w:bookmarkStart w:name="z746" w:id="755"/>
    <w:p>
      <w:pPr>
        <w:spacing w:after="0"/>
        <w:ind w:left="0"/>
        <w:jc w:val="left"/>
      </w:pPr>
      <w:r>
        <w:rPr>
          <w:rFonts w:ascii="Times New Roman"/>
          <w:b w:val="false"/>
          <w:i w:val="false"/>
          <w:color w:val="000000"/>
          <w:sz w:val="28"/>
        </w:rPr>
        <w:t>
      должен отвечать требованиям, предъявляемым социальному педагогу высшего уровня квалификации первой категории, кроме того: владеть методами научно-исследовательской, 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bookmarkEnd w:id="755"/>
    <w:bookmarkStart w:name="z747" w:id="756"/>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5 лет или высшее образование по профилю и стаж работы в должности социального педагога не менее 6 лет.</w:t>
      </w:r>
    </w:p>
    <w:bookmarkEnd w:id="756"/>
    <w:bookmarkStart w:name="z748" w:id="757"/>
    <w:p>
      <w:pPr>
        <w:spacing w:after="0"/>
        <w:ind w:left="0"/>
        <w:jc w:val="left"/>
      </w:pPr>
      <w:r>
        <w:rPr>
          <w:rFonts w:ascii="Times New Roman"/>
          <w:b/>
          <w:i w:val="false"/>
          <w:color w:val="000000"/>
        </w:rPr>
        <w:t xml:space="preserve"> Музыкальный руководитель</w:t>
      </w:r>
    </w:p>
    <w:bookmarkEnd w:id="757"/>
    <w:bookmarkStart w:name="z749" w:id="758"/>
    <w:p>
      <w:pPr>
        <w:spacing w:after="0"/>
        <w:ind w:left="0"/>
        <w:jc w:val="left"/>
      </w:pPr>
      <w:r>
        <w:rPr>
          <w:rFonts w:ascii="Times New Roman"/>
          <w:b w:val="false"/>
          <w:i w:val="false"/>
          <w:color w:val="000000"/>
          <w:sz w:val="28"/>
        </w:rPr>
        <w:t>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обучения. Профессионально владеет техникой исполнения на музыкальном инструменте. Организует и проводит музыкальные и другие культурно-массовые мероприятия; ведет индивидуальную работу с детьми, выявляет музыкально одаренных детей.</w:t>
      </w:r>
    </w:p>
    <w:bookmarkEnd w:id="758"/>
    <w:bookmarkStart w:name="z750" w:id="759"/>
    <w:p>
      <w:pPr>
        <w:spacing w:after="0"/>
        <w:ind w:left="0"/>
        <w:jc w:val="left"/>
      </w:pPr>
      <w:r>
        <w:rPr>
          <w:rFonts w:ascii="Times New Roman"/>
          <w:b w:val="false"/>
          <w:i w:val="false"/>
          <w:color w:val="000000"/>
          <w:sz w:val="28"/>
        </w:rPr>
        <w:t>
      Участвует в организации физкультурных занятий, спортивных досугов и развлечений.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передовой опыт.</w:t>
      </w:r>
    </w:p>
    <w:bookmarkEnd w:id="759"/>
    <w:bookmarkStart w:name="z751" w:id="760"/>
    <w:p>
      <w:pPr>
        <w:spacing w:after="0"/>
        <w:ind w:left="0"/>
        <w:jc w:val="left"/>
      </w:pPr>
      <w:r>
        <w:rPr>
          <w:rFonts w:ascii="Times New Roman"/>
          <w:b w:val="false"/>
          <w:i w:val="false"/>
          <w:color w:val="000000"/>
          <w:sz w:val="28"/>
        </w:rPr>
        <w:t>
      Консультирует родителей и воспитателей по вопросам музыкального воспитания детей. Отслеживает уровни музыкального развития. Выполняет правила и нормы охраны труда, техники безопасности и противопожарной защиты.</w:t>
      </w:r>
    </w:p>
    <w:bookmarkEnd w:id="760"/>
    <w:bookmarkStart w:name="z752" w:id="761"/>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музыкальные произведения разных эпох, стилей и жанров, методику проведения занятий и репетиций, основы педагогики и психологии, музыкального восприятия, эмоций, моторики и музыкальных возможностей детей разного возраста, музыкальные произведения детского репертуара, методику музыкального воспитания, профессионально владеть музыкальным инструментом, основы доврачебной медицинской помощи, основы экономики, законодательства о труде, правила и нормы охраны труда, техники безопасности и пожарной безопасности, санитарные правила и нормы.</w:t>
      </w:r>
    </w:p>
    <w:bookmarkEnd w:id="761"/>
    <w:bookmarkStart w:name="z753" w:id="762"/>
    <w:p>
      <w:pPr>
        <w:spacing w:after="0"/>
        <w:ind w:left="0"/>
        <w:jc w:val="left"/>
      </w:pPr>
      <w:r>
        <w:rPr>
          <w:rFonts w:ascii="Times New Roman"/>
          <w:b w:val="false"/>
          <w:i w:val="false"/>
          <w:color w:val="000000"/>
          <w:sz w:val="28"/>
        </w:rPr>
        <w:t>
      Требования к квалификации:</w:t>
      </w:r>
    </w:p>
    <w:bookmarkEnd w:id="762"/>
    <w:bookmarkStart w:name="z754" w:id="763"/>
    <w:p>
      <w:pPr>
        <w:spacing w:after="0"/>
        <w:ind w:left="0"/>
        <w:jc w:val="left"/>
      </w:pPr>
      <w:r>
        <w:rPr>
          <w:rFonts w:ascii="Times New Roman"/>
          <w:b w:val="false"/>
          <w:i w:val="false"/>
          <w:color w:val="000000"/>
          <w:sz w:val="28"/>
        </w:rPr>
        <w:t>
      специалист высшего уровня квалификации без категории: высшее музыкальное образование.</w:t>
      </w:r>
    </w:p>
    <w:bookmarkEnd w:id="763"/>
    <w:bookmarkStart w:name="z755" w:id="764"/>
    <w:p>
      <w:pPr>
        <w:spacing w:after="0"/>
        <w:ind w:left="0"/>
        <w:jc w:val="left"/>
      </w:pPr>
      <w:r>
        <w:rPr>
          <w:rFonts w:ascii="Times New Roman"/>
          <w:b w:val="false"/>
          <w:i w:val="false"/>
          <w:color w:val="000000"/>
          <w:sz w:val="28"/>
        </w:rPr>
        <w:t>
      специалист среднего уровня квалификации без категории: техническое и профессиональное (музыкальное) образование.</w:t>
      </w:r>
    </w:p>
    <w:bookmarkEnd w:id="764"/>
    <w:bookmarkStart w:name="z756" w:id="765"/>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765"/>
    <w:bookmarkStart w:name="z757" w:id="766"/>
    <w:p>
      <w:pPr>
        <w:spacing w:after="0"/>
        <w:ind w:left="0"/>
        <w:jc w:val="left"/>
      </w:pPr>
      <w:r>
        <w:rPr>
          <w:rFonts w:ascii="Times New Roman"/>
          <w:b w:val="false"/>
          <w:i w:val="false"/>
          <w:color w:val="000000"/>
          <w:sz w:val="28"/>
        </w:rPr>
        <w:t>
      специалист высшего уровня квалификации второй категории: высшее музыкальное образование и стаж работы в должности музыкального руководителя не менее 3 лет.</w:t>
      </w:r>
    </w:p>
    <w:bookmarkEnd w:id="766"/>
    <w:bookmarkStart w:name="z758" w:id="767"/>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767"/>
    <w:bookmarkStart w:name="z759" w:id="768"/>
    <w:p>
      <w:pPr>
        <w:spacing w:after="0"/>
        <w:ind w:left="0"/>
        <w:jc w:val="left"/>
      </w:pP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p>
    <w:bookmarkEnd w:id="768"/>
    <w:bookmarkStart w:name="z760" w:id="769"/>
    <w:p>
      <w:pPr>
        <w:spacing w:after="0"/>
        <w:ind w:left="0"/>
        <w:jc w:val="left"/>
      </w:pPr>
      <w:r>
        <w:rPr>
          <w:rFonts w:ascii="Times New Roman"/>
          <w:b w:val="false"/>
          <w:i w:val="false"/>
          <w:color w:val="000000"/>
          <w:sz w:val="28"/>
        </w:rPr>
        <w:t>
      Требования к квалификации: высшее музыкальное образование и стаж работы в должности музыкального руководителя не менее 4 лет.</w:t>
      </w:r>
    </w:p>
    <w:bookmarkEnd w:id="769"/>
    <w:bookmarkStart w:name="z761" w:id="770"/>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770"/>
    <w:bookmarkStart w:name="z762" w:id="771"/>
    <w:p>
      <w:pPr>
        <w:spacing w:after="0"/>
        <w:ind w:left="0"/>
        <w:jc w:val="left"/>
      </w:pP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
    <w:bookmarkEnd w:id="771"/>
    <w:bookmarkStart w:name="z763" w:id="772"/>
    <w:p>
      <w:pPr>
        <w:spacing w:after="0"/>
        <w:ind w:left="0"/>
        <w:jc w:val="left"/>
      </w:pPr>
      <w:r>
        <w:rPr>
          <w:rFonts w:ascii="Times New Roman"/>
          <w:b w:val="false"/>
          <w:i w:val="false"/>
          <w:color w:val="000000"/>
          <w:sz w:val="28"/>
        </w:rPr>
        <w:t>
      Требования к квалификации: высшее музыкальное образование и стаж работы в должности музыкального руководителя не менее 5 лет.</w:t>
      </w:r>
    </w:p>
    <w:bookmarkEnd w:id="772"/>
    <w:bookmarkStart w:name="z764" w:id="773"/>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773"/>
    <w:bookmarkStart w:name="z765" w:id="774"/>
    <w:p>
      <w:pPr>
        <w:spacing w:after="0"/>
        <w:ind w:left="0"/>
        <w:jc w:val="left"/>
      </w:pPr>
      <w:r>
        <w:rPr>
          <w:rFonts w:ascii="Times New Roman"/>
          <w:b w:val="false"/>
          <w:i w:val="false"/>
          <w:color w:val="000000"/>
          <w:sz w:val="28"/>
        </w:rPr>
        <w:t>
      должен отвечать общим требованиям, предъявляемым музыкальному руководителю.</w:t>
      </w:r>
    </w:p>
    <w:bookmarkEnd w:id="774"/>
    <w:bookmarkStart w:name="z766" w:id="775"/>
    <w:p>
      <w:pPr>
        <w:spacing w:after="0"/>
        <w:ind w:left="0"/>
        <w:jc w:val="left"/>
      </w:pP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музыкального руководителя не менее 3 лет.</w:t>
      </w:r>
    </w:p>
    <w:bookmarkEnd w:id="775"/>
    <w:bookmarkStart w:name="z767" w:id="776"/>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776"/>
    <w:bookmarkStart w:name="z768" w:id="777"/>
    <w:p>
      <w:pPr>
        <w:spacing w:after="0"/>
        <w:ind w:left="0"/>
        <w:jc w:val="left"/>
      </w:pP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p>
    <w:bookmarkEnd w:id="777"/>
    <w:bookmarkStart w:name="z769" w:id="778"/>
    <w:p>
      <w:pPr>
        <w:spacing w:after="0"/>
        <w:ind w:left="0"/>
        <w:jc w:val="left"/>
      </w:pP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музыкального руководителя не менее 4 лет;</w:t>
      </w:r>
    </w:p>
    <w:bookmarkEnd w:id="778"/>
    <w:bookmarkStart w:name="z770" w:id="779"/>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779"/>
    <w:bookmarkStart w:name="z771" w:id="780"/>
    <w:p>
      <w:pPr>
        <w:spacing w:after="0"/>
        <w:ind w:left="0"/>
        <w:jc w:val="left"/>
      </w:pP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
    <w:bookmarkEnd w:id="780"/>
    <w:bookmarkStart w:name="z772" w:id="781"/>
    <w:p>
      <w:pPr>
        <w:spacing w:after="0"/>
        <w:ind w:left="0"/>
        <w:jc w:val="left"/>
      </w:pP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музыкального руководителя не менее 5 лет.</w:t>
      </w:r>
    </w:p>
    <w:bookmarkEnd w:id="781"/>
    <w:bookmarkStart w:name="z773" w:id="782"/>
    <w:p>
      <w:pPr>
        <w:spacing w:after="0"/>
        <w:ind w:left="0"/>
        <w:jc w:val="left"/>
      </w:pPr>
      <w:r>
        <w:rPr>
          <w:rFonts w:ascii="Times New Roman"/>
          <w:b/>
          <w:i w:val="false"/>
          <w:color w:val="000000"/>
        </w:rPr>
        <w:t xml:space="preserve"> Заведующий массовым отделом</w:t>
      </w:r>
    </w:p>
    <w:bookmarkEnd w:id="782"/>
    <w:bookmarkStart w:name="z774" w:id="783"/>
    <w:p>
      <w:pPr>
        <w:spacing w:after="0"/>
        <w:ind w:left="0"/>
        <w:jc w:val="left"/>
      </w:pPr>
      <w:r>
        <w:rPr>
          <w:rFonts w:ascii="Times New Roman"/>
          <w:b w:val="false"/>
          <w:i w:val="false"/>
          <w:color w:val="000000"/>
          <w:sz w:val="28"/>
        </w:rPr>
        <w:t>
      Должностные обязанности. Проводит массовые игры, коллективное и игровое общение. Организует представления, проводит вечера развлечений и другой досуг в организациях образования. Участвует в разработке и составлении сценариев, тематических программ, игровых форм детского коллективного досуга. Принимает участие в художественном оформлении, музыкальном сопровождении проводимых мероприятий. Поддерживает одаренных и талантливых обучающихся, в том числе детей с ограниченными возможностями в развитии. Организует участие детей в культурно-массовых мероприятиях. Обеспечивает соблюдение правил и норм охраны труда, техники безопасности и противопожарной защиты. Обеспечивает создание необходимых условий для охраны жизни и здоровья детей во время учебного процесса. Повышает свою профессиональную квалификацию.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w:t>
      </w:r>
    </w:p>
    <w:bookmarkEnd w:id="783"/>
    <w:bookmarkStart w:name="z775" w:id="784"/>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по вопросам образования, основы педагогики, психологии, руководящие документы вышестоящих органов по вопросам образования и культурно-просветительной работы, основы истории и теории искусства; происхождение и историю возникновения игр и развлечений, их социально-психологические и педагогические функции, приемы активизации аудитории, вовлечения людей в коллективное игровое общение, драматургическое построение массовых развлекательных мероприятий, основы конферансье, игровой репертуар для детской возрастной категории, передовой опыт работы культорганизаторов, основы экономики, законодательства о труде, правила охраны труда и техники безопасности, санитарные правила и нормы.</w:t>
      </w:r>
    </w:p>
    <w:bookmarkEnd w:id="784"/>
    <w:bookmarkStart w:name="z776" w:id="785"/>
    <w:p>
      <w:pPr>
        <w:spacing w:after="0"/>
        <w:ind w:left="0"/>
        <w:jc w:val="left"/>
      </w:pPr>
      <w:r>
        <w:rPr>
          <w:rFonts w:ascii="Times New Roman"/>
          <w:b w:val="false"/>
          <w:i w:val="false"/>
          <w:color w:val="000000"/>
          <w:sz w:val="28"/>
        </w:rPr>
        <w:t>
      Требования к квалификации:</w:t>
      </w:r>
    </w:p>
    <w:bookmarkEnd w:id="785"/>
    <w:bookmarkStart w:name="z777" w:id="786"/>
    <w:p>
      <w:pPr>
        <w:spacing w:after="0"/>
        <w:ind w:left="0"/>
        <w:jc w:val="left"/>
      </w:pPr>
      <w:r>
        <w:rPr>
          <w:rFonts w:ascii="Times New Roman"/>
          <w:b w:val="false"/>
          <w:i w:val="false"/>
          <w:color w:val="000000"/>
          <w:sz w:val="28"/>
        </w:rPr>
        <w:t>
      специалиста высшего уровня квалификации без категории: высшее образование.</w:t>
      </w:r>
    </w:p>
    <w:bookmarkEnd w:id="786"/>
    <w:bookmarkStart w:name="z778" w:id="787"/>
    <w:p>
      <w:pPr>
        <w:spacing w:after="0"/>
        <w:ind w:left="0"/>
        <w:jc w:val="left"/>
      </w:pPr>
      <w:r>
        <w:rPr>
          <w:rFonts w:ascii="Times New Roman"/>
          <w:b w:val="false"/>
          <w:i w:val="false"/>
          <w:color w:val="000000"/>
          <w:sz w:val="28"/>
        </w:rPr>
        <w:t>
      специалист среднего уровня квалификации без категории:</w:t>
      </w:r>
    </w:p>
    <w:bookmarkEnd w:id="787"/>
    <w:bookmarkStart w:name="z779" w:id="788"/>
    <w:p>
      <w:pPr>
        <w:spacing w:after="0"/>
        <w:ind w:left="0"/>
        <w:jc w:val="left"/>
      </w:pPr>
      <w:r>
        <w:rPr>
          <w:rFonts w:ascii="Times New Roman"/>
          <w:b w:val="false"/>
          <w:i w:val="false"/>
          <w:color w:val="000000"/>
          <w:sz w:val="28"/>
        </w:rPr>
        <w:t>
      техническое и профессиональное образование педагогического профиля.</w:t>
      </w:r>
    </w:p>
    <w:bookmarkEnd w:id="788"/>
    <w:bookmarkStart w:name="z780" w:id="789"/>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789"/>
    <w:bookmarkStart w:name="z781" w:id="790"/>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790"/>
    <w:bookmarkStart w:name="z782" w:id="791"/>
    <w:p>
      <w:pPr>
        <w:spacing w:after="0"/>
        <w:ind w:left="0"/>
        <w:jc w:val="left"/>
      </w:pPr>
      <w:r>
        <w:rPr>
          <w:rFonts w:ascii="Times New Roman"/>
          <w:b w:val="false"/>
          <w:i w:val="false"/>
          <w:color w:val="000000"/>
          <w:sz w:val="28"/>
        </w:rPr>
        <w:t>
      должен отвечать общим требованиям, предъявляемым культорганизаторам высшего уровня квалификации без категории, кроме того: владеть организационными формами культмассовой работы с детьми, участвовать в работе методических объединений.</w:t>
      </w:r>
    </w:p>
    <w:bookmarkEnd w:id="791"/>
    <w:bookmarkStart w:name="z783" w:id="792"/>
    <w:p>
      <w:pPr>
        <w:spacing w:after="0"/>
        <w:ind w:left="0"/>
        <w:jc w:val="left"/>
      </w:pPr>
      <w:r>
        <w:rPr>
          <w:rFonts w:ascii="Times New Roman"/>
          <w:b w:val="false"/>
          <w:i w:val="false"/>
          <w:color w:val="000000"/>
          <w:sz w:val="28"/>
        </w:rPr>
        <w:t>
      Требования к квалификации: высшее образование и стаж работы в должности культорганизатора не менее 3 лет;</w:t>
      </w:r>
    </w:p>
    <w:bookmarkEnd w:id="792"/>
    <w:bookmarkStart w:name="z784" w:id="793"/>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793"/>
    <w:bookmarkStart w:name="z785" w:id="794"/>
    <w:p>
      <w:pPr>
        <w:spacing w:after="0"/>
        <w:ind w:left="0"/>
        <w:jc w:val="left"/>
      </w:pPr>
      <w:r>
        <w:rPr>
          <w:rFonts w:ascii="Times New Roman"/>
          <w:b w:val="false"/>
          <w:i w:val="false"/>
          <w:color w:val="000000"/>
          <w:sz w:val="28"/>
        </w:rPr>
        <w:t>
      должен отвечать требованиям, предъявляемым культорганизатору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bookmarkEnd w:id="794"/>
    <w:bookmarkStart w:name="z786" w:id="795"/>
    <w:p>
      <w:pPr>
        <w:spacing w:after="0"/>
        <w:ind w:left="0"/>
        <w:jc w:val="left"/>
      </w:pPr>
      <w:r>
        <w:rPr>
          <w:rFonts w:ascii="Times New Roman"/>
          <w:b w:val="false"/>
          <w:i w:val="false"/>
          <w:color w:val="000000"/>
          <w:sz w:val="28"/>
        </w:rPr>
        <w:t>
      Требования к квалификации: высшее образование и стаж работы в должности культорганизатора не менее 4 лет;</w:t>
      </w:r>
    </w:p>
    <w:bookmarkEnd w:id="795"/>
    <w:bookmarkStart w:name="z787" w:id="796"/>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796"/>
    <w:bookmarkStart w:name="z788" w:id="797"/>
    <w:p>
      <w:pPr>
        <w:spacing w:after="0"/>
        <w:ind w:left="0"/>
        <w:jc w:val="left"/>
      </w:pPr>
      <w:r>
        <w:rPr>
          <w:rFonts w:ascii="Times New Roman"/>
          <w:b w:val="false"/>
          <w:i w:val="false"/>
          <w:color w:val="000000"/>
          <w:sz w:val="28"/>
        </w:rPr>
        <w:t>
      должен отвечать требованиям, предъявляемым культорганизаторам высшего уровня квалификации первой категории, кроме того: владеть методами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w:t>
      </w:r>
    </w:p>
    <w:bookmarkEnd w:id="797"/>
    <w:bookmarkStart w:name="z789" w:id="798"/>
    <w:p>
      <w:pPr>
        <w:spacing w:after="0"/>
        <w:ind w:left="0"/>
        <w:jc w:val="left"/>
      </w:pPr>
      <w:r>
        <w:rPr>
          <w:rFonts w:ascii="Times New Roman"/>
          <w:b w:val="false"/>
          <w:i w:val="false"/>
          <w:color w:val="000000"/>
          <w:sz w:val="28"/>
        </w:rPr>
        <w:t>
      Требования к квалификации: высшее образование и стаж работы в должности культорганизатора не менее 5 лет.</w:t>
      </w:r>
    </w:p>
    <w:bookmarkEnd w:id="798"/>
    <w:bookmarkStart w:name="z790" w:id="799"/>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799"/>
    <w:bookmarkStart w:name="z791" w:id="800"/>
    <w:p>
      <w:pPr>
        <w:spacing w:after="0"/>
        <w:ind w:left="0"/>
        <w:jc w:val="left"/>
      </w:pPr>
      <w:r>
        <w:rPr>
          <w:rFonts w:ascii="Times New Roman"/>
          <w:b w:val="false"/>
          <w:i w:val="false"/>
          <w:color w:val="000000"/>
          <w:sz w:val="28"/>
        </w:rPr>
        <w:t>
      специалист среднего уровня квалификаций второй категории:</w:t>
      </w:r>
    </w:p>
    <w:bookmarkEnd w:id="800"/>
    <w:bookmarkStart w:name="z792" w:id="801"/>
    <w:p>
      <w:pPr>
        <w:spacing w:after="0"/>
        <w:ind w:left="0"/>
        <w:jc w:val="left"/>
      </w:pPr>
      <w:r>
        <w:rPr>
          <w:rFonts w:ascii="Times New Roman"/>
          <w:b w:val="false"/>
          <w:i w:val="false"/>
          <w:color w:val="000000"/>
          <w:sz w:val="28"/>
        </w:rPr>
        <w:t>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обеспечивать положительные результаты в воспитательном процессе, участвовать в работе методических объединений, школ передового опыта.</w:t>
      </w:r>
    </w:p>
    <w:bookmarkEnd w:id="801"/>
    <w:bookmarkStart w:name="z793" w:id="802"/>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3 лет.</w:t>
      </w:r>
    </w:p>
    <w:bookmarkEnd w:id="802"/>
    <w:bookmarkStart w:name="z794" w:id="803"/>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803"/>
    <w:bookmarkStart w:name="z795" w:id="804"/>
    <w:p>
      <w:pPr>
        <w:spacing w:after="0"/>
        <w:ind w:left="0"/>
        <w:jc w:val="left"/>
      </w:pPr>
      <w:r>
        <w:rPr>
          <w:rFonts w:ascii="Times New Roman"/>
          <w:b w:val="false"/>
          <w:i w:val="false"/>
          <w:color w:val="000000"/>
          <w:sz w:val="28"/>
        </w:rPr>
        <w:t>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bookmarkEnd w:id="804"/>
    <w:bookmarkStart w:name="z796" w:id="805"/>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4 лет.</w:t>
      </w:r>
    </w:p>
    <w:bookmarkEnd w:id="805"/>
    <w:bookmarkStart w:name="z797" w:id="806"/>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806"/>
    <w:bookmarkStart w:name="z798" w:id="807"/>
    <w:p>
      <w:pPr>
        <w:spacing w:after="0"/>
        <w:ind w:left="0"/>
        <w:jc w:val="left"/>
      </w:pPr>
      <w:r>
        <w:rPr>
          <w:rFonts w:ascii="Times New Roman"/>
          <w:b w:val="false"/>
          <w:i w:val="false"/>
          <w:color w:val="000000"/>
          <w:sz w:val="28"/>
        </w:rPr>
        <w:t>
      должен отвечать общим требованиям, предъявляемым культорганизаторам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bookmarkEnd w:id="807"/>
    <w:bookmarkStart w:name="z799" w:id="808"/>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5 лет.</w:t>
      </w:r>
    </w:p>
    <w:bookmarkEnd w:id="808"/>
    <w:bookmarkStart w:name="z800" w:id="809"/>
    <w:p>
      <w:pPr>
        <w:spacing w:after="0"/>
        <w:ind w:left="0"/>
        <w:jc w:val="left"/>
      </w:pPr>
      <w:r>
        <w:rPr>
          <w:rFonts w:ascii="Times New Roman"/>
          <w:b/>
          <w:i w:val="false"/>
          <w:color w:val="000000"/>
        </w:rPr>
        <w:t xml:space="preserve"> Аккомпаниатор</w:t>
      </w:r>
    </w:p>
    <w:bookmarkEnd w:id="809"/>
    <w:bookmarkStart w:name="z801" w:id="810"/>
    <w:p>
      <w:pPr>
        <w:spacing w:after="0"/>
        <w:ind w:left="0"/>
        <w:jc w:val="left"/>
      </w:pPr>
      <w:r>
        <w:rPr>
          <w:rFonts w:ascii="Times New Roman"/>
          <w:b w:val="false"/>
          <w:i w:val="false"/>
          <w:color w:val="000000"/>
          <w:sz w:val="28"/>
        </w:rPr>
        <w:t>
      Должностные обязанности. Аккомпанирует вокалистам и инструменталистам на репетициях и концертах, обеспечивает профессиональное исполнение музыкального сопровождения в показательных выступлениях на спортивных соревнованиях по спортивной, художественной гимнастике, фигурному катанию, плаванию, аэробике, шейпингу, в бальных и спортивных танцах, в различных культурно-массовых мероприятиях в организации образования. Подбирает музыку к отдельным элементам движений с учетом индивидуальных данных обучающихся, транспонирует музыкальные произведения, прививает обучающимся навыки ансамблевой игры.</w:t>
      </w:r>
    </w:p>
    <w:bookmarkEnd w:id="810"/>
    <w:bookmarkStart w:name="z802" w:id="811"/>
    <w:p>
      <w:pPr>
        <w:spacing w:after="0"/>
        <w:ind w:left="0"/>
        <w:jc w:val="left"/>
      </w:pPr>
      <w:r>
        <w:rPr>
          <w:rFonts w:ascii="Times New Roman"/>
          <w:b w:val="false"/>
          <w:i w:val="false"/>
          <w:color w:val="000000"/>
          <w:sz w:val="28"/>
        </w:rPr>
        <w:t>
      Выполняет правила и нормы охраны труда, техники безопасности и противопожарной защиты.</w:t>
      </w:r>
    </w:p>
    <w:bookmarkEnd w:id="811"/>
    <w:bookmarkStart w:name="z803" w:id="812"/>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по вопросам образования, организации учебно-воспитательной работы, основы педагогики, психологии, музыкальные произведения разных эпох, стилей и жанров, историю и теорию музыки, принципы формирования репертуара художественной самодеятельности, методику проведения занятий и репетиций, основы педагогики, психологии, основы законодательства о труде, правила охраны труда и техники безопасности, санитарные правила и нормы.</w:t>
      </w:r>
    </w:p>
    <w:bookmarkEnd w:id="812"/>
    <w:bookmarkStart w:name="z804" w:id="813"/>
    <w:p>
      <w:pPr>
        <w:spacing w:after="0"/>
        <w:ind w:left="0"/>
        <w:jc w:val="left"/>
      </w:pPr>
      <w:r>
        <w:rPr>
          <w:rFonts w:ascii="Times New Roman"/>
          <w:b w:val="false"/>
          <w:i w:val="false"/>
          <w:color w:val="000000"/>
          <w:sz w:val="28"/>
        </w:rPr>
        <w:t>
      Требования к квалификации:</w:t>
      </w:r>
    </w:p>
    <w:bookmarkEnd w:id="813"/>
    <w:bookmarkStart w:name="z805" w:id="814"/>
    <w:p>
      <w:pPr>
        <w:spacing w:after="0"/>
        <w:ind w:left="0"/>
        <w:jc w:val="left"/>
      </w:pPr>
      <w:r>
        <w:rPr>
          <w:rFonts w:ascii="Times New Roman"/>
          <w:b w:val="false"/>
          <w:i w:val="false"/>
          <w:color w:val="000000"/>
          <w:sz w:val="28"/>
        </w:rPr>
        <w:t>
      специалист высшего уровня квалификации без категории: высшее музыкальное образование;</w:t>
      </w:r>
    </w:p>
    <w:bookmarkEnd w:id="814"/>
    <w:bookmarkStart w:name="z806" w:id="815"/>
    <w:p>
      <w:pPr>
        <w:spacing w:after="0"/>
        <w:ind w:left="0"/>
        <w:jc w:val="left"/>
      </w:pPr>
      <w:r>
        <w:rPr>
          <w:rFonts w:ascii="Times New Roman"/>
          <w:b w:val="false"/>
          <w:i w:val="false"/>
          <w:color w:val="000000"/>
          <w:sz w:val="28"/>
        </w:rPr>
        <w:t>
      специалист среднего уровня квалификации без категории: техническое и профессиональное музыкальное образование.</w:t>
      </w:r>
    </w:p>
    <w:bookmarkEnd w:id="815"/>
    <w:bookmarkStart w:name="z807" w:id="816"/>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816"/>
    <w:bookmarkStart w:name="z808" w:id="817"/>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817"/>
    <w:bookmarkStart w:name="z809" w:id="818"/>
    <w:p>
      <w:pPr>
        <w:spacing w:after="0"/>
        <w:ind w:left="0"/>
        <w:jc w:val="left"/>
      </w:pPr>
      <w:r>
        <w:rPr>
          <w:rFonts w:ascii="Times New Roman"/>
          <w:b w:val="false"/>
          <w:i w:val="false"/>
          <w:color w:val="000000"/>
          <w:sz w:val="28"/>
        </w:rPr>
        <w:t>
      должен отвечать общим требованиям, предъявляемым аккомпаниатору высшего уровня квалификации без категории, кроме того: бегло читать с листа, аккомпанировать без подготовки; уметь выучивать музыкальные произведения в короткие сроки, транспонировать, знать и изучать репертуар исполнителей, иметь навыки компоновки музыкальных фрагментов, участвовать в работе методических объединений.</w:t>
      </w:r>
    </w:p>
    <w:bookmarkEnd w:id="818"/>
    <w:bookmarkStart w:name="z810" w:id="819"/>
    <w:p>
      <w:pPr>
        <w:spacing w:after="0"/>
        <w:ind w:left="0"/>
        <w:jc w:val="left"/>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3 лет.</w:t>
      </w:r>
    </w:p>
    <w:bookmarkEnd w:id="819"/>
    <w:bookmarkStart w:name="z811" w:id="820"/>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820"/>
    <w:bookmarkStart w:name="z812" w:id="821"/>
    <w:p>
      <w:pPr>
        <w:spacing w:after="0"/>
        <w:ind w:left="0"/>
        <w:jc w:val="left"/>
      </w:pPr>
      <w:r>
        <w:rPr>
          <w:rFonts w:ascii="Times New Roman"/>
          <w:b w:val="false"/>
          <w:i w:val="false"/>
          <w:color w:val="000000"/>
          <w:sz w:val="28"/>
        </w:rPr>
        <w:t>
      должен отвечать требованиям, предъявляемым аккомпаниатору высшего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bookmarkEnd w:id="821"/>
    <w:bookmarkStart w:name="z813" w:id="822"/>
    <w:p>
      <w:pPr>
        <w:spacing w:after="0"/>
        <w:ind w:left="0"/>
        <w:jc w:val="left"/>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4 лет.</w:t>
      </w:r>
    </w:p>
    <w:bookmarkEnd w:id="822"/>
    <w:bookmarkStart w:name="z814" w:id="823"/>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823"/>
    <w:bookmarkStart w:name="z815" w:id="824"/>
    <w:p>
      <w:pPr>
        <w:spacing w:after="0"/>
        <w:ind w:left="0"/>
        <w:jc w:val="left"/>
      </w:pPr>
      <w:r>
        <w:rPr>
          <w:rFonts w:ascii="Times New Roman"/>
          <w:b w:val="false"/>
          <w:i w:val="false"/>
          <w:color w:val="000000"/>
          <w:sz w:val="28"/>
        </w:rPr>
        <w:t>
      должен отвечать требованиям, предъявляемым к аккомпаниатору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научно-исследовательской и методической работой, участвовать в создании и апробации учебных программ, учебников, методических пособий.</w:t>
      </w:r>
    </w:p>
    <w:bookmarkEnd w:id="824"/>
    <w:bookmarkStart w:name="z816" w:id="825"/>
    <w:p>
      <w:pPr>
        <w:spacing w:after="0"/>
        <w:ind w:left="0"/>
        <w:jc w:val="left"/>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5 лет.</w:t>
      </w:r>
    </w:p>
    <w:bookmarkEnd w:id="825"/>
    <w:bookmarkStart w:name="z817" w:id="826"/>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826"/>
    <w:bookmarkStart w:name="z818" w:id="827"/>
    <w:p>
      <w:pPr>
        <w:spacing w:after="0"/>
        <w:ind w:left="0"/>
        <w:jc w:val="left"/>
      </w:pPr>
      <w:r>
        <w:rPr>
          <w:rFonts w:ascii="Times New Roman"/>
          <w:b w:val="false"/>
          <w:i w:val="false"/>
          <w:color w:val="000000"/>
          <w:sz w:val="28"/>
        </w:rPr>
        <w:t>
      должен отвечать общим требованиям, предъявляемым аккомпаниатору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p>
    <w:bookmarkEnd w:id="827"/>
    <w:bookmarkStart w:name="z819" w:id="828"/>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(музыкальное образование) и стаж работы по специальности не менее 3 лет.</w:t>
      </w:r>
    </w:p>
    <w:bookmarkEnd w:id="828"/>
    <w:bookmarkStart w:name="z820" w:id="829"/>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829"/>
    <w:bookmarkStart w:name="z821" w:id="830"/>
    <w:p>
      <w:pPr>
        <w:spacing w:after="0"/>
        <w:ind w:left="0"/>
        <w:jc w:val="left"/>
      </w:pPr>
      <w:r>
        <w:rPr>
          <w:rFonts w:ascii="Times New Roman"/>
          <w:b w:val="false"/>
          <w:i w:val="false"/>
          <w:color w:val="000000"/>
          <w:sz w:val="28"/>
        </w:rPr>
        <w:t>
      должен отвечать требованиям, предъявляемым к аккомпаниатору среднего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bookmarkEnd w:id="830"/>
    <w:bookmarkStart w:name="z822" w:id="831"/>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(музыкальное) и стаж работы по специальности не менее 4 лет.</w:t>
      </w:r>
    </w:p>
    <w:bookmarkEnd w:id="831"/>
    <w:bookmarkStart w:name="z823" w:id="832"/>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832"/>
    <w:bookmarkStart w:name="z824" w:id="833"/>
    <w:p>
      <w:pPr>
        <w:spacing w:after="0"/>
        <w:ind w:left="0"/>
        <w:jc w:val="left"/>
      </w:pPr>
      <w:r>
        <w:rPr>
          <w:rFonts w:ascii="Times New Roman"/>
          <w:b w:val="false"/>
          <w:i w:val="false"/>
          <w:color w:val="000000"/>
          <w:sz w:val="28"/>
        </w:rPr>
        <w:t>
      должен отвечать требованиям, предъявляемым аккомпаниатору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методической работой; участвовать в апробации учебных программ, учебников, методических пособий.</w:t>
      </w:r>
    </w:p>
    <w:bookmarkEnd w:id="833"/>
    <w:bookmarkStart w:name="z825" w:id="834"/>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и стаж работы по специальности не менее 5 лет.</w:t>
      </w:r>
    </w:p>
    <w:bookmarkEnd w:id="834"/>
    <w:bookmarkStart w:name="z826" w:id="835"/>
    <w:p>
      <w:pPr>
        <w:spacing w:after="0"/>
        <w:ind w:left="0"/>
        <w:jc w:val="left"/>
      </w:pPr>
      <w:r>
        <w:rPr>
          <w:rFonts w:ascii="Times New Roman"/>
          <w:b/>
          <w:i w:val="false"/>
          <w:color w:val="000000"/>
        </w:rPr>
        <w:t xml:space="preserve"> Концертмейстер</w:t>
      </w:r>
    </w:p>
    <w:bookmarkEnd w:id="835"/>
    <w:bookmarkStart w:name="z827" w:id="836"/>
    <w:p>
      <w:pPr>
        <w:spacing w:after="0"/>
        <w:ind w:left="0"/>
        <w:jc w:val="left"/>
      </w:pPr>
      <w:r>
        <w:rPr>
          <w:rFonts w:ascii="Times New Roman"/>
          <w:b w:val="false"/>
          <w:i w:val="false"/>
          <w:color w:val="000000"/>
          <w:sz w:val="28"/>
        </w:rPr>
        <w:t>
      Должностные обязанности. Разрабатывает совместно с преподавателями общих, специальных и профилирующих дисциплин тематические планы и программы, проводит индивидуальные и групповые занятия с обучающимися. 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Аккомпанирует вокалистам или инструменталистам в индивидуальной и концертной работе.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Принимает участие в разработке тематических планов, программ (общих, специальных, профилирующих дисциплин). Обеспечивает охрану жизни и здоровья обучающихся в период образовательного процесса. Выполняет правила и нормы охраны труда, техники безопасности и противопожарной защиты.</w:t>
      </w:r>
    </w:p>
    <w:bookmarkEnd w:id="836"/>
    <w:bookmarkStart w:name="z828" w:id="837"/>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по вопросам образования, основы педагогики и возрастной психологии, принципы дидактики, методику проведения занятий и репетиций, общие и частные методы преподавания организации учебно-воспитательного процесса, компоновку музыкальных фрагментов произведения разных эпох, стилей и жанров, их редакции и традиции интерпретации, подбора музыки к отдельным элементам движений с учетом индивидуальных физических данных обучающихся, основы законодательства о труде, правила и нормы охраны труда, техники безопасности и противопожарной защиты, санитарные правила и нормы.</w:t>
      </w:r>
    </w:p>
    <w:bookmarkEnd w:id="837"/>
    <w:bookmarkStart w:name="z829" w:id="838"/>
    <w:p>
      <w:pPr>
        <w:spacing w:after="0"/>
        <w:ind w:left="0"/>
        <w:jc w:val="left"/>
      </w:pPr>
      <w:r>
        <w:rPr>
          <w:rFonts w:ascii="Times New Roman"/>
          <w:b w:val="false"/>
          <w:i w:val="false"/>
          <w:color w:val="000000"/>
          <w:sz w:val="28"/>
        </w:rPr>
        <w:t>
      Требования к квалификации:</w:t>
      </w:r>
    </w:p>
    <w:bookmarkEnd w:id="838"/>
    <w:bookmarkStart w:name="z830" w:id="839"/>
    <w:p>
      <w:pPr>
        <w:spacing w:after="0"/>
        <w:ind w:left="0"/>
        <w:jc w:val="left"/>
      </w:pPr>
      <w:r>
        <w:rPr>
          <w:rFonts w:ascii="Times New Roman"/>
          <w:b w:val="false"/>
          <w:i w:val="false"/>
          <w:color w:val="000000"/>
          <w:sz w:val="28"/>
        </w:rPr>
        <w:t>
      специалист высшего уровня квалификации без категории: высшее музыкальное образование;</w:t>
      </w:r>
    </w:p>
    <w:bookmarkEnd w:id="839"/>
    <w:bookmarkStart w:name="z831" w:id="840"/>
    <w:p>
      <w:pPr>
        <w:spacing w:after="0"/>
        <w:ind w:left="0"/>
        <w:jc w:val="left"/>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(музыкальное).</w:t>
      </w:r>
    </w:p>
    <w:bookmarkEnd w:id="840"/>
    <w:bookmarkStart w:name="z832" w:id="841"/>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841"/>
    <w:bookmarkStart w:name="z833" w:id="842"/>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842"/>
    <w:bookmarkStart w:name="z834" w:id="843"/>
    <w:p>
      <w:pPr>
        <w:spacing w:after="0"/>
        <w:ind w:left="0"/>
        <w:jc w:val="left"/>
      </w:pPr>
      <w:r>
        <w:rPr>
          <w:rFonts w:ascii="Times New Roman"/>
          <w:b w:val="false"/>
          <w:i w:val="false"/>
          <w:color w:val="000000"/>
          <w:sz w:val="28"/>
        </w:rPr>
        <w:t>
      должен отвечать общим требованиям, предъявляемым концертмейстерам высшего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w:t>
      </w:r>
    </w:p>
    <w:bookmarkEnd w:id="843"/>
    <w:bookmarkStart w:name="z835" w:id="844"/>
    <w:p>
      <w:pPr>
        <w:spacing w:after="0"/>
        <w:ind w:left="0"/>
        <w:jc w:val="left"/>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3 лет.</w:t>
      </w:r>
    </w:p>
    <w:bookmarkEnd w:id="844"/>
    <w:bookmarkStart w:name="z836" w:id="845"/>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845"/>
    <w:bookmarkStart w:name="z837" w:id="846"/>
    <w:p>
      <w:pPr>
        <w:spacing w:after="0"/>
        <w:ind w:left="0"/>
        <w:jc w:val="left"/>
      </w:pPr>
      <w:r>
        <w:rPr>
          <w:rFonts w:ascii="Times New Roman"/>
          <w:b w:val="false"/>
          <w:i w:val="false"/>
          <w:color w:val="000000"/>
          <w:sz w:val="28"/>
        </w:rPr>
        <w:t>
      должен отвечать требованиям, предъявляемым концертмейстерам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bookmarkEnd w:id="846"/>
    <w:bookmarkStart w:name="z838" w:id="847"/>
    <w:p>
      <w:pPr>
        <w:spacing w:after="0"/>
        <w:ind w:left="0"/>
        <w:jc w:val="left"/>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4 лет.</w:t>
      </w:r>
    </w:p>
    <w:bookmarkEnd w:id="847"/>
    <w:bookmarkStart w:name="z839" w:id="848"/>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848"/>
    <w:bookmarkStart w:name="z840" w:id="849"/>
    <w:p>
      <w:pPr>
        <w:spacing w:after="0"/>
        <w:ind w:left="0"/>
        <w:jc w:val="left"/>
      </w:pPr>
      <w:r>
        <w:rPr>
          <w:rFonts w:ascii="Times New Roman"/>
          <w:b w:val="false"/>
          <w:i w:val="false"/>
          <w:color w:val="000000"/>
          <w:sz w:val="28"/>
        </w:rPr>
        <w:t>
      должен отвечать общим требованиям, предъявляемым концертмейстерам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bookmarkEnd w:id="849"/>
    <w:bookmarkStart w:name="z841" w:id="850"/>
    <w:p>
      <w:pPr>
        <w:spacing w:after="0"/>
        <w:ind w:left="0"/>
        <w:jc w:val="left"/>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5 лет.</w:t>
      </w:r>
    </w:p>
    <w:bookmarkEnd w:id="850"/>
    <w:bookmarkStart w:name="z842" w:id="851"/>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851"/>
    <w:bookmarkStart w:name="z843" w:id="852"/>
    <w:p>
      <w:pPr>
        <w:spacing w:after="0"/>
        <w:ind w:left="0"/>
        <w:jc w:val="left"/>
      </w:pPr>
      <w:r>
        <w:rPr>
          <w:rFonts w:ascii="Times New Roman"/>
          <w:b w:val="false"/>
          <w:i w:val="false"/>
          <w:color w:val="000000"/>
          <w:sz w:val="28"/>
        </w:rPr>
        <w:t>
      должен отвечать общим требованиям, предъявляемым концертмейстеру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p>
    <w:bookmarkEnd w:id="852"/>
    <w:bookmarkStart w:name="z844" w:id="853"/>
    <w:p>
      <w:pPr>
        <w:spacing w:after="0"/>
        <w:ind w:left="0"/>
        <w:jc w:val="left"/>
      </w:pP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концертмейстера не менее 3 лет.</w:t>
      </w:r>
    </w:p>
    <w:bookmarkEnd w:id="853"/>
    <w:bookmarkStart w:name="z845" w:id="854"/>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854"/>
    <w:bookmarkStart w:name="z846" w:id="855"/>
    <w:p>
      <w:pPr>
        <w:spacing w:after="0"/>
        <w:ind w:left="0"/>
        <w:jc w:val="left"/>
      </w:pPr>
      <w:r>
        <w:rPr>
          <w:rFonts w:ascii="Times New Roman"/>
          <w:b w:val="false"/>
          <w:i w:val="false"/>
          <w:color w:val="000000"/>
          <w:sz w:val="28"/>
        </w:rPr>
        <w:t>
      должен отвечать требованиям, предъявляемым концертмейстеру среднего уровня квалификации второй категории, кроме того: уметь аккомпанировать с листа в транспорте, редактировать музыкальные произведения. Иметь высокий профессионализм в работе и постоянную концертную практику, дипломы лучшего концертмейстера на конкурсах, фестивалях.</w:t>
      </w:r>
    </w:p>
    <w:bookmarkEnd w:id="855"/>
    <w:bookmarkStart w:name="z847" w:id="856"/>
    <w:p>
      <w:pPr>
        <w:spacing w:after="0"/>
        <w:ind w:left="0"/>
        <w:jc w:val="left"/>
      </w:pPr>
      <w:r>
        <w:rPr>
          <w:rFonts w:ascii="Times New Roman"/>
          <w:b w:val="false"/>
          <w:i w:val="false"/>
          <w:color w:val="000000"/>
          <w:sz w:val="28"/>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4 лет.</w:t>
      </w:r>
    </w:p>
    <w:bookmarkEnd w:id="856"/>
    <w:bookmarkStart w:name="z848" w:id="857"/>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857"/>
    <w:bookmarkStart w:name="z849" w:id="858"/>
    <w:p>
      <w:pPr>
        <w:spacing w:after="0"/>
        <w:ind w:left="0"/>
        <w:jc w:val="left"/>
      </w:pPr>
      <w:r>
        <w:rPr>
          <w:rFonts w:ascii="Times New Roman"/>
          <w:b w:val="false"/>
          <w:i w:val="false"/>
          <w:color w:val="000000"/>
          <w:sz w:val="28"/>
        </w:rPr>
        <w:t>
      должен отвечать требованиям, предъявляемым концертмейстеру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заниматься методической работой, участвовать в апробации учебных программ, учебников, методических пособий.</w:t>
      </w:r>
    </w:p>
    <w:bookmarkEnd w:id="858"/>
    <w:bookmarkStart w:name="z850" w:id="859"/>
    <w:p>
      <w:pPr>
        <w:spacing w:after="0"/>
        <w:ind w:left="0"/>
        <w:jc w:val="left"/>
      </w:pPr>
      <w:r>
        <w:rPr>
          <w:rFonts w:ascii="Times New Roman"/>
          <w:b w:val="false"/>
          <w:i w:val="false"/>
          <w:color w:val="000000"/>
          <w:sz w:val="28"/>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5 лет.</w:t>
      </w:r>
    </w:p>
    <w:bookmarkEnd w:id="859"/>
    <w:bookmarkStart w:name="z851" w:id="860"/>
    <w:p>
      <w:pPr>
        <w:spacing w:after="0"/>
        <w:ind w:left="0"/>
        <w:jc w:val="left"/>
      </w:pPr>
      <w:r>
        <w:rPr>
          <w:rFonts w:ascii="Times New Roman"/>
          <w:b/>
          <w:i w:val="false"/>
          <w:color w:val="000000"/>
        </w:rPr>
        <w:t xml:space="preserve"> Инструктор по плаванию, по физической культуре</w:t>
      </w:r>
    </w:p>
    <w:bookmarkEnd w:id="860"/>
    <w:bookmarkStart w:name="z852" w:id="861"/>
    <w:p>
      <w:pPr>
        <w:spacing w:after="0"/>
        <w:ind w:left="0"/>
        <w:jc w:val="left"/>
      </w:pPr>
      <w:r>
        <w:rPr>
          <w:rFonts w:ascii="Times New Roman"/>
          <w:b w:val="false"/>
          <w:i w:val="false"/>
          <w:color w:val="000000"/>
          <w:sz w:val="28"/>
        </w:rPr>
        <w:t>
      Должностные обязанности. Инструктор по физической культуре: проводит работу по обучению детей в соответствии с программой и методиками физического воспитания. Определяет задачи и содержание с учетом возраста, подготовленности, индивидуальных и психофизических особенностей детей. Обучает детей владению навыками и техникой выполнения физических упражнений, формирует их нравственно-волевые качества.</w:t>
      </w:r>
    </w:p>
    <w:bookmarkEnd w:id="861"/>
    <w:bookmarkStart w:name="z853" w:id="862"/>
    <w:p>
      <w:pPr>
        <w:spacing w:after="0"/>
        <w:ind w:left="0"/>
        <w:jc w:val="left"/>
      </w:pPr>
      <w:r>
        <w:rPr>
          <w:rFonts w:ascii="Times New Roman"/>
          <w:b w:val="false"/>
          <w:i w:val="false"/>
          <w:color w:val="000000"/>
          <w:sz w:val="28"/>
        </w:rPr>
        <w:t>
      Обеспечивает полную безопасность детей при проведении занятий по физкультуре и спортивных мероприятий. Оказывает первую доврачебную помощь. Постоянно следит за соблюдением санитарно-гигиенических норм.</w:t>
      </w:r>
    </w:p>
    <w:bookmarkEnd w:id="862"/>
    <w:bookmarkStart w:name="z854" w:id="863"/>
    <w:p>
      <w:pPr>
        <w:spacing w:after="0"/>
        <w:ind w:left="0"/>
        <w:jc w:val="left"/>
      </w:pPr>
      <w:r>
        <w:rPr>
          <w:rFonts w:ascii="Times New Roman"/>
          <w:b w:val="false"/>
          <w:i w:val="false"/>
          <w:color w:val="000000"/>
          <w:sz w:val="28"/>
        </w:rPr>
        <w:t>
      Совместно с медицинскими работниками контролирует состояние здоровья детей и регулирует их физическую нагрузку. Отвечает за жизнь и здоровье детей. Пропагандирует здоровый образ жизни. Работает в тесном контакте с воспитателями, родителями воспитанников. Ведет установленную документацию и отчетность.</w:t>
      </w:r>
    </w:p>
    <w:bookmarkEnd w:id="863"/>
    <w:bookmarkStart w:name="z855" w:id="864"/>
    <w:p>
      <w:pPr>
        <w:spacing w:after="0"/>
        <w:ind w:left="0"/>
        <w:jc w:val="left"/>
      </w:pPr>
      <w:r>
        <w:rPr>
          <w:rFonts w:ascii="Times New Roman"/>
          <w:b w:val="false"/>
          <w:i w:val="false"/>
          <w:color w:val="000000"/>
          <w:sz w:val="28"/>
        </w:rPr>
        <w:t>
      Инструктор по плаванию: проводит занятия в бассейне, также в соответствии с программой. Детей раннего и младшего дошкольного возраста учит не бояться большого количества воды (с помощью специальных игр, занятий), а со среднего дошкольного возраста начинает обучение разным стилям плавания (кроль, брасс, "дельфин"). Полностью отвечает за безопасность детей на воде. Совместно с медсестрой контролирует гигиеническое состояние бассейна. Во время купания и перед плаванием осматривает бассейн и убирает предметы, способные нанести вред здоровью обучающихся. Помогает детям при раздевании и принятии душа, приучает их к строгому соблюдению требований гигиены. Оказывает первую медицинскую помощь. Постоянно следит за соблюдением санитарно-гигиенических норм. Проводит инструктаж по технике безопасности. Ведет установленную документацию и отчетность.</w:t>
      </w:r>
    </w:p>
    <w:bookmarkEnd w:id="864"/>
    <w:bookmarkStart w:name="z856" w:id="865"/>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по вопросам образования, физкультуры и спорта, обучения и воспитания учащихся, основы педагогики, психологии, возрастную физиологию, анатомию, школьную гигиену, методики физического воспитания, правила охраны жизни и здоровья обучающихся, методику проведения занятий на спортивных сооружениях и снарядах, методику воспитательной работы, методику обучения плаванию детей разных возрастов, правила поведения на воде, требования техники безопасности при проведении физкультурно-оздоровительных мероприятий, программы и учебники, требования к оснащению и оборудованию учебного кабинета, правила и нормы охраны труда и техники безопасности и противопожарной защиты, санитарные правила и нормы.</w:t>
      </w:r>
    </w:p>
    <w:bookmarkEnd w:id="865"/>
    <w:bookmarkStart w:name="z857" w:id="866"/>
    <w:p>
      <w:pPr>
        <w:spacing w:after="0"/>
        <w:ind w:left="0"/>
        <w:jc w:val="left"/>
      </w:pPr>
      <w:r>
        <w:rPr>
          <w:rFonts w:ascii="Times New Roman"/>
          <w:b w:val="false"/>
          <w:i w:val="false"/>
          <w:color w:val="000000"/>
          <w:sz w:val="28"/>
        </w:rPr>
        <w:t>
      Требования к квалификации:</w:t>
      </w:r>
    </w:p>
    <w:bookmarkEnd w:id="866"/>
    <w:bookmarkStart w:name="z858" w:id="867"/>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(бакалавр) или высшее образование по соответствующей специальности.</w:t>
      </w:r>
    </w:p>
    <w:bookmarkEnd w:id="867"/>
    <w:bookmarkStart w:name="z859" w:id="868"/>
    <w:p>
      <w:pPr>
        <w:spacing w:after="0"/>
        <w:ind w:left="0"/>
        <w:jc w:val="left"/>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по соответствующей специальности.</w:t>
      </w:r>
    </w:p>
    <w:bookmarkEnd w:id="868"/>
    <w:bookmarkStart w:name="z860" w:id="869"/>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869"/>
    <w:bookmarkStart w:name="z861" w:id="870"/>
    <w:p>
      <w:pPr>
        <w:spacing w:after="0"/>
        <w:ind w:left="0"/>
        <w:jc w:val="left"/>
      </w:pPr>
      <w:r>
        <w:rPr>
          <w:rFonts w:ascii="Times New Roman"/>
          <w:b w:val="false"/>
          <w:i w:val="false"/>
          <w:color w:val="000000"/>
          <w:sz w:val="28"/>
        </w:rPr>
        <w:t>
      специалист высшего уровня квалификации второй категории:</w:t>
      </w:r>
    </w:p>
    <w:bookmarkEnd w:id="870"/>
    <w:bookmarkStart w:name="z862" w:id="871"/>
    <w:p>
      <w:pPr>
        <w:spacing w:after="0"/>
        <w:ind w:left="0"/>
        <w:jc w:val="left"/>
      </w:pPr>
      <w:r>
        <w:rPr>
          <w:rFonts w:ascii="Times New Roman"/>
          <w:b w:val="false"/>
          <w:i w:val="false"/>
          <w:color w:val="000000"/>
          <w:sz w:val="28"/>
        </w:rPr>
        <w:t>
      должен отвечать общим требованиям, предъявляемым инструктору высшего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p>
    <w:bookmarkEnd w:id="871"/>
    <w:bookmarkStart w:name="z863" w:id="872"/>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инструктора не менее 3 лет или высшее образование по соответствующей специальности и стаж работы в должности инструктора не менее 4 лет.</w:t>
      </w:r>
    </w:p>
    <w:bookmarkEnd w:id="872"/>
    <w:bookmarkStart w:name="z864" w:id="873"/>
    <w:p>
      <w:pPr>
        <w:spacing w:after="0"/>
        <w:ind w:left="0"/>
        <w:jc w:val="left"/>
      </w:pPr>
      <w:r>
        <w:rPr>
          <w:rFonts w:ascii="Times New Roman"/>
          <w:b w:val="false"/>
          <w:i w:val="false"/>
          <w:color w:val="000000"/>
          <w:sz w:val="28"/>
        </w:rPr>
        <w:t>
      специалист высшего уровня квалификации первой категории:</w:t>
      </w:r>
    </w:p>
    <w:bookmarkEnd w:id="873"/>
    <w:bookmarkStart w:name="z865" w:id="874"/>
    <w:p>
      <w:pPr>
        <w:spacing w:after="0"/>
        <w:ind w:left="0"/>
        <w:jc w:val="left"/>
      </w:pPr>
      <w:r>
        <w:rPr>
          <w:rFonts w:ascii="Times New Roman"/>
          <w:b w:val="false"/>
          <w:i w:val="false"/>
          <w:color w:val="000000"/>
          <w:sz w:val="28"/>
        </w:rPr>
        <w:t>
      должен отвечать требованиям, предъявляемым инструктору высшего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p>
    <w:bookmarkEnd w:id="874"/>
    <w:bookmarkStart w:name="z866" w:id="875"/>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инструктора не менее 4 лет или высшее образование по соответствующей специальности и стаж работы в должности инструктора не менее 5 лет.</w:t>
      </w:r>
    </w:p>
    <w:bookmarkEnd w:id="875"/>
    <w:bookmarkStart w:name="z867" w:id="876"/>
    <w:p>
      <w:pPr>
        <w:spacing w:after="0"/>
        <w:ind w:left="0"/>
        <w:jc w:val="left"/>
      </w:pPr>
      <w:r>
        <w:rPr>
          <w:rFonts w:ascii="Times New Roman"/>
          <w:b w:val="false"/>
          <w:i w:val="false"/>
          <w:color w:val="000000"/>
          <w:sz w:val="28"/>
        </w:rPr>
        <w:t>
      специалист высшего уровня квалификации высшей категории:</w:t>
      </w:r>
    </w:p>
    <w:bookmarkEnd w:id="876"/>
    <w:bookmarkStart w:name="z868" w:id="877"/>
    <w:p>
      <w:pPr>
        <w:spacing w:after="0"/>
        <w:ind w:left="0"/>
        <w:jc w:val="left"/>
      </w:pPr>
      <w:r>
        <w:rPr>
          <w:rFonts w:ascii="Times New Roman"/>
          <w:b w:val="false"/>
          <w:i w:val="false"/>
          <w:color w:val="000000"/>
          <w:sz w:val="28"/>
        </w:rPr>
        <w:t>
      должен отвечать требованиям, предъявляемым инструктору высшего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p>
    <w:bookmarkEnd w:id="877"/>
    <w:bookmarkStart w:name="z869" w:id="878"/>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должности инструктора не менее 5 лет или высшее образование по соответствующей специальности и стаж работы в должности инструктора не менее 6 лет.</w:t>
      </w:r>
    </w:p>
    <w:bookmarkEnd w:id="878"/>
    <w:bookmarkStart w:name="z870" w:id="879"/>
    <w:p>
      <w:pPr>
        <w:spacing w:after="0"/>
        <w:ind w:left="0"/>
        <w:jc w:val="left"/>
      </w:pPr>
      <w:r>
        <w:rPr>
          <w:rFonts w:ascii="Times New Roman"/>
          <w:b w:val="false"/>
          <w:i w:val="false"/>
          <w:color w:val="000000"/>
          <w:sz w:val="28"/>
        </w:rPr>
        <w:t>
      специалист среднего уровня квалификации второй категории:</w:t>
      </w:r>
    </w:p>
    <w:bookmarkEnd w:id="879"/>
    <w:bookmarkStart w:name="z871" w:id="880"/>
    <w:p>
      <w:pPr>
        <w:spacing w:after="0"/>
        <w:ind w:left="0"/>
        <w:jc w:val="left"/>
      </w:pPr>
      <w:r>
        <w:rPr>
          <w:rFonts w:ascii="Times New Roman"/>
          <w:b w:val="false"/>
          <w:i w:val="false"/>
          <w:color w:val="000000"/>
          <w:sz w:val="28"/>
        </w:rPr>
        <w:t>
      должен отвечать общим требованиям, предъявляемым инструктору среднего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p>
    <w:bookmarkEnd w:id="880"/>
    <w:bookmarkStart w:name="z872" w:id="881"/>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инструктора не менее 3 лет.</w:t>
      </w:r>
    </w:p>
    <w:bookmarkEnd w:id="881"/>
    <w:bookmarkStart w:name="z873" w:id="882"/>
    <w:p>
      <w:pPr>
        <w:spacing w:after="0"/>
        <w:ind w:left="0"/>
        <w:jc w:val="left"/>
      </w:pPr>
      <w:r>
        <w:rPr>
          <w:rFonts w:ascii="Times New Roman"/>
          <w:b w:val="false"/>
          <w:i w:val="false"/>
          <w:color w:val="000000"/>
          <w:sz w:val="28"/>
        </w:rPr>
        <w:t>
      специалист среднего уровня квалификации первой категории:</w:t>
      </w:r>
    </w:p>
    <w:bookmarkEnd w:id="882"/>
    <w:bookmarkStart w:name="z874" w:id="883"/>
    <w:p>
      <w:pPr>
        <w:spacing w:after="0"/>
        <w:ind w:left="0"/>
        <w:jc w:val="left"/>
      </w:pPr>
      <w:r>
        <w:rPr>
          <w:rFonts w:ascii="Times New Roman"/>
          <w:b w:val="false"/>
          <w:i w:val="false"/>
          <w:color w:val="000000"/>
          <w:sz w:val="28"/>
        </w:rPr>
        <w:t>
      должен отвечать общим требованиям, предъявляемым инструктору среднего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p>
    <w:bookmarkEnd w:id="883"/>
    <w:bookmarkStart w:name="z875" w:id="884"/>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инструктора не менее 4 лет.</w:t>
      </w:r>
    </w:p>
    <w:bookmarkEnd w:id="884"/>
    <w:bookmarkStart w:name="z876" w:id="885"/>
    <w:p>
      <w:pPr>
        <w:spacing w:after="0"/>
        <w:ind w:left="0"/>
        <w:jc w:val="left"/>
      </w:pPr>
      <w:r>
        <w:rPr>
          <w:rFonts w:ascii="Times New Roman"/>
          <w:b w:val="false"/>
          <w:i w:val="false"/>
          <w:color w:val="000000"/>
          <w:sz w:val="28"/>
        </w:rPr>
        <w:t>
      специалист среднего уровня квалификации высшей категории:</w:t>
      </w:r>
    </w:p>
    <w:bookmarkEnd w:id="885"/>
    <w:bookmarkStart w:name="z877" w:id="886"/>
    <w:p>
      <w:pPr>
        <w:spacing w:after="0"/>
        <w:ind w:left="0"/>
        <w:jc w:val="left"/>
      </w:pPr>
      <w:r>
        <w:rPr>
          <w:rFonts w:ascii="Times New Roman"/>
          <w:b w:val="false"/>
          <w:i w:val="false"/>
          <w:color w:val="000000"/>
          <w:sz w:val="28"/>
        </w:rPr>
        <w:t>
      должен отвечать общим требованиям, предъявляемым инструктору среднего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p>
    <w:bookmarkEnd w:id="886"/>
    <w:bookmarkStart w:name="z878" w:id="887"/>
    <w:p>
      <w:pPr>
        <w:spacing w:after="0"/>
        <w:ind w:left="0"/>
        <w:jc w:val="left"/>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инструктора не менее 5 лет.</w:t>
      </w:r>
    </w:p>
    <w:bookmarkEnd w:id="887"/>
    <w:bookmarkStart w:name="z879" w:id="888"/>
    <w:p>
      <w:pPr>
        <w:spacing w:after="0"/>
        <w:ind w:left="0"/>
        <w:jc w:val="left"/>
      </w:pPr>
      <w:r>
        <w:rPr>
          <w:rFonts w:ascii="Times New Roman"/>
          <w:b/>
          <w:i w:val="false"/>
          <w:color w:val="000000"/>
        </w:rPr>
        <w:t xml:space="preserve"> Методист организации дополнительного образования для детей</w:t>
      </w:r>
    </w:p>
    <w:bookmarkEnd w:id="888"/>
    <w:bookmarkStart w:name="z880" w:id="889"/>
    <w:p>
      <w:pPr>
        <w:spacing w:after="0"/>
        <w:ind w:left="0"/>
        <w:jc w:val="left"/>
      </w:pPr>
      <w:r>
        <w:rPr>
          <w:rFonts w:ascii="Times New Roman"/>
          <w:b w:val="false"/>
          <w:i w:val="false"/>
          <w:color w:val="000000"/>
          <w:sz w:val="28"/>
        </w:rPr>
        <w:t>
      Должностные обязанности. Осуществляет методическую работу в организациях дополнительного образования детей всех типов и видов (далее – организациях). Обеспечивает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Способствует творческому росту педагогических кадров и их профессиональной самореализации. Анализирует состояние учебно-методической и воспитательной работы в организациях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Оказывает помощь педагогическим работникам организаций в определении содержания образовательных учебных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организаций. Вносит предложения по совершенствованию образовательного процесса в организации дополнительного образования детей. Организует разработку, рецензирование и подготовку к утверждению учебно-методической документации и пособий для образовательного процесса, типовых перечней оборудования, дидактических материалов и т.д. Анализирует и обобщает результаты экспериментальной работы организаций. Обобщает и принимает меры по распространению наиболее инновационного,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 Организует и разрабатывает необходимую документацию по проведению конкурсов, выставок, олимпиад, слетов, соревнований и т. д.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bookmarkEnd w:id="889"/>
    <w:bookmarkStart w:name="z881" w:id="890"/>
    <w:p>
      <w:pPr>
        <w:spacing w:after="0"/>
        <w:ind w:left="0"/>
        <w:jc w:val="left"/>
      </w:pPr>
      <w:r>
        <w:rPr>
          <w:rFonts w:ascii="Times New Roman"/>
          <w:b w:val="false"/>
          <w:i w:val="false"/>
          <w:color w:val="000000"/>
          <w:sz w:val="28"/>
        </w:rPr>
        <w:t>
      Участвует в деятельности педагогического и иных советов организации образования, а также в деятельности методических объединений и других формах методической работы. Выполняет правила по охране труда и пожарной безопасности. Обеспечивает охрану жизни и здоровья обучающихся (воспитанников) во время образовательного процесса.</w:t>
      </w:r>
    </w:p>
    <w:bookmarkEnd w:id="890"/>
    <w:bookmarkStart w:name="z882" w:id="891"/>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
    <w:bookmarkEnd w:id="891"/>
    <w:bookmarkStart w:name="z883" w:id="892"/>
    <w:p>
      <w:pPr>
        <w:spacing w:after="0"/>
        <w:ind w:left="0"/>
        <w:jc w:val="left"/>
      </w:pPr>
      <w:r>
        <w:rPr>
          <w:rFonts w:ascii="Times New Roman"/>
          <w:b w:val="false"/>
          <w:i w:val="false"/>
          <w:color w:val="000000"/>
          <w:sz w:val="28"/>
        </w:rPr>
        <w:t>
      Требования к квалификации:</w:t>
      </w:r>
    </w:p>
    <w:bookmarkEnd w:id="892"/>
    <w:bookmarkStart w:name="z884" w:id="893"/>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педагогической работы в системе образования или по соответствующему профилю не менее 2 лет;</w:t>
      </w:r>
    </w:p>
    <w:bookmarkEnd w:id="893"/>
    <w:bookmarkStart w:name="z885" w:id="894"/>
    <w:p>
      <w:pPr>
        <w:spacing w:after="0"/>
        <w:ind w:left="0"/>
        <w:jc w:val="left"/>
      </w:pPr>
      <w:r>
        <w:rPr>
          <w:rFonts w:ascii="Times New Roman"/>
          <w:b w:val="false"/>
          <w:i w:val="false"/>
          <w:color w:val="000000"/>
          <w:sz w:val="28"/>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bookmarkEnd w:id="894"/>
    <w:bookmarkStart w:name="z886" w:id="895"/>
    <w:p>
      <w:pPr>
        <w:spacing w:after="0"/>
        <w:ind w:left="0"/>
        <w:jc w:val="left"/>
      </w:pPr>
      <w:r>
        <w:rPr>
          <w:rFonts w:ascii="Times New Roman"/>
          <w:b w:val="false"/>
          <w:i w:val="false"/>
          <w:color w:val="000000"/>
          <w:sz w:val="28"/>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bookmarkEnd w:id="895"/>
    <w:bookmarkStart w:name="z887" w:id="896"/>
    <w:p>
      <w:pPr>
        <w:spacing w:after="0"/>
        <w:ind w:left="0"/>
        <w:jc w:val="left"/>
      </w:pPr>
      <w:r>
        <w:rPr>
          <w:rFonts w:ascii="Times New Roman"/>
          <w:b w:val="false"/>
          <w:i w:val="false"/>
          <w:color w:val="000000"/>
          <w:sz w:val="28"/>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bookmarkEnd w:id="896"/>
    <w:bookmarkStart w:name="z888" w:id="897"/>
    <w:p>
      <w:pPr>
        <w:spacing w:after="0"/>
        <w:ind w:left="0"/>
        <w:jc w:val="left"/>
      </w:pPr>
      <w:r>
        <w:rPr>
          <w:rFonts w:ascii="Times New Roman"/>
          <w:b/>
          <w:i w:val="false"/>
          <w:color w:val="000000"/>
        </w:rPr>
        <w:t xml:space="preserve"> Методист учебно-методического центра</w:t>
      </w:r>
      <w:r>
        <w:br/>
      </w:r>
      <w:r>
        <w:rPr>
          <w:rFonts w:ascii="Times New Roman"/>
          <w:b/>
          <w:i w:val="false"/>
          <w:color w:val="000000"/>
        </w:rPr>
        <w:t>дополнительного образования (УМЦ ДО)</w:t>
      </w:r>
    </w:p>
    <w:bookmarkEnd w:id="897"/>
    <w:bookmarkStart w:name="z889" w:id="898"/>
    <w:p>
      <w:pPr>
        <w:spacing w:after="0"/>
        <w:ind w:left="0"/>
        <w:jc w:val="left"/>
      </w:pPr>
      <w:r>
        <w:rPr>
          <w:rFonts w:ascii="Times New Roman"/>
          <w:b w:val="false"/>
          <w:i w:val="false"/>
          <w:color w:val="000000"/>
          <w:sz w:val="28"/>
        </w:rPr>
        <w:t>
      Должностные обязанности. Аналитическая деятельность: изучает и анализирует состояние программно-методического обеспечения системы дополнительного образования детей по направлениям деятельности, разрабатывает предложения по повышению ее эффективности. Создает и анализирует базы данных о кадровом составе и творческом потенциале методического корпуса организаций дополнительного образования детей. Формирует банк утвержденной программно-методической продукции, реализуемой в системе дополнительного образования детей, банк педагогической информации (нормативной правовой, научно-методической, методической и др.). Систематизирует программно-методическую продукцию, реализуемую в дополнительном образовании детей республики.</w:t>
      </w:r>
    </w:p>
    <w:bookmarkEnd w:id="898"/>
    <w:bookmarkStart w:name="z890" w:id="899"/>
    <w:p>
      <w:pPr>
        <w:spacing w:after="0"/>
        <w:ind w:left="0"/>
        <w:jc w:val="left"/>
      </w:pPr>
      <w:r>
        <w:rPr>
          <w:rFonts w:ascii="Times New Roman"/>
          <w:b w:val="false"/>
          <w:i w:val="false"/>
          <w:color w:val="000000"/>
          <w:sz w:val="28"/>
        </w:rPr>
        <w:t>
      Научно-методическая деятельность: выявляет и пропагандирует прогрессивные инновационные подходы к решению задач развития личности.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Анализирует и обобщает результаты экспериментальной и исследовательской работы организаций. Обобщает и внедряет в практику деятельности организаций дополнительного образования детей научные исследования, передовой педагогический опыт, содействует научной и теоретической компетенции педагогов. Создает технологии разработки разных типов программ (образовательных, досуговых, программ экспериментальной работы) и разных видов методической продукции (методических разработок, рекомендаций, пособий и др.). Разрабатывает, рецензирует и готовит к утверждению учебно-методическую продукцию разного типа и вида с комплектами методических приложений.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w:t>
      </w:r>
    </w:p>
    <w:bookmarkEnd w:id="899"/>
    <w:bookmarkStart w:name="z891" w:id="900"/>
    <w:p>
      <w:pPr>
        <w:spacing w:after="0"/>
        <w:ind w:left="0"/>
        <w:jc w:val="left"/>
      </w:pPr>
      <w:r>
        <w:rPr>
          <w:rFonts w:ascii="Times New Roman"/>
          <w:b w:val="false"/>
          <w:i w:val="false"/>
          <w:color w:val="000000"/>
          <w:sz w:val="28"/>
        </w:rPr>
        <w:t>
      Организует и разрабатывает необходимую документацию по проведению конкурсов, выставок, олимпиад, слетов, соревнований и т. д. Обеспечивает подготовку и представления необходимой отчетности.</w:t>
      </w:r>
    </w:p>
    <w:bookmarkEnd w:id="900"/>
    <w:bookmarkStart w:name="z892" w:id="901"/>
    <w:p>
      <w:pPr>
        <w:spacing w:after="0"/>
        <w:ind w:left="0"/>
        <w:jc w:val="left"/>
      </w:pPr>
      <w:r>
        <w:rPr>
          <w:rFonts w:ascii="Times New Roman"/>
          <w:b w:val="false"/>
          <w:i w:val="false"/>
          <w:color w:val="000000"/>
          <w:sz w:val="28"/>
        </w:rPr>
        <w:t>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Осуществляет экспертизы по заявкам (от организаций образования, частных лиц).</w:t>
      </w:r>
    </w:p>
    <w:bookmarkEnd w:id="901"/>
    <w:bookmarkStart w:name="z893" w:id="902"/>
    <w:p>
      <w:pPr>
        <w:spacing w:after="0"/>
        <w:ind w:left="0"/>
        <w:jc w:val="left"/>
      </w:pPr>
      <w:r>
        <w:rPr>
          <w:rFonts w:ascii="Times New Roman"/>
          <w:b w:val="false"/>
          <w:i w:val="false"/>
          <w:color w:val="000000"/>
          <w:sz w:val="28"/>
        </w:rPr>
        <w:t>
      Организует консалтинговую деятельность: способствует творческому росту педагогических кадров и их профессиональной самореализации.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Пропагандирует педагогические достижения (через организацию мастер-классов, педагогических мастерских, творческих семинаров и др.). Вносит предложения по совершенствованию образовательного процесса в организации дополнительного образования детей.</w:t>
      </w:r>
    </w:p>
    <w:bookmarkEnd w:id="902"/>
    <w:bookmarkStart w:name="z894" w:id="903"/>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нормативные документы по вопросам деятельности организаций дополнительного образования детей,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
    <w:bookmarkEnd w:id="903"/>
    <w:bookmarkStart w:name="z895" w:id="904"/>
    <w:p>
      <w:pPr>
        <w:spacing w:after="0"/>
        <w:ind w:left="0"/>
        <w:jc w:val="left"/>
      </w:pPr>
      <w:r>
        <w:rPr>
          <w:rFonts w:ascii="Times New Roman"/>
          <w:b w:val="false"/>
          <w:i w:val="false"/>
          <w:color w:val="000000"/>
          <w:sz w:val="28"/>
        </w:rPr>
        <w:t>
      Требования к квалификации:</w:t>
      </w:r>
    </w:p>
    <w:bookmarkEnd w:id="904"/>
    <w:bookmarkStart w:name="z896" w:id="905"/>
    <w:p>
      <w:pPr>
        <w:spacing w:after="0"/>
        <w:ind w:left="0"/>
        <w:jc w:val="left"/>
      </w:pPr>
      <w:r>
        <w:rPr>
          <w:rFonts w:ascii="Times New Roman"/>
          <w:b w:val="false"/>
          <w:i w:val="false"/>
          <w:color w:val="000000"/>
          <w:sz w:val="28"/>
        </w:rPr>
        <w:t>
      специалист высшего уровня квалификации без категории: высшее педагогическое образование или высшее образование по соответствующему профилю, стаж педагогической работы или по соответствующему профилю не менее 2 лет;</w:t>
      </w:r>
    </w:p>
    <w:bookmarkEnd w:id="905"/>
    <w:bookmarkStart w:name="z897" w:id="906"/>
    <w:p>
      <w:pPr>
        <w:spacing w:after="0"/>
        <w:ind w:left="0"/>
        <w:jc w:val="left"/>
      </w:pPr>
      <w:r>
        <w:rPr>
          <w:rFonts w:ascii="Times New Roman"/>
          <w:b w:val="false"/>
          <w:i w:val="false"/>
          <w:color w:val="000000"/>
          <w:sz w:val="28"/>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bookmarkEnd w:id="906"/>
    <w:bookmarkStart w:name="z898" w:id="907"/>
    <w:p>
      <w:pPr>
        <w:spacing w:after="0"/>
        <w:ind w:left="0"/>
        <w:jc w:val="left"/>
      </w:pPr>
      <w:r>
        <w:rPr>
          <w:rFonts w:ascii="Times New Roman"/>
          <w:b w:val="false"/>
          <w:i w:val="false"/>
          <w:color w:val="000000"/>
          <w:sz w:val="28"/>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bookmarkEnd w:id="907"/>
    <w:bookmarkStart w:name="z899" w:id="908"/>
    <w:p>
      <w:pPr>
        <w:spacing w:after="0"/>
        <w:ind w:left="0"/>
        <w:jc w:val="left"/>
      </w:pPr>
      <w:r>
        <w:rPr>
          <w:rFonts w:ascii="Times New Roman"/>
          <w:b w:val="false"/>
          <w:i w:val="false"/>
          <w:color w:val="000000"/>
          <w:sz w:val="28"/>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bookmarkEnd w:id="908"/>
    <w:bookmarkStart w:name="z900" w:id="909"/>
    <w:p>
      <w:pPr>
        <w:spacing w:after="0"/>
        <w:ind w:left="0"/>
        <w:jc w:val="left"/>
      </w:pPr>
      <w:r>
        <w:rPr>
          <w:rFonts w:ascii="Times New Roman"/>
          <w:b/>
          <w:i w:val="false"/>
          <w:color w:val="000000"/>
        </w:rPr>
        <w:t xml:space="preserve"> Заместитель директора учебно-методического центра</w:t>
      </w:r>
      <w:r>
        <w:br/>
      </w:r>
      <w:r>
        <w:rPr>
          <w:rFonts w:ascii="Times New Roman"/>
          <w:b/>
          <w:i w:val="false"/>
          <w:color w:val="000000"/>
        </w:rPr>
        <w:t>дополнительного образования (далее - УМЦДО)</w:t>
      </w:r>
    </w:p>
    <w:bookmarkEnd w:id="909"/>
    <w:bookmarkStart w:name="z901" w:id="910"/>
    <w:p>
      <w:pPr>
        <w:spacing w:after="0"/>
        <w:ind w:left="0"/>
        <w:jc w:val="left"/>
      </w:pPr>
      <w:r>
        <w:rPr>
          <w:rFonts w:ascii="Times New Roman"/>
          <w:b w:val="false"/>
          <w:i w:val="false"/>
          <w:color w:val="000000"/>
          <w:sz w:val="28"/>
        </w:rPr>
        <w:t>
      Должностные обязанности. Руководит деятельностью структурных подразделений в соответствии с уставом УМЦДО и другими нормативными правовыми актами. Планирует, организует и контролирует учебную, научную, методическую деятельность УМЦДО. Осуществляет руководство и контроль за подготовкой программно-методического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директору УМЦДО. Осуществляет консультирование сотрудников региональных структур, координацию деятельности структурных подразделений УМЦДО. Организует аттестацию методического состава. Разрабатывает предложения по повышению эффективности деятельности УМЦДО, систематизирует и составляет информационные материалы, организует разработку, рецензирование и подготовку к утверждению учебных планов и программ программ дополнительного образования для детей, анализирует и обобщает результаты деятельности региональных центров, экспериментальных площадок. Обеспечивает подготовку и представление необходимой отчетности.</w:t>
      </w:r>
    </w:p>
    <w:bookmarkEnd w:id="910"/>
    <w:bookmarkStart w:name="z902" w:id="911"/>
    <w:p>
      <w:pPr>
        <w:spacing w:after="0"/>
        <w:ind w:left="0"/>
        <w:jc w:val="left"/>
      </w:pPr>
      <w:r>
        <w:rPr>
          <w:rFonts w:ascii="Times New Roman"/>
          <w:b w:val="false"/>
          <w:i w:val="false"/>
          <w:color w:val="000000"/>
          <w:sz w:val="28"/>
        </w:rPr>
        <w:t>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bookmarkEnd w:id="911"/>
    <w:bookmarkStart w:name="z903" w:id="912"/>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дополнительного образования детей, основы педагогики и психологии,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w:t>
      </w:r>
    </w:p>
    <w:bookmarkEnd w:id="912"/>
    <w:bookmarkStart w:name="z904" w:id="913"/>
    <w:p>
      <w:pPr>
        <w:spacing w:after="0"/>
        <w:ind w:left="0"/>
        <w:jc w:val="left"/>
      </w:pPr>
      <w:r>
        <w:rPr>
          <w:rFonts w:ascii="Times New Roman"/>
          <w:b w:val="false"/>
          <w:i w:val="false"/>
          <w:color w:val="000000"/>
          <w:sz w:val="28"/>
        </w:rPr>
        <w:t xml:space="preserve">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 </w:t>
      </w:r>
    </w:p>
    <w:bookmarkEnd w:id="913"/>
    <w:bookmarkStart w:name="z905" w:id="914"/>
    <w:p>
      <w:pPr>
        <w:spacing w:after="0"/>
        <w:ind w:left="0"/>
        <w:jc w:val="left"/>
      </w:pPr>
      <w:r>
        <w:rPr>
          <w:rFonts w:ascii="Times New Roman"/>
          <w:b/>
          <w:i w:val="false"/>
          <w:color w:val="000000"/>
        </w:rPr>
        <w:t xml:space="preserve"> Организации дополнительного образования для взрослых</w:t>
      </w:r>
      <w:r>
        <w:br/>
      </w:r>
      <w:r>
        <w:rPr>
          <w:rFonts w:ascii="Times New Roman"/>
          <w:b/>
          <w:i w:val="false"/>
          <w:color w:val="000000"/>
        </w:rPr>
        <w:t>Институты повышения квалификации</w:t>
      </w:r>
      <w:r>
        <w:br/>
      </w:r>
      <w:r>
        <w:rPr>
          <w:rFonts w:ascii="Times New Roman"/>
          <w:b/>
          <w:i w:val="false"/>
          <w:color w:val="000000"/>
        </w:rPr>
        <w:t>Директор института (филиала) повышения квалификации</w:t>
      </w:r>
    </w:p>
    <w:bookmarkEnd w:id="914"/>
    <w:bookmarkStart w:name="z908" w:id="915"/>
    <w:p>
      <w:pPr>
        <w:spacing w:after="0"/>
        <w:ind w:left="0"/>
        <w:jc w:val="left"/>
      </w:pPr>
      <w:r>
        <w:rPr>
          <w:rFonts w:ascii="Times New Roman"/>
          <w:b w:val="false"/>
          <w:i w:val="false"/>
          <w:color w:val="000000"/>
          <w:sz w:val="28"/>
        </w:rPr>
        <w:t>
      Должностные обязанности: Руководит в соответствии с действующим законодательством учебно-методической, научно-методической, административно-хозяйственной и финансово-экономической деятельностью Института повышения квалификации (далее - Институт). Организует работу и эффективное взаимодействие всех структурных подразделений, направляет их деятельность на развитие. Организует текущее и перспективное планирование деятельности Института в соответствии с государственными общеобязательными стандартами образования. Осуществляет меры по интеграции системы образования Республики Казахстан в мировое образовательное пространство, по расширению взаимовыгодного сотрудничества с ведущими высшими учебными заведениями, учеными ближнего и дальнего зарубежья по вопросам образования, активно использует и развивает современные информационные технологии. Определяет структуру управления Института. Утверждает устав, правила внутреннего распорядка Института, учебно-тематические планы курсов, семинаров, штатное расписание, должностные инструкции работников Института. Организует разработку и утверждение других учебных мероприятий. Осуществляет контроль за организацией курсов повышения квалификации и переподготовки кадров для слушателей в соответствии с лицензией на право ведения образовательной деятельности, обеспечивает необходимые для этого условия. Распоряжается имуществом и средствами института в пределах установленного законодательства. Обеспечивает учет, сохранность и пополнение учебно-материальной базы, соблюдение правил внутреннего распорядка и режима работы Института.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Руководит работой Ученого совета Института.</w:t>
      </w:r>
    </w:p>
    <w:bookmarkEnd w:id="915"/>
    <w:bookmarkStart w:name="z909" w:id="916"/>
    <w:p>
      <w:pPr>
        <w:spacing w:after="0"/>
        <w:ind w:left="0"/>
        <w:jc w:val="left"/>
      </w:pPr>
      <w:r>
        <w:rPr>
          <w:rFonts w:ascii="Times New Roman"/>
          <w:b w:val="false"/>
          <w:i w:val="false"/>
          <w:color w:val="000000"/>
          <w:sz w:val="28"/>
        </w:rPr>
        <w:t>
      Представляет Институт в государственных, общественных, научных и других организациях, обеспечивает подготовку и представление необходимой отчетности.</w:t>
      </w:r>
    </w:p>
    <w:bookmarkEnd w:id="916"/>
    <w:bookmarkStart w:name="z910" w:id="917"/>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андрагогики, синергетики, педагогику, педагогическую психологию, достижения педагогической науки и практики, основы менеджмента,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917"/>
    <w:bookmarkStart w:name="z911" w:id="918"/>
    <w:p>
      <w:pPr>
        <w:spacing w:after="0"/>
        <w:ind w:left="0"/>
        <w:jc w:val="left"/>
      </w:pPr>
      <w:r>
        <w:rPr>
          <w:rFonts w:ascii="Times New Roman"/>
          <w:b w:val="false"/>
          <w:i w:val="false"/>
          <w:color w:val="000000"/>
          <w:sz w:val="28"/>
        </w:rPr>
        <w:t>
      Требования к квалификации: высшее педагогическое образование, наличие ученой степени кандидата или доктора педагогических наук и стаж работы на руководящих должностях в организациях образования или в органах управления образованием не менее 5 лет.</w:t>
      </w:r>
    </w:p>
    <w:bookmarkEnd w:id="918"/>
    <w:bookmarkStart w:name="z912" w:id="919"/>
    <w:p>
      <w:pPr>
        <w:spacing w:after="0"/>
        <w:ind w:left="0"/>
        <w:jc w:val="left"/>
      </w:pPr>
      <w:r>
        <w:rPr>
          <w:rFonts w:ascii="Times New Roman"/>
          <w:b/>
          <w:i w:val="false"/>
          <w:color w:val="000000"/>
        </w:rPr>
        <w:t xml:space="preserve"> Заместитель директора института повышения квалификации</w:t>
      </w:r>
    </w:p>
    <w:bookmarkEnd w:id="919"/>
    <w:bookmarkStart w:name="z913" w:id="920"/>
    <w:p>
      <w:pPr>
        <w:spacing w:after="0"/>
        <w:ind w:left="0"/>
        <w:jc w:val="left"/>
      </w:pPr>
      <w:r>
        <w:rPr>
          <w:rFonts w:ascii="Times New Roman"/>
          <w:b w:val="false"/>
          <w:i w:val="false"/>
          <w:color w:val="000000"/>
          <w:sz w:val="28"/>
        </w:rPr>
        <w:t>
      Должностные обязанности. Руководит деятельностью структур Института повышения квалификации (далее – Институт) согласно нормативным правовым актам и уставу Института. Планирует, организует и контролирует учебную, научную, методическую и хозяйственную деятельность в Институте. Осуществляет руководство и контроль за подготовкой учебного, программно-методического и научного сопровождения курсовых и межкурсовых мероприятий. Руководит издательской деятельностью. Организует сотрудничества с ведущими высшими учебными заведениями и с научно-исследовательскими центрами. Осуществляет контроль за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Осуществляет подбор кадров для структурных подразделений института и рекомендует их руководителю Института. Консультирует работников методических кабинетов, кафедр и других структур, координирует их работу, организует аттестацию методического состава. Обеспечивает подготовку и представление необходимой отчетности.</w:t>
      </w:r>
    </w:p>
    <w:bookmarkEnd w:id="920"/>
    <w:bookmarkStart w:name="z914" w:id="921"/>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основы менеджмента, основы экономики, финансово-хозяйственной деятельности, андрагогики, синергетики, педагогику, педагогическую психологию, достижения педагогической науки и практики, законодательства о труде, правила и нормы охраны труда, техники безопасности и противопожарной защиты, санитарные правила и нормы.</w:t>
      </w:r>
    </w:p>
    <w:bookmarkEnd w:id="921"/>
    <w:bookmarkStart w:name="z915" w:id="922"/>
    <w:p>
      <w:pPr>
        <w:spacing w:after="0"/>
        <w:ind w:left="0"/>
        <w:jc w:val="left"/>
      </w:pPr>
      <w:r>
        <w:rPr>
          <w:rFonts w:ascii="Times New Roman"/>
          <w:b w:val="false"/>
          <w:i w:val="false"/>
          <w:color w:val="000000"/>
          <w:sz w:val="28"/>
        </w:rPr>
        <w:t>
      Требования к квалификации: высшее педагогическое образование, наличие ученой степени кандидата или доктора педагогических наук и стаж научно-педагогической работы на руководящих должностях в организациях образования или органах управления образованием не менее 5 лет.</w:t>
      </w:r>
    </w:p>
    <w:bookmarkEnd w:id="922"/>
    <w:bookmarkStart w:name="z916" w:id="923"/>
    <w:p>
      <w:pPr>
        <w:spacing w:after="0"/>
        <w:ind w:left="0"/>
        <w:jc w:val="left"/>
      </w:pPr>
      <w:r>
        <w:rPr>
          <w:rFonts w:ascii="Times New Roman"/>
          <w:b/>
          <w:i w:val="false"/>
          <w:color w:val="000000"/>
        </w:rPr>
        <w:t xml:space="preserve"> Методист института повышения квалификации (ИПК)</w:t>
      </w:r>
    </w:p>
    <w:bookmarkEnd w:id="923"/>
    <w:bookmarkStart w:name="z917" w:id="924"/>
    <w:p>
      <w:pPr>
        <w:spacing w:after="0"/>
        <w:ind w:left="0"/>
        <w:jc w:val="left"/>
      </w:pPr>
      <w:r>
        <w:rPr>
          <w:rFonts w:ascii="Times New Roman"/>
          <w:b w:val="false"/>
          <w:i w:val="false"/>
          <w:color w:val="000000"/>
          <w:sz w:val="28"/>
        </w:rPr>
        <w:t>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Разрабатывает учебно-методические материалы к курсам. Осуществляет подготовку и проводит лабораторно-практические занятия, тренинги, деловые игры по актуальным проблемам повышения квалификации (далее - ПК) соответствующих категорий. Организует проблемные целевые курсы по внедрению новых эффективных технологий. Разрабатывает новые учебно-тематические планы, программы для курсов ПК.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ПК работников образования, по внедрению современных методов моделирования методической работы. Анализирует потребности образовательных организаций в аудиовизуальных и интерактивных средствах обучения и состояние действующих банков педагогических данных. Организует методическое и практическое обеспечение курсов ПК.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Осуществляет маркетинговые исследования в системе ПК и издательскую деятельность.</w:t>
      </w:r>
    </w:p>
    <w:bookmarkEnd w:id="924"/>
    <w:bookmarkStart w:name="z918" w:id="925"/>
    <w:p>
      <w:pPr>
        <w:spacing w:after="0"/>
        <w:ind w:left="0"/>
        <w:jc w:val="left"/>
      </w:pPr>
      <w:r>
        <w:rPr>
          <w:rFonts w:ascii="Times New Roman"/>
          <w:b w:val="false"/>
          <w:i w:val="false"/>
          <w:color w:val="000000"/>
          <w:sz w:val="28"/>
        </w:rPr>
        <w:t>
      Координирует деятельность соответствующих кабинетов институтов повышения квалификации учителей по организации работы на региональном уровне.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p>
    <w:bookmarkEnd w:id="925"/>
    <w:bookmarkStart w:name="z919" w:id="926"/>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bookmarkEnd w:id="926"/>
    <w:bookmarkStart w:name="z920" w:id="927"/>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927"/>
    <w:bookmarkStart w:name="z921" w:id="928"/>
    <w:p>
      <w:pPr>
        <w:spacing w:after="0"/>
        <w:ind w:left="0"/>
        <w:jc w:val="left"/>
      </w:pPr>
      <w:r>
        <w:rPr>
          <w:rFonts w:ascii="Times New Roman"/>
          <w:b w:val="false"/>
          <w:i w:val="false"/>
          <w:color w:val="000000"/>
          <w:sz w:val="28"/>
        </w:rPr>
        <w:t>
      специалист высшего уровня квалификации без категории: должен отвечать общим требованиям, предъявляемым методисту ИПК, кроме того, владеть технологией компьютерной обработки информации, методами педагогического анализа.</w:t>
      </w:r>
    </w:p>
    <w:bookmarkEnd w:id="928"/>
    <w:bookmarkStart w:name="z922" w:id="929"/>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педагогической работы, в том числе в системе повышения квалификации не менее 5 лет;</w:t>
      </w:r>
    </w:p>
    <w:bookmarkEnd w:id="929"/>
    <w:bookmarkStart w:name="z923" w:id="930"/>
    <w:p>
      <w:pPr>
        <w:spacing w:after="0"/>
        <w:ind w:left="0"/>
        <w:jc w:val="left"/>
      </w:pPr>
      <w:r>
        <w:rPr>
          <w:rFonts w:ascii="Times New Roman"/>
          <w:b w:val="false"/>
          <w:i w:val="false"/>
          <w:color w:val="000000"/>
          <w:sz w:val="28"/>
        </w:rPr>
        <w:t>
      специалист высшего уровня квалификации второй категории: должен отвечать общим требованиям, предъявляемым методисту ИПК высшего уровня квалификации без категории, кроме того: уметь обобщать и распространять опыт работы по передовым образовательным технологиям, иметь опубликованные методические материалы.</w:t>
      </w:r>
    </w:p>
    <w:bookmarkEnd w:id="930"/>
    <w:bookmarkStart w:name="z924" w:id="931"/>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системе ПК не менее 7 лет;</w:t>
      </w:r>
    </w:p>
    <w:bookmarkEnd w:id="931"/>
    <w:bookmarkStart w:name="z925" w:id="932"/>
    <w:p>
      <w:pPr>
        <w:spacing w:after="0"/>
        <w:ind w:left="0"/>
        <w:jc w:val="left"/>
      </w:pPr>
      <w:r>
        <w:rPr>
          <w:rFonts w:ascii="Times New Roman"/>
          <w:b w:val="false"/>
          <w:i w:val="false"/>
          <w:color w:val="000000"/>
          <w:sz w:val="28"/>
        </w:rPr>
        <w:t>
      специалист высшего уровня квалификации первой категории: должен отвечать требованиям, предъявляемым методисту ИПК высшего уровня квалификации второй категории, кроме того, владеть навыками научно-исследовательской и экспериментальной работы; принимать участие в работе творческих групп по разработке актуальных проблем образовательного процесса.</w:t>
      </w:r>
    </w:p>
    <w:bookmarkEnd w:id="932"/>
    <w:bookmarkStart w:name="z926" w:id="933"/>
    <w:p>
      <w:pPr>
        <w:spacing w:after="0"/>
        <w:ind w:left="0"/>
        <w:jc w:val="left"/>
      </w:pPr>
      <w:r>
        <w:rPr>
          <w:rFonts w:ascii="Times New Roman"/>
          <w:b w:val="false"/>
          <w:i w:val="false"/>
          <w:color w:val="000000"/>
          <w:sz w:val="28"/>
        </w:rPr>
        <w:t>
      Требования к квалификации: высшее педагогическое образование и стаж работы в системе ПК не менее 9 лет;</w:t>
      </w:r>
    </w:p>
    <w:bookmarkEnd w:id="933"/>
    <w:bookmarkStart w:name="z927" w:id="934"/>
    <w:p>
      <w:pPr>
        <w:spacing w:after="0"/>
        <w:ind w:left="0"/>
        <w:jc w:val="left"/>
      </w:pPr>
      <w:r>
        <w:rPr>
          <w:rFonts w:ascii="Times New Roman"/>
          <w:b w:val="false"/>
          <w:i w:val="false"/>
          <w:color w:val="000000"/>
          <w:sz w:val="28"/>
        </w:rPr>
        <w:t>
      специалист высшего уровня квалификации высшей категории: должен отвечать требованиям, предъявляемым методисту ИПК высшего уровня квалификации первой категории, кроме того, владеть методами научно-исследовательской и экспериментальной работы, руководить творческими группами по разработке актуальных проблем образовательного процесса, распространять информацию по передовым образовательным технологиям, иметь опубликованные методические материалы, знать государственный язык.</w:t>
      </w:r>
    </w:p>
    <w:bookmarkEnd w:id="934"/>
    <w:bookmarkStart w:name="z928" w:id="935"/>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работы не менее 10 лет в системе ПК и наличие опубликованных методических материалов.</w:t>
      </w:r>
    </w:p>
    <w:bookmarkEnd w:id="935"/>
    <w:bookmarkStart w:name="z929" w:id="936"/>
    <w:p>
      <w:pPr>
        <w:spacing w:after="0"/>
        <w:ind w:left="0"/>
        <w:jc w:val="left"/>
      </w:pPr>
      <w:r>
        <w:rPr>
          <w:rFonts w:ascii="Times New Roman"/>
          <w:b/>
          <w:i w:val="false"/>
          <w:color w:val="000000"/>
        </w:rPr>
        <w:t xml:space="preserve"> Руководитель Центра уровневых программ</w:t>
      </w:r>
    </w:p>
    <w:bookmarkEnd w:id="936"/>
    <w:bookmarkStart w:name="z930" w:id="937"/>
    <w:p>
      <w:pPr>
        <w:spacing w:after="0"/>
        <w:ind w:left="0"/>
        <w:jc w:val="left"/>
      </w:pPr>
      <w:r>
        <w:rPr>
          <w:rFonts w:ascii="Times New Roman"/>
          <w:b w:val="false"/>
          <w:i w:val="false"/>
          <w:color w:val="000000"/>
          <w:sz w:val="28"/>
        </w:rPr>
        <w:t>
      Должностные обязанности. Осуществляет общее руководство деятельностью Центра. Распределяет функциональные обязанности между тренерами. Осуществляет организацию деятельности Центра, определяет перспективы его развития, выбирает пути решения поставленных перед Центром функций и задач. Координирует проведение курсов повышения квалификации, анализирует результативность работ тренеров, обеспечивает своевременное составление отчетности, ведение документации в соответствии с действующими нормами. Участвует в деятельности ИПК по обеспечению организации учебного процесса уровневых программ в соответствии с требованиями нормативных документов. Осуществляет контроль за планированием и выполнением норм учебной деятельности тренерами. Готовит аналитические отчеты и информационные справки по вопросам курсов по уровневым программам повышения квалификации педагогов. Организует консультативную помощь сертифицированным педагогам в межкурсовой период. Организует разработку программ и учебно-тематических планов, рекомендаций по рациональному использованию аудиторного фонда и учебной нагрузке тренеров. Принимает участие в деятельности филиала по разработке необходимой учебной документации по уровневым программам, по обеспечению организации учебного процесса в соответствии с требованиями внутренних нормативных документов. Обеспечивает выполнение приказов, решений Правления касающихся организации учебного процесса курсов по уровневым программам повышения квалификации педагогов. Определяет потребность Центра в оборудовании, материалах и других ресурсах, необходимых для выполнения задач и функций возложенных на Центр.</w:t>
      </w:r>
    </w:p>
    <w:bookmarkEnd w:id="937"/>
    <w:bookmarkStart w:name="z931" w:id="938"/>
    <w:p>
      <w:pPr>
        <w:spacing w:after="0"/>
        <w:ind w:left="0"/>
        <w:jc w:val="left"/>
      </w:pPr>
      <w:r>
        <w:rPr>
          <w:rFonts w:ascii="Times New Roman"/>
          <w:b w:val="false"/>
          <w:i w:val="false"/>
          <w:color w:val="000000"/>
          <w:sz w:val="28"/>
        </w:rPr>
        <w:t>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p>
    <w:bookmarkEnd w:id="938"/>
    <w:bookmarkStart w:name="z932" w:id="939"/>
    <w:p>
      <w:pPr>
        <w:spacing w:after="0"/>
        <w:ind w:left="0"/>
        <w:jc w:val="left"/>
      </w:pPr>
      <w:r>
        <w:rPr>
          <w:rFonts w:ascii="Times New Roman"/>
          <w:b w:val="false"/>
          <w:i w:val="false"/>
          <w:color w:val="000000"/>
          <w:sz w:val="28"/>
        </w:rPr>
        <w:t>
      Требования к квалификации: высшее педагогическое образование, сертификат тренера и опыт работы преподавателем не менее 5 лет.</w:t>
      </w:r>
    </w:p>
    <w:bookmarkEnd w:id="939"/>
    <w:bookmarkStart w:name="z933" w:id="940"/>
    <w:p>
      <w:pPr>
        <w:spacing w:after="0"/>
        <w:ind w:left="0"/>
        <w:jc w:val="left"/>
      </w:pPr>
      <w:r>
        <w:rPr>
          <w:rFonts w:ascii="Times New Roman"/>
          <w:b/>
          <w:i w:val="false"/>
          <w:color w:val="000000"/>
        </w:rPr>
        <w:t xml:space="preserve"> Тренер Центра уровневых программ</w:t>
      </w:r>
    </w:p>
    <w:bookmarkEnd w:id="940"/>
    <w:bookmarkStart w:name="z934" w:id="941"/>
    <w:p>
      <w:pPr>
        <w:spacing w:after="0"/>
        <w:ind w:left="0"/>
        <w:jc w:val="left"/>
      </w:pPr>
      <w:r>
        <w:rPr>
          <w:rFonts w:ascii="Times New Roman"/>
          <w:b w:val="false"/>
          <w:i w:val="false"/>
          <w:color w:val="000000"/>
          <w:sz w:val="28"/>
        </w:rPr>
        <w:t>
      Должностные обязанности. Проведение курсов уровневых программ повышения квалификации на должном уровне. Проведение занятий со слушателями по утвержденному расписанию. Разработка программы курса и учебно-тематического плана в соответствии с требованиями курсов по уровневым программам. Постоянный контроль посещения слушателями занятий. Осуществление функций куратора. Оформление необходимых учебных документов (журналы, табели, расписание и др.). Предоставление необходимой информации руководству о своей деятельности. Подготовка статей, информационных брошюр. Участие в конференциях, выставках, семинарах и т.д. Консультирование слушателей по подготовке портфолио слушателей и сдаче квалификационного экзамена. Проведение анализа результатов квалификационного экзамена. Использование в учебном процессе информационно-коммуникационных технологий. Осуществление индивидуальных консультаций при проведении онҒлайн этапа уровневых курсов повышения квалификации посредством видеоконференции с использованием WOIP-технологии. Обеспечение безопасности работы слушателей в аудиториях. Соблюдение Правил внутреннего распорядка и документов филиала, регламентирующих работу тренера. Участие в мероприятиях филиала, в том числе в заседаниях центра, в планировании всех видов своей работы и представление отчета ее выполнения. Проведение мониторинга дальнейшей профессиональной деятельности сертифицированных учителей. Организация досуговых мероприятий для слушателей. В межкурсовой период в закрепленных базовых (опорных) и других школах: проведение мастер-классов, проведение групповых консультаций, осуществление коучинга и наставничества учителей, выполнение иных заданий руководства.</w:t>
      </w:r>
    </w:p>
    <w:bookmarkEnd w:id="941"/>
    <w:bookmarkStart w:name="z935" w:id="942"/>
    <w:p>
      <w:pPr>
        <w:spacing w:after="0"/>
        <w:ind w:left="0"/>
        <w:jc w:val="left"/>
      </w:pPr>
      <w:r>
        <w:rPr>
          <w:rFonts w:ascii="Times New Roman"/>
          <w:b w:val="false"/>
          <w:i w:val="false"/>
          <w:color w:val="000000"/>
          <w:sz w:val="28"/>
        </w:rPr>
        <w:t>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p>
    <w:bookmarkEnd w:id="942"/>
    <w:bookmarkStart w:name="z936" w:id="943"/>
    <w:p>
      <w:pPr>
        <w:spacing w:after="0"/>
        <w:ind w:left="0"/>
        <w:jc w:val="left"/>
      </w:pPr>
      <w:r>
        <w:rPr>
          <w:rFonts w:ascii="Times New Roman"/>
          <w:b w:val="false"/>
          <w:i w:val="false"/>
          <w:color w:val="000000"/>
          <w:sz w:val="28"/>
        </w:rPr>
        <w:t xml:space="preserve">
      Требования к квалификации: высшее педагогическое образование; опыт работы в сфере образования не менее 1 года; наличие сертификата тренера уровневых курсов повышения квалификации. </w:t>
      </w:r>
    </w:p>
    <w:bookmarkEnd w:id="943"/>
    <w:bookmarkStart w:name="z937" w:id="944"/>
    <w:p>
      <w:pPr>
        <w:spacing w:after="0"/>
        <w:ind w:left="0"/>
        <w:jc w:val="left"/>
      </w:pPr>
      <w:r>
        <w:rPr>
          <w:rFonts w:ascii="Times New Roman"/>
          <w:b/>
          <w:i w:val="false"/>
          <w:color w:val="000000"/>
        </w:rPr>
        <w:t xml:space="preserve"> Заведующий кафедрой</w:t>
      </w:r>
    </w:p>
    <w:bookmarkEnd w:id="944"/>
    <w:bookmarkStart w:name="z938" w:id="945"/>
    <w:p>
      <w:pPr>
        <w:spacing w:after="0"/>
        <w:ind w:left="0"/>
        <w:jc w:val="left"/>
      </w:pPr>
      <w:r>
        <w:rPr>
          <w:rFonts w:ascii="Times New Roman"/>
          <w:b w:val="false"/>
          <w:i w:val="false"/>
          <w:color w:val="000000"/>
          <w:sz w:val="28"/>
        </w:rPr>
        <w:t>
      Должностные обязанности: Разрабатывает стратегию развития кафедры, укрепляет и развивает внешние связи.</w:t>
      </w:r>
    </w:p>
    <w:bookmarkEnd w:id="945"/>
    <w:bookmarkStart w:name="z939" w:id="946"/>
    <w:p>
      <w:pPr>
        <w:spacing w:after="0"/>
        <w:ind w:left="0"/>
        <w:jc w:val="left"/>
      </w:pPr>
      <w:r>
        <w:rPr>
          <w:rFonts w:ascii="Times New Roman"/>
          <w:b w:val="false"/>
          <w:i w:val="false"/>
          <w:color w:val="000000"/>
          <w:sz w:val="28"/>
        </w:rPr>
        <w:t>
      Разрабатывает внутри кафедральную систему качества курсовой подготовки слушателей. Владеет педагогическими методами и средствами обучения, навыками научно-исследовательской, опытно-экспериментальной работы. Организует обучение профессорско-преподавательского состава. Проводит заседания кафедры по вопросам учебной, научной, методической работы.</w:t>
      </w:r>
    </w:p>
    <w:bookmarkEnd w:id="946"/>
    <w:bookmarkStart w:name="z940" w:id="947"/>
    <w:p>
      <w:pPr>
        <w:spacing w:after="0"/>
        <w:ind w:left="0"/>
        <w:jc w:val="left"/>
      </w:pPr>
      <w:r>
        <w:rPr>
          <w:rFonts w:ascii="Times New Roman"/>
          <w:b w:val="false"/>
          <w:i w:val="false"/>
          <w:color w:val="000000"/>
          <w:sz w:val="28"/>
        </w:rPr>
        <w:t>
      Планирует работу кафедры, утверждает индивидуальные планы работы преподавателей кафедры.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w:t>
      </w:r>
    </w:p>
    <w:bookmarkEnd w:id="947"/>
    <w:bookmarkStart w:name="z941" w:id="948"/>
    <w:p>
      <w:pPr>
        <w:spacing w:after="0"/>
        <w:ind w:left="0"/>
        <w:jc w:val="left"/>
      </w:pPr>
      <w:r>
        <w:rPr>
          <w:rFonts w:ascii="Times New Roman"/>
          <w:b w:val="false"/>
          <w:i w:val="false"/>
          <w:color w:val="000000"/>
          <w:sz w:val="28"/>
        </w:rPr>
        <w:t>
      Организует проведение научно-исследовательской работы на кафедре. Организует обсуждение завершенных научно-исследовательских работ и результатов возможности их внедрения. Обеспечивает возможность опубликования достигнутых научных результатов.</w:t>
      </w:r>
    </w:p>
    <w:bookmarkEnd w:id="948"/>
    <w:bookmarkStart w:name="z942" w:id="949"/>
    <w:p>
      <w:pPr>
        <w:spacing w:after="0"/>
        <w:ind w:left="0"/>
        <w:jc w:val="left"/>
      </w:pPr>
      <w:r>
        <w:rPr>
          <w:rFonts w:ascii="Times New Roman"/>
          <w:b w:val="false"/>
          <w:i w:val="false"/>
          <w:color w:val="000000"/>
          <w:sz w:val="28"/>
        </w:rPr>
        <w:t>
      Обеспечивает экспертизу учебных и учебно-методических пособий. Организует и принимает непосредственное участие в подготовке наглядных пособий и учебно-методических материалов кафедры.</w:t>
      </w:r>
    </w:p>
    <w:bookmarkEnd w:id="949"/>
    <w:bookmarkStart w:name="z943" w:id="950"/>
    <w:p>
      <w:pPr>
        <w:spacing w:after="0"/>
        <w:ind w:left="0"/>
        <w:jc w:val="left"/>
      </w:pPr>
      <w:r>
        <w:rPr>
          <w:rFonts w:ascii="Times New Roman"/>
          <w:b w:val="false"/>
          <w:i w:val="false"/>
          <w:color w:val="000000"/>
          <w:sz w:val="28"/>
        </w:rPr>
        <w:t>
      Контролирует качество и выполнение индивидуальных планов преподавателей кафедры.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кафедры. Планирует повышение квалификации преподавателей кафедры. Владеет компьютерной грамотностью, информационно-коммуникационными технологиями. Участвует в работе ученого совета. Устанавливает связи с организациями образования и иными организациями в целях оказания научно-методической помощи.</w:t>
      </w:r>
    </w:p>
    <w:bookmarkEnd w:id="950"/>
    <w:bookmarkStart w:name="z944" w:id="951"/>
    <w:p>
      <w:pPr>
        <w:spacing w:after="0"/>
        <w:ind w:left="0"/>
        <w:jc w:val="left"/>
      </w:pPr>
      <w:r>
        <w:rPr>
          <w:rFonts w:ascii="Times New Roman"/>
          <w:b w:val="false"/>
          <w:i w:val="false"/>
          <w:color w:val="000000"/>
          <w:sz w:val="28"/>
        </w:rPr>
        <w:t>
      Обеспечивает и принимает участие в международной деятельности кафедры, института. Обеспечивает составление и хранение всех видов документации и отчетности кафедры.</w:t>
      </w:r>
    </w:p>
    <w:bookmarkEnd w:id="951"/>
    <w:bookmarkStart w:name="z945" w:id="952"/>
    <w:p>
      <w:pPr>
        <w:spacing w:after="0"/>
        <w:ind w:left="0"/>
        <w:jc w:val="left"/>
      </w:pPr>
      <w:r>
        <w:rPr>
          <w:rFonts w:ascii="Times New Roman"/>
          <w:b w:val="false"/>
          <w:i w:val="false"/>
          <w:color w:val="000000"/>
          <w:sz w:val="28"/>
        </w:rPr>
        <w:t>
      Отчитывается по итогам деятельности кафедры. Контролирует выполнение преподавателями кафедры правил охраны труда и техники безопасности, санитарии и противопожарной безопасности. Выполняет правила и нормы охраны труда, техники безопасности и противопожарной защиты.</w:t>
      </w:r>
    </w:p>
    <w:bookmarkEnd w:id="952"/>
    <w:bookmarkStart w:name="z946" w:id="953"/>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регулирующие вопросы функционирования и развития системы повышения квалификации, порядок разработки и утверждения учебных планов и программ,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p>
    <w:bookmarkEnd w:id="953"/>
    <w:bookmarkStart w:name="z947" w:id="954"/>
    <w:p>
      <w:pPr>
        <w:spacing w:after="0"/>
        <w:ind w:left="0"/>
        <w:jc w:val="left"/>
      </w:pPr>
      <w:r>
        <w:rPr>
          <w:rFonts w:ascii="Times New Roman"/>
          <w:b w:val="false"/>
          <w:i w:val="false"/>
          <w:color w:val="000000"/>
          <w:sz w:val="28"/>
        </w:rPr>
        <w:t>
      Требования к квалификации: высшее педагогическое образование, наличие ученой или академической степени и стаж педагогической работы не менее 7 лет, в том числе, в системе повышения квалификации не менее 3 лет.</w:t>
      </w:r>
    </w:p>
    <w:bookmarkEnd w:id="954"/>
    <w:bookmarkStart w:name="z948" w:id="955"/>
    <w:p>
      <w:pPr>
        <w:spacing w:after="0"/>
        <w:ind w:left="0"/>
        <w:jc w:val="left"/>
      </w:pPr>
      <w:r>
        <w:rPr>
          <w:rFonts w:ascii="Times New Roman"/>
          <w:b/>
          <w:i w:val="false"/>
          <w:color w:val="000000"/>
        </w:rPr>
        <w:t xml:space="preserve"> Старший преподаватель</w:t>
      </w:r>
    </w:p>
    <w:bookmarkEnd w:id="955"/>
    <w:bookmarkStart w:name="z949" w:id="956"/>
    <w:p>
      <w:pPr>
        <w:spacing w:after="0"/>
        <w:ind w:left="0"/>
        <w:jc w:val="left"/>
      </w:pPr>
      <w:r>
        <w:rPr>
          <w:rFonts w:ascii="Times New Roman"/>
          <w:b w:val="false"/>
          <w:i w:val="false"/>
          <w:color w:val="000000"/>
          <w:sz w:val="28"/>
        </w:rPr>
        <w:t>
      Должностные обязанности. Организует и проводит учебную и учебно-методическую работу. Участвует по одному из направлений научно-исследовательской работы кафедры.</w:t>
      </w:r>
    </w:p>
    <w:bookmarkEnd w:id="956"/>
    <w:bookmarkStart w:name="z950" w:id="957"/>
    <w:p>
      <w:pPr>
        <w:spacing w:after="0"/>
        <w:ind w:left="0"/>
        <w:jc w:val="left"/>
      </w:pPr>
      <w:r>
        <w:rPr>
          <w:rFonts w:ascii="Times New Roman"/>
          <w:b w:val="false"/>
          <w:i w:val="false"/>
          <w:color w:val="000000"/>
          <w:sz w:val="28"/>
        </w:rPr>
        <w:t>
      Проводит все виды учебной работы. Разрабатывает учебные программы, учебно-тематические планы по преподаваемым дисциплинам. Комплектует и разрабатывает методическое обеспечение читаемой дисциплины или отдельных видов учебных занятий и учебной работы.</w:t>
      </w:r>
    </w:p>
    <w:bookmarkEnd w:id="957"/>
    <w:bookmarkStart w:name="z951" w:id="958"/>
    <w:p>
      <w:pPr>
        <w:spacing w:after="0"/>
        <w:ind w:left="0"/>
        <w:jc w:val="left"/>
      </w:pPr>
      <w:r>
        <w:rPr>
          <w:rFonts w:ascii="Times New Roman"/>
          <w:b w:val="false"/>
          <w:i w:val="false"/>
          <w:color w:val="000000"/>
          <w:sz w:val="28"/>
        </w:rPr>
        <w:t>
      Принимает участие в научно-исследовательской работе слушателей. Руководит самостоятельной работой студентов по читаемой дисциплине или отдельным видам учебных занятий и учебной работы.</w:t>
      </w:r>
    </w:p>
    <w:bookmarkEnd w:id="958"/>
    <w:bookmarkStart w:name="z952" w:id="959"/>
    <w:p>
      <w:pPr>
        <w:spacing w:after="0"/>
        <w:ind w:left="0"/>
        <w:jc w:val="left"/>
      </w:pPr>
      <w:r>
        <w:rPr>
          <w:rFonts w:ascii="Times New Roman"/>
          <w:b w:val="false"/>
          <w:i w:val="false"/>
          <w:color w:val="000000"/>
          <w:sz w:val="28"/>
        </w:rPr>
        <w:t>
      Оказывает методическое сопровождение повышения квалификации. Принимает участие в научно-методической работе кафедры, института.</w:t>
      </w:r>
    </w:p>
    <w:bookmarkEnd w:id="959"/>
    <w:bookmarkStart w:name="z953" w:id="960"/>
    <w:p>
      <w:pPr>
        <w:spacing w:after="0"/>
        <w:ind w:left="0"/>
        <w:jc w:val="left"/>
      </w:pPr>
      <w:r>
        <w:rPr>
          <w:rFonts w:ascii="Times New Roman"/>
          <w:b w:val="false"/>
          <w:i w:val="false"/>
          <w:color w:val="000000"/>
          <w:sz w:val="28"/>
        </w:rPr>
        <w:t>
      Контролирует соблюдение слушателями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w:t>
      </w:r>
    </w:p>
    <w:bookmarkEnd w:id="960"/>
    <w:bookmarkStart w:name="z954" w:id="961"/>
    <w:p>
      <w:pPr>
        <w:spacing w:after="0"/>
        <w:ind w:left="0"/>
        <w:jc w:val="left"/>
      </w:pPr>
      <w:r>
        <w:rPr>
          <w:rFonts w:ascii="Times New Roman"/>
          <w:b w:val="false"/>
          <w:i w:val="false"/>
          <w:color w:val="000000"/>
          <w:sz w:val="28"/>
        </w:rPr>
        <w:t>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 Владеет компьютерной грамотностью, информационно-коммуникационными технологиями.</w:t>
      </w:r>
    </w:p>
    <w:bookmarkEnd w:id="961"/>
    <w:bookmarkStart w:name="z955" w:id="962"/>
    <w:p>
      <w:pPr>
        <w:spacing w:after="0"/>
        <w:ind w:left="0"/>
        <w:jc w:val="left"/>
      </w:pPr>
      <w:r>
        <w:rPr>
          <w:rFonts w:ascii="Times New Roman"/>
          <w:b w:val="false"/>
          <w:i w:val="false"/>
          <w:color w:val="000000"/>
          <w:sz w:val="28"/>
        </w:rPr>
        <w:t>
      Выполняет правила и нормы охраны труда, техники безопасности и противопожарной защиты.</w:t>
      </w:r>
    </w:p>
    <w:bookmarkEnd w:id="962"/>
    <w:bookmarkStart w:name="z956" w:id="963"/>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регулирующие вопросы функционирования и развития системы повышения квалификации,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андрогогику,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p>
    <w:bookmarkEnd w:id="963"/>
    <w:bookmarkStart w:name="z957" w:id="964"/>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педагогической работы не менее 5 лет.</w:t>
      </w:r>
    </w:p>
    <w:bookmarkEnd w:id="964"/>
    <w:bookmarkStart w:name="z958" w:id="965"/>
    <w:p>
      <w:pPr>
        <w:spacing w:after="0"/>
        <w:ind w:left="0"/>
        <w:jc w:val="left"/>
      </w:pPr>
      <w:r>
        <w:rPr>
          <w:rFonts w:ascii="Times New Roman"/>
          <w:b/>
          <w:i w:val="false"/>
          <w:color w:val="000000"/>
        </w:rPr>
        <w:t xml:space="preserve"> Начальник отдела</w:t>
      </w:r>
    </w:p>
    <w:bookmarkEnd w:id="965"/>
    <w:bookmarkStart w:name="z959" w:id="966"/>
    <w:p>
      <w:pPr>
        <w:spacing w:after="0"/>
        <w:ind w:left="0"/>
        <w:jc w:val="left"/>
      </w:pPr>
      <w:r>
        <w:rPr>
          <w:rFonts w:ascii="Times New Roman"/>
          <w:b w:val="false"/>
          <w:i w:val="false"/>
          <w:color w:val="000000"/>
          <w:sz w:val="28"/>
        </w:rPr>
        <w:t>
      Должностные обязанности. Руководит деятельностью отдела согласно нормативным, правовым актам и положению об институте повышения квалификации. Разрабатывает стратегию развития отдела. Утверждает планы работы отдела и индивидуальные планы работы специалистов отдела. Осуществляет распределение функциональных обязанностей между специалистами отдела, контролирует своевременность и качество их исполнения.</w:t>
      </w:r>
    </w:p>
    <w:bookmarkEnd w:id="966"/>
    <w:bookmarkStart w:name="z960" w:id="967"/>
    <w:p>
      <w:pPr>
        <w:spacing w:after="0"/>
        <w:ind w:left="0"/>
        <w:jc w:val="left"/>
      </w:pPr>
      <w:r>
        <w:rPr>
          <w:rFonts w:ascii="Times New Roman"/>
          <w:b w:val="false"/>
          <w:i w:val="false"/>
          <w:color w:val="000000"/>
          <w:sz w:val="28"/>
        </w:rPr>
        <w:t>
      Анализирует результаты деятельности отдела. Содействует повышению профессиональной компетентности специалистов отдела. Владеет компьютерной грамотностью, информационно-коммуникационными технологиями.</w:t>
      </w:r>
    </w:p>
    <w:bookmarkEnd w:id="967"/>
    <w:bookmarkStart w:name="z961" w:id="968"/>
    <w:p>
      <w:pPr>
        <w:spacing w:after="0"/>
        <w:ind w:left="0"/>
        <w:jc w:val="left"/>
      </w:pPr>
      <w:r>
        <w:rPr>
          <w:rFonts w:ascii="Times New Roman"/>
          <w:b w:val="false"/>
          <w:i w:val="false"/>
          <w:color w:val="000000"/>
          <w:sz w:val="28"/>
        </w:rPr>
        <w:t>
      Соблюдает правила внутреннего распорядка и обеспечивает выполнение документов, регламентирующих работу отдела.</w:t>
      </w:r>
    </w:p>
    <w:bookmarkEnd w:id="968"/>
    <w:bookmarkStart w:name="z962" w:id="969"/>
    <w:p>
      <w:pPr>
        <w:spacing w:after="0"/>
        <w:ind w:left="0"/>
        <w:jc w:val="left"/>
      </w:pPr>
      <w:r>
        <w:rPr>
          <w:rFonts w:ascii="Times New Roman"/>
          <w:b w:val="false"/>
          <w:i w:val="false"/>
          <w:color w:val="000000"/>
          <w:sz w:val="28"/>
        </w:rPr>
        <w:t>
      Обеспечивает составление и хранение всех видов документации и отчетности отдела.</w:t>
      </w:r>
    </w:p>
    <w:bookmarkEnd w:id="969"/>
    <w:bookmarkStart w:name="z963" w:id="970"/>
    <w:p>
      <w:pPr>
        <w:spacing w:after="0"/>
        <w:ind w:left="0"/>
        <w:jc w:val="left"/>
      </w:pPr>
      <w:r>
        <w:rPr>
          <w:rFonts w:ascii="Times New Roman"/>
          <w:b w:val="false"/>
          <w:i w:val="false"/>
          <w:color w:val="000000"/>
          <w:sz w:val="28"/>
        </w:rPr>
        <w:t>
      Участвует в мероприятиях института, осуществляет планирование и анализ всех видов деятельности отдела. Обеспечивает подготовку и представление необходимой отчетности, информации о деятельности отдела.</w:t>
      </w:r>
    </w:p>
    <w:bookmarkEnd w:id="970"/>
    <w:bookmarkStart w:name="z964" w:id="971"/>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 </w:t>
      </w:r>
    </w:p>
    <w:bookmarkEnd w:id="971"/>
    <w:bookmarkStart w:name="z965" w:id="972"/>
    <w:p>
      <w:pPr>
        <w:spacing w:after="0"/>
        <w:ind w:left="0"/>
        <w:jc w:val="left"/>
      </w:pPr>
      <w:r>
        <w:rPr>
          <w:rFonts w:ascii="Times New Roman"/>
          <w:b w:val="false"/>
          <w:i w:val="false"/>
          <w:color w:val="000000"/>
          <w:sz w:val="28"/>
        </w:rPr>
        <w:t>
      Требования к квалификации: высшее образование (по профилю отдела) и стаж работы в организациях образования не менее 5 лет.</w:t>
      </w:r>
    </w:p>
    <w:bookmarkEnd w:id="972"/>
    <w:bookmarkStart w:name="z966" w:id="973"/>
    <w:p>
      <w:pPr>
        <w:spacing w:after="0"/>
        <w:ind w:left="0"/>
        <w:jc w:val="left"/>
      </w:pPr>
      <w:r>
        <w:rPr>
          <w:rFonts w:ascii="Times New Roman"/>
          <w:b/>
          <w:i w:val="false"/>
          <w:color w:val="000000"/>
        </w:rPr>
        <w:t xml:space="preserve"> Главный (ведущий) специалист</w:t>
      </w:r>
    </w:p>
    <w:bookmarkEnd w:id="973"/>
    <w:bookmarkStart w:name="z967" w:id="974"/>
    <w:p>
      <w:pPr>
        <w:spacing w:after="0"/>
        <w:ind w:left="0"/>
        <w:jc w:val="left"/>
      </w:pPr>
      <w:r>
        <w:rPr>
          <w:rFonts w:ascii="Times New Roman"/>
          <w:b w:val="false"/>
          <w:i w:val="false"/>
          <w:color w:val="000000"/>
          <w:sz w:val="28"/>
        </w:rPr>
        <w:t>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повышения квалификации работников образования, по внедрению современных методов моделирования методической работы. Анализирует образовательные и профессиональные потребности организаций и работников образования. Координирует методическое обеспечение курсов повышения квалификации.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Владеет компьютерной грамотностью, информационно-коммуникационными технологиями. Осуществляет маркетинговые исследования в системе повышения квалификации и издательскую деятельность.</w:t>
      </w:r>
    </w:p>
    <w:bookmarkEnd w:id="974"/>
    <w:bookmarkStart w:name="z968" w:id="975"/>
    <w:p>
      <w:pPr>
        <w:spacing w:after="0"/>
        <w:ind w:left="0"/>
        <w:jc w:val="left"/>
      </w:pPr>
      <w:r>
        <w:rPr>
          <w:rFonts w:ascii="Times New Roman"/>
          <w:b w:val="false"/>
          <w:i w:val="false"/>
          <w:color w:val="000000"/>
          <w:sz w:val="28"/>
        </w:rPr>
        <w:t xml:space="preserve">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 </w:t>
      </w:r>
    </w:p>
    <w:bookmarkEnd w:id="975"/>
    <w:bookmarkStart w:name="z969" w:id="976"/>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bookmarkEnd w:id="976"/>
    <w:bookmarkStart w:name="z970" w:id="977"/>
    <w:p>
      <w:pPr>
        <w:spacing w:after="0"/>
        <w:ind w:left="0"/>
        <w:jc w:val="left"/>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977"/>
    <w:bookmarkStart w:name="z971" w:id="978"/>
    <w:p>
      <w:pPr>
        <w:spacing w:after="0"/>
        <w:ind w:left="0"/>
        <w:jc w:val="left"/>
      </w:pPr>
      <w:r>
        <w:rPr>
          <w:rFonts w:ascii="Times New Roman"/>
          <w:b w:val="false"/>
          <w:i w:val="false"/>
          <w:color w:val="000000"/>
          <w:sz w:val="28"/>
        </w:rPr>
        <w:t>
      Ведущий специалист:</w:t>
      </w:r>
    </w:p>
    <w:bookmarkEnd w:id="978"/>
    <w:bookmarkStart w:name="z972" w:id="979"/>
    <w:p>
      <w:pPr>
        <w:spacing w:after="0"/>
        <w:ind w:left="0"/>
        <w:jc w:val="left"/>
      </w:pPr>
      <w:r>
        <w:rPr>
          <w:rFonts w:ascii="Times New Roman"/>
          <w:b w:val="false"/>
          <w:i w:val="false"/>
          <w:color w:val="000000"/>
          <w:sz w:val="28"/>
        </w:rPr>
        <w:t>
      Владеть методами научно-исследовательской и опытно-экспериментальной работы, принимать участие в работе творческих групп по методическому обеспечению образовательного процесса, владеть информационно-коммуникационными технологиями, методами педагогического анализа; изучать, обобщать, транслировать положительный педагогический опыт.</w:t>
      </w:r>
    </w:p>
    <w:bookmarkEnd w:id="979"/>
    <w:bookmarkStart w:name="z973" w:id="980"/>
    <w:p>
      <w:pPr>
        <w:spacing w:after="0"/>
        <w:ind w:left="0"/>
        <w:jc w:val="left"/>
      </w:pPr>
      <w:r>
        <w:rPr>
          <w:rFonts w:ascii="Times New Roman"/>
          <w:b w:val="false"/>
          <w:i w:val="false"/>
          <w:color w:val="000000"/>
          <w:sz w:val="28"/>
        </w:rPr>
        <w:t>
      Требования к квалификации: высшее образование (по профилю отдела), стаж работы в организациях образования менее 3 лет.</w:t>
      </w:r>
    </w:p>
    <w:bookmarkEnd w:id="980"/>
    <w:bookmarkStart w:name="z974" w:id="981"/>
    <w:p>
      <w:pPr>
        <w:spacing w:after="0"/>
        <w:ind w:left="0"/>
        <w:jc w:val="left"/>
      </w:pPr>
      <w:r>
        <w:rPr>
          <w:rFonts w:ascii="Times New Roman"/>
          <w:b w:val="false"/>
          <w:i w:val="false"/>
          <w:color w:val="000000"/>
          <w:sz w:val="28"/>
        </w:rPr>
        <w:t>
      Главный специалист: Владеть методами и навыками научно-исследовательской, опытно-экспериментальной работы, руководить творческими группами по психолого–методическому сопровождению образовательного процесса, владеть информационно-коммуникационными технологиями, в том числе, навыками компьютерной обработки информации, методами педагогического анализа, уметь обобщать и распространять положительный педагогический опыт, иметь опубликованные методические материалы, авторские разработки.</w:t>
      </w:r>
    </w:p>
    <w:bookmarkEnd w:id="981"/>
    <w:bookmarkStart w:name="z975" w:id="982"/>
    <w:p>
      <w:pPr>
        <w:spacing w:after="0"/>
        <w:ind w:left="0"/>
        <w:jc w:val="left"/>
      </w:pPr>
      <w:r>
        <w:rPr>
          <w:rFonts w:ascii="Times New Roman"/>
          <w:b w:val="false"/>
          <w:i w:val="false"/>
          <w:color w:val="000000"/>
          <w:sz w:val="28"/>
        </w:rPr>
        <w:t>
      Требования к квалификации: высшее образование (по профилю отдела) и стаж работы в организациях образования не менее 5 лет.</w:t>
      </w:r>
    </w:p>
    <w:bookmarkEnd w:id="982"/>
    <w:bookmarkStart w:name="z976" w:id="983"/>
    <w:p>
      <w:pPr>
        <w:spacing w:after="0"/>
        <w:ind w:left="0"/>
        <w:jc w:val="left"/>
      </w:pPr>
      <w:r>
        <w:rPr>
          <w:rFonts w:ascii="Times New Roman"/>
          <w:b/>
          <w:i w:val="false"/>
          <w:color w:val="000000"/>
        </w:rPr>
        <w:t xml:space="preserve"> Сертифицированный тренер</w:t>
      </w:r>
    </w:p>
    <w:bookmarkEnd w:id="983"/>
    <w:bookmarkStart w:name="z977" w:id="984"/>
    <w:p>
      <w:pPr>
        <w:spacing w:after="0"/>
        <w:ind w:left="0"/>
        <w:jc w:val="left"/>
      </w:pPr>
      <w:r>
        <w:rPr>
          <w:rFonts w:ascii="Times New Roman"/>
          <w:b w:val="false"/>
          <w:i w:val="false"/>
          <w:color w:val="000000"/>
          <w:sz w:val="28"/>
        </w:rPr>
        <w:t>
      Должностные обязанности. Организует и проводит курсы повышения квалификации по уровневым программам, разрабатывает программу и учебно-тематический план курсов, оформляет необходимые документы (журнал, табель, расписание и др.), осуществляет функции куратора в соответствии с требованиями курсов по уровневым программам. Обеспечивает безопасность работы слушателей в аудиториях. Организует досуговую деятельность слушателей.</w:t>
      </w:r>
    </w:p>
    <w:bookmarkEnd w:id="984"/>
    <w:bookmarkStart w:name="z978" w:id="985"/>
    <w:p>
      <w:pPr>
        <w:spacing w:after="0"/>
        <w:ind w:left="0"/>
        <w:jc w:val="left"/>
      </w:pPr>
      <w:r>
        <w:rPr>
          <w:rFonts w:ascii="Times New Roman"/>
          <w:b w:val="false"/>
          <w:i w:val="false"/>
          <w:color w:val="000000"/>
          <w:sz w:val="28"/>
        </w:rPr>
        <w:t>
      Обеспечивает консультативную и практическую помощь слушателям на втором этапе уровневых курсов посредством WOIP – технологии, по подготовке портфолио к сдаче квалификационного экзамена, рецензирование портфолио. Владеет компьютерной грамотностью, информационно-коммуникационными технологиями.</w:t>
      </w:r>
    </w:p>
    <w:bookmarkEnd w:id="985"/>
    <w:bookmarkStart w:name="z979" w:id="986"/>
    <w:p>
      <w:pPr>
        <w:spacing w:after="0"/>
        <w:ind w:left="0"/>
        <w:jc w:val="left"/>
      </w:pPr>
      <w:r>
        <w:rPr>
          <w:rFonts w:ascii="Times New Roman"/>
          <w:b w:val="false"/>
          <w:i w:val="false"/>
          <w:color w:val="000000"/>
          <w:sz w:val="28"/>
        </w:rPr>
        <w:t>
      Анализирует результаты квалификационного экзамена слушателей, осуществляет мониторинг дальнейшей профессиональной деятельности сертифицированных учителей. Планирует и осуществляет работу с сертифицированными учителями, базовыми (опорными) школами: проводит мастер – классы, обеспечивает консалтинговую помощь, групповые и индивидуальные консультации, осуществляет коучинг и наставничество учителей, изучение, обобщение и трансляцию положительного опыта работы сертифицированных учителей. Осуществляет работу по внедрению идей курсов повышения квалификации по уровневым программам в краткосрочные курсы.</w:t>
      </w:r>
    </w:p>
    <w:bookmarkEnd w:id="986"/>
    <w:bookmarkStart w:name="z980" w:id="987"/>
    <w:p>
      <w:pPr>
        <w:spacing w:after="0"/>
        <w:ind w:left="0"/>
        <w:jc w:val="left"/>
      </w:pPr>
      <w:r>
        <w:rPr>
          <w:rFonts w:ascii="Times New Roman"/>
          <w:b w:val="false"/>
          <w:i w:val="false"/>
          <w:color w:val="000000"/>
          <w:sz w:val="28"/>
        </w:rPr>
        <w:t>
      Участвует в конференциях, семинарах, выставках и т.д. Обеспечивает подготовку статей, разработку методических рекомендаций, пособий и т.д.</w:t>
      </w:r>
    </w:p>
    <w:bookmarkEnd w:id="987"/>
    <w:bookmarkStart w:name="z981" w:id="988"/>
    <w:p>
      <w:pPr>
        <w:spacing w:after="0"/>
        <w:ind w:left="0"/>
        <w:jc w:val="left"/>
      </w:pPr>
      <w:r>
        <w:rPr>
          <w:rFonts w:ascii="Times New Roman"/>
          <w:b w:val="false"/>
          <w:i w:val="false"/>
          <w:color w:val="000000"/>
          <w:sz w:val="28"/>
        </w:rPr>
        <w:t>
      Соблюдает правила внутреннего распорядка и обеспечивает выполнение документов, регламентирующих работу тренера.</w:t>
      </w:r>
    </w:p>
    <w:bookmarkEnd w:id="988"/>
    <w:bookmarkStart w:name="z982" w:id="989"/>
    <w:p>
      <w:pPr>
        <w:spacing w:after="0"/>
        <w:ind w:left="0"/>
        <w:jc w:val="left"/>
      </w:pPr>
      <w:r>
        <w:rPr>
          <w:rFonts w:ascii="Times New Roman"/>
          <w:b w:val="false"/>
          <w:i w:val="false"/>
          <w:color w:val="000000"/>
          <w:sz w:val="28"/>
        </w:rPr>
        <w:t>
      Участвует в мероприятиях организации образования, планировании и анализах всех видов деятельности. Представляет информацию, обеспечивает подготовку и представление необходимой отчетности.</w:t>
      </w:r>
    </w:p>
    <w:bookmarkEnd w:id="989"/>
    <w:bookmarkStart w:name="z983" w:id="990"/>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в сфере образования, правила и нормы охраны труда, техники и пожарной безопасности, санитарные правила и нормы, концептуальные идеи учебной программы АОО "Назарбаев Интеллектуальные школы", разработанных совместно с Кембриджским университетом, государственные стандарты образования, основы педагогики, возрастной психологии и андрогогики, методику изучения, обобщения и трансляции положительного педагогического опыта сертифицированных учителей, принципы, технологию разработки программно-методического обеспечения.</w:t>
      </w:r>
    </w:p>
    <w:bookmarkEnd w:id="990"/>
    <w:bookmarkStart w:name="z984" w:id="991"/>
    <w:p>
      <w:pPr>
        <w:spacing w:after="0"/>
        <w:ind w:left="0"/>
        <w:jc w:val="left"/>
      </w:pPr>
      <w:r>
        <w:rPr>
          <w:rFonts w:ascii="Times New Roman"/>
          <w:b w:val="false"/>
          <w:i w:val="false"/>
          <w:color w:val="000000"/>
          <w:sz w:val="28"/>
        </w:rPr>
        <w:t>
      Требования к квалификации.</w:t>
      </w:r>
    </w:p>
    <w:bookmarkEnd w:id="991"/>
    <w:bookmarkStart w:name="z985" w:id="992"/>
    <w:p>
      <w:pPr>
        <w:spacing w:after="0"/>
        <w:ind w:left="0"/>
        <w:jc w:val="left"/>
      </w:pPr>
      <w:r>
        <w:rPr>
          <w:rFonts w:ascii="Times New Roman"/>
          <w:b w:val="false"/>
          <w:i w:val="false"/>
          <w:color w:val="000000"/>
          <w:sz w:val="28"/>
        </w:rPr>
        <w:t>
      Высшее педагогическое образование. Стаж педагогической работы не менее 2 лет, в том числе, стаж работы в системе повышения квалификации не менее 2 лет. Наличие сертификата тренера уровневых курсов повышения квалификации.</w:t>
      </w:r>
    </w:p>
    <w:bookmarkEnd w:id="992"/>
    <w:bookmarkStart w:name="z986" w:id="993"/>
    <w:p>
      <w:pPr>
        <w:spacing w:after="0"/>
        <w:ind w:left="0"/>
        <w:jc w:val="left"/>
      </w:pPr>
      <w:r>
        <w:rPr>
          <w:rFonts w:ascii="Times New Roman"/>
          <w:b/>
          <w:i w:val="false"/>
          <w:color w:val="000000"/>
        </w:rPr>
        <w:t xml:space="preserve"> Методическая служба</w:t>
      </w:r>
      <w:r>
        <w:br/>
      </w:r>
      <w:r>
        <w:rPr>
          <w:rFonts w:ascii="Times New Roman"/>
          <w:b/>
          <w:i w:val="false"/>
          <w:color w:val="000000"/>
        </w:rPr>
        <w:t>Директор (заведующий) учебно-методического центра (кабинета)</w:t>
      </w:r>
    </w:p>
    <w:bookmarkEnd w:id="993"/>
    <w:bookmarkStart w:name="z987" w:id="994"/>
    <w:p>
      <w:pPr>
        <w:spacing w:after="0"/>
        <w:ind w:left="0"/>
        <w:jc w:val="left"/>
      </w:pPr>
      <w:r>
        <w:rPr>
          <w:rFonts w:ascii="Times New Roman"/>
          <w:b w:val="false"/>
          <w:i w:val="false"/>
          <w:color w:val="000000"/>
          <w:sz w:val="28"/>
        </w:rPr>
        <w:t>
      Должностные обязанности. Осуществляет общее руководство всеми направлениями деятельности центра (кабинета) в соответствии с нормативными правовыми актами Республики Казахстан. Определяет и утверждает структуру управления центром (кабинетом), штатное расписание.</w:t>
      </w:r>
    </w:p>
    <w:bookmarkEnd w:id="994"/>
    <w:bookmarkStart w:name="z988" w:id="995"/>
    <w:p>
      <w:pPr>
        <w:spacing w:after="0"/>
        <w:ind w:left="0"/>
        <w:jc w:val="left"/>
      </w:pPr>
      <w:r>
        <w:rPr>
          <w:rFonts w:ascii="Times New Roman"/>
          <w:b w:val="false"/>
          <w:i w:val="false"/>
          <w:color w:val="000000"/>
          <w:sz w:val="28"/>
        </w:rPr>
        <w:t>
      Определяет стратегию, цели и задачи развития, организует разработку, утверждение и выполнение программ развития центра (кабинета), правила внутреннего распорядка. Обеспечивает рациональное использование бюджетных средств. Распоряжается имуществом и средствами центра (кабинета) в пределах установленных законодательством. Обеспечивает учет, сохранность и пополнение учебно-материальной базы.</w:t>
      </w:r>
    </w:p>
    <w:bookmarkEnd w:id="995"/>
    <w:bookmarkStart w:name="z989" w:id="996"/>
    <w:p>
      <w:pPr>
        <w:spacing w:after="0"/>
        <w:ind w:left="0"/>
        <w:jc w:val="left"/>
      </w:pPr>
      <w:r>
        <w:rPr>
          <w:rFonts w:ascii="Times New Roman"/>
          <w:b w:val="false"/>
          <w:i w:val="false"/>
          <w:color w:val="000000"/>
          <w:sz w:val="28"/>
        </w:rPr>
        <w:t>
      Организует взаимодействие с общественными организациями (ассоциациями, советами и др.) в республике и за рубежом.</w:t>
      </w:r>
    </w:p>
    <w:bookmarkEnd w:id="996"/>
    <w:bookmarkStart w:name="z990" w:id="997"/>
    <w:p>
      <w:pPr>
        <w:spacing w:after="0"/>
        <w:ind w:left="0"/>
        <w:jc w:val="left"/>
      </w:pPr>
      <w:r>
        <w:rPr>
          <w:rFonts w:ascii="Times New Roman"/>
          <w:b w:val="false"/>
          <w:i w:val="false"/>
          <w:color w:val="000000"/>
          <w:sz w:val="28"/>
        </w:rPr>
        <w:t>
      Осуществляет подбор и расстановку кадров, обеспечивающих необходимый уровень научно-педагогического и воспитательного процесса. Определяет должностные обязанности работников, создает условия для повышения их профессионального мастерства. Поощряет и стимулирует творческую инициативу работников.</w:t>
      </w:r>
    </w:p>
    <w:bookmarkEnd w:id="997"/>
    <w:bookmarkStart w:name="z991" w:id="998"/>
    <w:p>
      <w:pPr>
        <w:spacing w:after="0"/>
        <w:ind w:left="0"/>
        <w:jc w:val="left"/>
      </w:pPr>
      <w:r>
        <w:rPr>
          <w:rFonts w:ascii="Times New Roman"/>
          <w:b w:val="false"/>
          <w:i w:val="false"/>
          <w:color w:val="000000"/>
          <w:sz w:val="28"/>
        </w:rPr>
        <w:t>
      Руководит работой научно-методического совета центра (кабинета). Обеспечивает подготовку и представление необходимой отчетности.</w:t>
      </w:r>
    </w:p>
    <w:bookmarkEnd w:id="998"/>
    <w:bookmarkStart w:name="z992" w:id="999"/>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правила и нормы охраны труда, техники безопасности и противопожарной защиты, санитарные правила и нормы.</w:t>
      </w:r>
    </w:p>
    <w:bookmarkEnd w:id="999"/>
    <w:bookmarkStart w:name="z993" w:id="1000"/>
    <w:p>
      <w:pPr>
        <w:spacing w:after="0"/>
        <w:ind w:left="0"/>
        <w:jc w:val="left"/>
      </w:pPr>
      <w:r>
        <w:rPr>
          <w:rFonts w:ascii="Times New Roman"/>
          <w:b w:val="false"/>
          <w:i w:val="false"/>
          <w:color w:val="000000"/>
          <w:sz w:val="28"/>
        </w:rPr>
        <w:t>
      Требования к квалификации: высшее педагогическое образование, наличие ученой или академической степени, стаж педагогической работы не менее 7 лет.</w:t>
      </w:r>
    </w:p>
    <w:bookmarkEnd w:id="1000"/>
    <w:bookmarkStart w:name="z994" w:id="1001"/>
    <w:p>
      <w:pPr>
        <w:spacing w:after="0"/>
        <w:ind w:left="0"/>
        <w:jc w:val="left"/>
      </w:pPr>
      <w:r>
        <w:rPr>
          <w:rFonts w:ascii="Times New Roman"/>
          <w:b/>
          <w:i w:val="false"/>
          <w:color w:val="000000"/>
        </w:rPr>
        <w:t xml:space="preserve"> Заместитель директора учебно-методического центра (кабинета)</w:t>
      </w:r>
    </w:p>
    <w:bookmarkEnd w:id="1001"/>
    <w:bookmarkStart w:name="z995" w:id="1002"/>
    <w:p>
      <w:pPr>
        <w:spacing w:after="0"/>
        <w:ind w:left="0"/>
        <w:jc w:val="left"/>
      </w:pPr>
      <w:r>
        <w:rPr>
          <w:rFonts w:ascii="Times New Roman"/>
          <w:b w:val="false"/>
          <w:i w:val="false"/>
          <w:color w:val="000000"/>
          <w:sz w:val="28"/>
        </w:rPr>
        <w:t>
      Должностные обязанности. Руководит деятельностью структурных подразделений в соответствии с уставом центра (кабинета) и другими нормативными правовыми актами. Планирует, организует и контролирует учебную, научную, методическую деятельность в центре. Осуществляет руководство и контроль за подготовкой учебного, программно-методического и научного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руководителю центра. Осуществляет консультирование сотрудников региональных структур, координацию деятельности лабораторий центра. Организует подготовку к аттестации методического состава. Разрабатывает предложения по повышению эффективности методического обеспечения центра (кабинета), систематизирует и составляет информационные материалы, организует разработку, рецензирование и подготовку к утверждению образовательных программ по работе с детьми, анализирует и обобщает результаты деятельности районных, городских методических кабинетов, опытно-экспериментальных площадок. Обеспечивает подготовку и представление необходимой отчетности.</w:t>
      </w:r>
    </w:p>
    <w:bookmarkEnd w:id="1002"/>
    <w:bookmarkStart w:name="z996" w:id="1003"/>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санитарные правила и нормы.</w:t>
      </w:r>
    </w:p>
    <w:bookmarkEnd w:id="1003"/>
    <w:bookmarkStart w:name="z997" w:id="1004"/>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педагогической работы не менее 5 лет.</w:t>
      </w:r>
    </w:p>
    <w:bookmarkEnd w:id="1004"/>
    <w:bookmarkStart w:name="z998" w:id="1005"/>
    <w:p>
      <w:pPr>
        <w:spacing w:after="0"/>
        <w:ind w:left="0"/>
        <w:jc w:val="left"/>
      </w:pPr>
      <w:r>
        <w:rPr>
          <w:rFonts w:ascii="Times New Roman"/>
          <w:b/>
          <w:i w:val="false"/>
          <w:color w:val="000000"/>
        </w:rPr>
        <w:t xml:space="preserve"> Методист учебно-методического центра (кабинета)</w:t>
      </w:r>
    </w:p>
    <w:bookmarkEnd w:id="1005"/>
    <w:bookmarkStart w:name="z999" w:id="1006"/>
    <w:p>
      <w:pPr>
        <w:spacing w:after="0"/>
        <w:ind w:left="0"/>
        <w:jc w:val="left"/>
      </w:pPr>
      <w:r>
        <w:rPr>
          <w:rFonts w:ascii="Times New Roman"/>
          <w:b w:val="false"/>
          <w:i w:val="false"/>
          <w:color w:val="000000"/>
          <w:sz w:val="28"/>
        </w:rPr>
        <w:t>
      Должностные обязанности. Организует методическую работу с педагогами района (города), изучает эффективность методической работы в межкурсовой период. Осуществляет методическое обеспечение организаций образования по курируемому вопросу. Прогнозирует и планирует повышение квалификации педагогов по специальностям. Организует разработку, рецензирование и подготовку к утверждению учебно-методической документации (дидактических материалов, типовых перечней оборудования), семинары, заседания школ передового опыта, конкурсы, олимпиады педагогических работников. Анализирует и обобщает результаты инновационной и опытно-экспериментальной работы педагогов и организаций образования.</w:t>
      </w:r>
    </w:p>
    <w:bookmarkEnd w:id="1006"/>
    <w:bookmarkStart w:name="z1000" w:id="1007"/>
    <w:p>
      <w:pPr>
        <w:spacing w:after="0"/>
        <w:ind w:left="0"/>
        <w:jc w:val="left"/>
      </w:pPr>
      <w:r>
        <w:rPr>
          <w:rFonts w:ascii="Times New Roman"/>
          <w:b w:val="false"/>
          <w:i w:val="false"/>
          <w:color w:val="000000"/>
          <w:sz w:val="28"/>
        </w:rPr>
        <w:t>
      Оказывает консультационную и практическую помощь руководителям и педагогическим работникам организаций образования в организации учебно-методической и воспитательной работы.</w:t>
      </w:r>
    </w:p>
    <w:bookmarkEnd w:id="1007"/>
    <w:bookmarkStart w:name="z1001" w:id="1008"/>
    <w:p>
      <w:pPr>
        <w:spacing w:after="0"/>
        <w:ind w:left="0"/>
        <w:jc w:val="left"/>
      </w:pPr>
      <w:r>
        <w:rPr>
          <w:rFonts w:ascii="Times New Roman"/>
          <w:b w:val="false"/>
          <w:i w:val="false"/>
          <w:color w:val="000000"/>
          <w:sz w:val="28"/>
        </w:rPr>
        <w:t>
      Составляет библиографические справочники, разработки, тестовые и другие материалы в помощь педагогам, доводит их до сведения учебно-методических кабинетов организаций образования, педагогов района (города). Обобщает и распространяет информацию по передовым технологиям обучения и воспитания. Изучает, систематизирует, обобщает, проводит мониторинг и распространяет наиболее результативный опыт педагогов, руководителей организаций образования.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учащихся.</w:t>
      </w:r>
    </w:p>
    <w:bookmarkEnd w:id="1008"/>
    <w:bookmarkStart w:name="z1002" w:id="1009"/>
    <w:p>
      <w:pPr>
        <w:spacing w:after="0"/>
        <w:ind w:left="0"/>
        <w:jc w:val="left"/>
      </w:pPr>
      <w:r>
        <w:rPr>
          <w:rFonts w:ascii="Times New Roman"/>
          <w:b w:val="false"/>
          <w:i w:val="false"/>
          <w:color w:val="000000"/>
          <w:sz w:val="28"/>
        </w:rPr>
        <w:t>
      Обеспечивает подготовку и представление необходимой отчетности.</w:t>
      </w:r>
    </w:p>
    <w:bookmarkEnd w:id="1009"/>
    <w:bookmarkStart w:name="z1003" w:id="1010"/>
    <w:p>
      <w:pPr>
        <w:spacing w:after="0"/>
        <w:ind w:left="0"/>
        <w:jc w:val="left"/>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деятельности организаций образования, государственные стандарты образования, основы педагогики и возрастной психологии, принципы дидактики, общие и частные методы преподавания, систему организации образовательного процесса в организациях образования, методику выявления, обобщения и распространения эффективных форм и методов работы методических объединений, педагогов организаций образования, принципы и порядок разработки учебно-программной документации, достижения педагогической науки и практики, принципы систематизации методических и информационных материалов, основы законодательства о труде, правила и нормы охраны труда, техники безопасности и пожарной безопасности; санитарные правила и нормы.</w:t>
      </w:r>
    </w:p>
    <w:bookmarkEnd w:id="1010"/>
    <w:bookmarkStart w:name="z1004" w:id="1011"/>
    <w:p>
      <w:pPr>
        <w:spacing w:after="0"/>
        <w:ind w:left="0"/>
        <w:jc w:val="left"/>
      </w:pPr>
      <w:r>
        <w:rPr>
          <w:rFonts w:ascii="Times New Roman"/>
          <w:b w:val="false"/>
          <w:i w:val="false"/>
          <w:color w:val="000000"/>
          <w:sz w:val="28"/>
        </w:rPr>
        <w:t>
      Требования к квалификации: высшее педагогическое образование, стаж педагогической работы не менее 5 лет, наличие первой или высшей квалификационной категории по соответствующему профилю".</w:t>
      </w:r>
    </w:p>
    <w:bookmarkEnd w:id="10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